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e607d" w14:textId="0be6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аккредитации независимых экспертов для осуществления экспертной оценки на соответствие субъектов лицензирования квалификационным требованиям в сфере промышленности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июля 2004 года N 778. Утратило силу постановлением Правительства Республики Казахстан от 22 декабря 2010 года N 1396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22.12.2010 </w:t>
      </w:r>
      <w:r>
        <w:rPr>
          <w:rFonts w:ascii="Times New Roman"/>
          <w:b w:val="false"/>
          <w:i w:val="false"/>
          <w:color w:val="ff0000"/>
          <w:sz w:val="28"/>
        </w:rPr>
        <w:t>N 1396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17 апреля 1995 года "О лицензировании", с целью создания условий, обеспечивающих проведение независимых экспертных оценок, и формирования рынка конкурентоспособных услуг при экспертизе субъектов лицензирования,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аккредитации независимых экспертов для осуществления экспертной оценки на соответствие субъектов лицензирования квалификационным требованиям в сфере промышленности.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 21 июля 2004 года N 778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Правила аккредитации независимых экспертов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 для осуществления экспертной оценки на соответствие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субъектов лицензирования квалификационным требованиям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 в сфере промышленности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 1. Общие положения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аккредитации независимых экспертов для осуществления экспертной оценки на соответствие субъектов лицензирования (заявителей и (или) лицензиатов) квалификационным требованиям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"О лицензировании",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10 мая 1999 года N 556 "Об утверждении Квалификационных требований к лицензируемым видам деятельности в сфере промышленности" и регулируют отношения, связанные с привлечением независимых экспертов для осуществления экспертизы на соответствие субъектов лицензирования (заявителей и (или) лицензиатов) квалификационному уровню, предъявляемому при осуществлении лицензируемых видов деятельности, а также для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совершенствования систем контроля за соблюдением субъектами лицензирования квалификационных требований и установленных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Правила определяют: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порядок аккредитации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независимых экспертов, привлекаемых к экспертизе субъектов лицензирования (заявителей И (или) лицензиатов);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требования к независимым экспертам, привлекаемым к экспертизе субъектов лицензирования (заявителей и (или) лицензиатов);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принципы деятельности независимых экспертов.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Выбор аккредитованного независимого эксперта осуществляется субъектом лицензирования (заявителем и (или) лицензиатом) из списка независимых экспертов, аккредитованных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Организатором аккредитации выступает лицензиар.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Виды экспертиз, на проведение которых осуществляется аккредитация независимых экспертов, следующие: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документальная экспертиза - объективная и достоверная аналитическая оценка субъекта лицензирования на предмет соответствия квалификационным требованиям и установленным лицензионным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наличию у субъектов лицензирования правовых, финансовых, организационных, трудовых возможностей для осуществления лицензируемого вида деятельности;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техническая экспертиза - объективная и достоверная аналитическая оценка субъекта лицензирования на предмет соответствия квалификационным требованиям и установленным лицензионным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 наличию у субъекта лицензирования производственных, технических возможностей для осуществления лицензируемого вида деятельности. При технической экспертизе оцениваются условия производства, обеспечивающие качество проводимых работ.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Объекты экспертизы (экспертной оценки):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документы и материалы, представляемые заявителями и лицензиатами для экспертной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материально-техническая и производственная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приборы и оборудование для контроля качества выполнения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система охраны труда и техники безопасности при проведении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другие объекты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В настоящих Правилах используются следующие понятия и термины: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- физическое или юридическое лицо, желающее осуществлять лицензируемые виды деятельности и представившее лицензиару документы в </w:t>
      </w:r>
      <w:r>
        <w:rPr>
          <w:rFonts w:ascii="Times New Roman"/>
          <w:b w:val="false"/>
          <w:i w:val="false"/>
          <w:color w:val="000000"/>
          <w:sz w:val="28"/>
        </w:rPr>
        <w:t xml:space="preserve">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 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  </w:t>
      </w:r>
      <w:r>
        <w:rPr>
          <w:rFonts w:ascii="Times New Roman"/>
          <w:b w:val="false"/>
          <w:i w:val="false"/>
          <w:color w:val="000000"/>
          <w:sz w:val="28"/>
        </w:rPr>
        <w:t xml:space="preserve">лицензиар </w:t>
      </w:r>
      <w:r>
        <w:rPr>
          <w:rFonts w:ascii="Times New Roman"/>
          <w:b w:val="false"/>
          <w:i w:val="false"/>
          <w:color w:val="000000"/>
          <w:sz w:val="28"/>
        </w:rPr>
        <w:t xml:space="preserve">- уполномоченный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государственный орган </w:t>
      </w:r>
      <w:r>
        <w:rPr>
          <w:rFonts w:ascii="Times New Roman"/>
          <w:b w:val="false"/>
          <w:i w:val="false"/>
          <w:color w:val="000000"/>
          <w:sz w:val="28"/>
        </w:rPr>
        <w:t xml:space="preserve">, выдающий, переоформляющий, приостанавливающий, прекращающий и возобновляющий действие лицензий;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лицензиат - физическое или юридическое лицо, имеющее лицензию, на право заниматься определенным видом деятельности или на совершение определенных действий (операций);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независимый эксперт - физическое или юридическое лицо, дающее квалифицированное заключение на предмет соответствия заявителя квалификационным требованиям, а также оценки деятельности лицензиатов по соблюдению ими квалификационных требований и установленных лицензионных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 </w:t>
      </w:r>
      <w:r>
        <w:rPr>
          <w:rFonts w:ascii="Times New Roman"/>
          <w:b w:val="false"/>
          <w:i w:val="false"/>
          <w:color w:val="000000"/>
          <w:sz w:val="28"/>
        </w:rPr>
        <w:t xml:space="preserve">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экспертная оценка (экспертиза) - система оценочных действий и выводов, проводимых для получения объективной и достоверной аналитической оценки субъекта лицензирования на предмет соответствия квалификационным требованиям и установленным лицензионным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2. Основные принципы независимой экспертизы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Основными принципами независимой экспертизы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независимость экспертов от оцениваемых субъектов лицензирования, государственных органов, в том числе и от лицензиара;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беспристрастность и объективность выводов и результатов экспертной оценки;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компетентность и высокий профессиональный уровень независимых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полнота и достоверность выводов независимых экспертов;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комплексная оценка, экономических, правовых, экологических и социальных последствий от деятельности субъекта лицензирования;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конфиденциальность полученной в ходе экспертизы информации о субъекте лицензирования, если иное не установлено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ответственность, установленную законодательными актами Республики Казахстан, за достоверность, полноту и обоснованность выводов независимой экспертизы.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3. Порядок аккредитации независимых экспертов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Для получения аккредитации, в целях осуществления экспертной оценки субъектов лицензирования, независимые эксперты предоставляют следующие документы: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заявление за подписью физического лица или первого руководителя юридического лица, либо уполномоченного ими представителя, заверенное печатью юридического лица (наличие печати для физического лица не требуется);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копии учредительных документов, свидетельства о регистрации - для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копию свидетельства индивидуального предпринимателя - для физического лица и индивидуального предпринимателя;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копии свидетельств, лицензий, сертификатов и/или других документов, предусмотренных действующим законодательством Республики Казахстан, подтверждающих квалификацию эксперта;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копии трудовых книжек или иных документов, подтверждающих стаж работы по соответствующей специальности как физического лица, так и сотрудников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сведения о квалификации независимого эксперта (по форме согласно приложению 1 к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8 с изменением, внесенным постановлением Правительства РК от 18.06.2010 </w:t>
      </w:r>
      <w:r>
        <w:rPr>
          <w:rFonts w:ascii="Times New Roman"/>
          <w:b w:val="false"/>
          <w:i w:val="false"/>
          <w:color w:val="000000"/>
          <w:sz w:val="28"/>
        </w:rPr>
        <w:t>№ 613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Лицензиар ведет раздельный реестр аккредитованных независимых экспертов - физических и юридических лиц.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Аккредитация независимых экспертов оформляется приказом лицензиара, на основании чего аккредитованному независимому эксперту выдается аккредитационное свидетельство (по форме согласно приложению 2 к Правилам).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Аккредитованные независимые эксперты осуществляют экспертную оценку субъектов лицензирования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настоящими Правилами.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Лицензиар не позднее месячного срока, а для субъектов малого предпринимательства - не позднее десятидневного срока с момента принятия заявления и документов на получение аккредитационного свидетельства уведомляет их о своем решении.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Аккредитационное свидетельство выдается без ограничения срока действия (генеральное).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Решение об аккредитации либо об отказе в аккредитации может быть обжаловано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порядке.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4. Приостановление, прекращение действия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 и отзыв аккредитационного свидетельства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15. Аккредитованные эксперты не реже одного раза в три года проходят переаттестацию на подтверждение квалификации в области аккредитации и представляют ежегодно отчет по 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16. Действие аккредитационного свидетельства может быть приостановлено лицензиаром на срок до шести месяцев в случае неисполнения независимым экспертом требований, предусмотренных в пункте 15 настоящих Правил.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устранении причин, по которым лицензиар приостановил действие аккредитационного свидетельства, и письменном уведомлении об этом лицензиара, действие аккредитационного свидетельства возобновляется.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17. Решение о приостановлении действия аккредитационного свидетельства может быть обжаловано независимым экспертом в судебном порядке. При решении суда о правомерности приостановления действия аккредитационного свидетельства срок ее приостановления считать с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даты принятия такого решения лицензиаром.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18. Аккредитационное свидетельство прекращает свое действие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отзыва аккредитационного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прекращения предпринимательской деятельности индивидуального предпринимателя, реорганизации (за исключением изменения организационно-правовой формы) или ликвидации юридического лица;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заявления независимого эксперта о прекращении экспертной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19. При перерегистрации юридического лица аккредитационное свидетельство не прекращает своего действия.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20. Споры, связанные с прекращением действия аккредитационного свидетельства, разрешаются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21. Аккредитационное свидетельство может быть отозвано Лицензиаром в судебном порядке в случаях: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неустранения независимым экспертом причин, по которым лицензиар приостановил действие аккредитационного свидетельства;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запрещения судом независимому эксперту заниматься тем видом деятельности, на осуществление которого он обладает аккредитационным свидетельством;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предоставления независимым экспертом заведомо ложной информации при получении аккредитационного свидетельства.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 Приложение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аккредитации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экспертов для осуществления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оценки на соответствие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лицензирования квалификационным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требованиям в сфере промышленности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Сведения о квалификации независимого эксперта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(заполняется независимым экспертом, желающим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получить аккредитацию для проведения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оценки субъектов лицензирования)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Наименование и юридический статус участника: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(приложить копию документов о госрегистрации юр.лица или частного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предпринимателя)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Место регистрации: 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Адрес и основное место деятельности, в том числе филиалов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представительств_____________________________________________________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Лицензия____________________________________________________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(вид деятельности, N и дата выдачи, приложить копию лицензии)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Ежегодный объем услуг, оказанных независимым экспертом в течение последних лет.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Перечень работ, в которых независимым экспертом были сделаны рекомендации,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дальнейшем внедренные в практику (таблица 1).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 Таблица 1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!Наименование и !Наименование!Цель, характер работ и суть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п/п!местонахождение!заказчиков  !рекомендаций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!объектов       !            !              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7. Квалификация и опыт ведущих штатных сотрудников независимого эксперта, в том числе сотрудников, работающих по контракту сроком не менее одного года (таблица 2).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         Таблица 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! Ф.И.О.!Должность!Образование!  Наличие  !   Опыт  !Книги, статьи,!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  !         !           !лицензий,  !работы на!исследования,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       !           !сертифика- !аналогич-!опубликованные!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       !           !тов,       !ных      !потенциальным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       !           !дипломов,  !объектах !экспертом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       !           !удостовере-! (лет)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 !         !           !ний и т.п. !         !            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----------------------------------------------------------------------!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Сведения о рекомендациях и отзывах.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Сведения о технической оснащенности.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Доверенность на уполномоченного представителя на право подписания заявления (приложить).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Достоверность   всех   сведений  о квалификации подтверждаю.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Должность_____________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Подпись_______________МП          (Ф.И.О.)________________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 Приложение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к Правилам аккредитации независимых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экспертов для осуществления экспертной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оценки на соответствие субъектов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лицензирования квалификационным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требованиям в сфере промышленности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Аккредитационное свидетельство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 об аккредитации независимого эксперта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Выдано_______________________________________________________________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 осуществление экспертизы и установления соответствия субъекта лицензирования (лицензиата/заявителя) квалификационным требованиям (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 15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 лицензировании").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Область аккредитации__________________________________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Филиалы, представительства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(местонахождение, реквизиты)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Орган, выдавший свидетельство об аккредитации________________________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(полное наименование)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Руководитель (уполномоченное лицо)_________________________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 (фамилия и инициалы)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Особые условия действия свидетельства об аккредитации________________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_____________________________________________________________________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Дата выдачи 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Номер свидетельства________________Город___________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 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