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b74380" w14:textId="2b7438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проекте Указа Президента Республики Казахстан "О внесении изменения в Указ Президента Республики Казахстан от 22 января 1999 года N 29 и признании утратившим силу Указа Президента Республики Казахстан от 20 июня 2003 года N 1141"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19 июля 2004 года N 768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  </w:t>
      </w:r>
      <w:r>
        <w:rPr>
          <w:rFonts w:ascii="Times New Roman"/>
          <w:b w:val="false"/>
          <w:i w:val="false"/>
          <w:color w:val="000000"/>
          <w:sz w:val="28"/>
        </w:rPr>
        <w:t xml:space="preserve">Указом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Президента Республики Казахстан от 9 июня 2004 года N 1382 "О реорганизации Агентства Республики Казахстан по регулированию естественных монополий и защите конкуренции" Правительство Республики Казахстан 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Внести на рассмотрение Президенту Республики Казахстан проект Указа Президента Республики Казахстан "О внесении изменения в  </w:t>
      </w:r>
      <w:r>
        <w:rPr>
          <w:rFonts w:ascii="Times New Roman"/>
          <w:b w:val="false"/>
          <w:i w:val="false"/>
          <w:color w:val="000000"/>
          <w:sz w:val="28"/>
        </w:rPr>
        <w:t xml:space="preserve">Указ </w:t>
      </w:r>
      <w:r>
        <w:rPr>
          <w:rFonts w:ascii="Times New Roman"/>
          <w:b w:val="false"/>
          <w:i w:val="false"/>
          <w:color w:val="000000"/>
          <w:sz w:val="28"/>
        </w:rPr>
        <w:t>Президента Республики Казахстан от 22 января 1999 года N 29 и признании утратившим силу  </w:t>
      </w:r>
      <w:r>
        <w:rPr>
          <w:rFonts w:ascii="Times New Roman"/>
          <w:b w:val="false"/>
          <w:i w:val="false"/>
          <w:color w:val="000000"/>
          <w:sz w:val="28"/>
        </w:rPr>
        <w:t xml:space="preserve">Указа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Президента Республики Казахстан от 20 июня 2003 года N 1141".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 Республики Казахстан </w:t>
      </w:r>
    </w:p>
    <w:bookmarkStart w:name="z2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        Указ </w:t>
      </w:r>
      <w:r>
        <w:br/>
      </w:r>
      <w:r>
        <w:rPr>
          <w:rFonts w:ascii="Times New Roman"/>
          <w:b/>
          <w:i w:val="false"/>
          <w:color w:val="000000"/>
        </w:rPr>
        <w:t xml:space="preserve">
Президента Республики Казахстан  О внесении изменения в Указ Президента Республики Казахстан </w:t>
      </w:r>
      <w:r>
        <w:br/>
      </w:r>
      <w:r>
        <w:rPr>
          <w:rFonts w:ascii="Times New Roman"/>
          <w:b/>
          <w:i w:val="false"/>
          <w:color w:val="000000"/>
        </w:rPr>
        <w:t xml:space="preserve">
от 22 января 1999 года N 29 и признании утратившим силу Указа </w:t>
      </w:r>
      <w:r>
        <w:br/>
      </w:r>
      <w:r>
        <w:rPr>
          <w:rFonts w:ascii="Times New Roman"/>
          <w:b/>
          <w:i w:val="false"/>
          <w:color w:val="000000"/>
        </w:rPr>
        <w:t xml:space="preserve">
Президента Республики Казахстан от 20 июня 2003 года N 1141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  </w:t>
      </w:r>
      <w:r>
        <w:rPr>
          <w:rFonts w:ascii="Times New Roman"/>
          <w:b w:val="false"/>
          <w:i w:val="false"/>
          <w:color w:val="000000"/>
          <w:sz w:val="28"/>
        </w:rPr>
        <w:t xml:space="preserve">Указом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Президента Республики Казахстан от 9 июня 2004 года N 1382 "О реорганизации Агентства Республики Казахстан по регулированию естественных монополий и защите конкуренции" постановляю: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1. Внести в  </w:t>
      </w:r>
      <w:r>
        <w:rPr>
          <w:rFonts w:ascii="Times New Roman"/>
          <w:b w:val="false"/>
          <w:i w:val="false"/>
          <w:color w:val="000000"/>
          <w:sz w:val="28"/>
        </w:rPr>
        <w:t xml:space="preserve">Указ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Президента Республики Казахстан от 22 января 1999 года N 29 "О мерах по дальнейшей оптимизации системы государственных органов Республики Казахстан" (САПП Республики Казахстан, 1999 г., N 1, ст. 2; 2001 г., N 4-5, ст. 43; 2002 г., N 26, ст. 272; N 45, ст. 445; 2003 г., N 12, ст. 132; N 16, ст. 160; 2004 г., N 13, ст. 166; N 21, ст. 267) следующее изменение: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приложении 1 к названному Указу: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строку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"Агентство Республики Казахстан по регулированию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естественных монополий и защите конкуренции          573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том числе территориальные органы                   408"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исключить.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2. Признать утратившим силу  </w:t>
      </w:r>
      <w:r>
        <w:rPr>
          <w:rFonts w:ascii="Times New Roman"/>
          <w:b w:val="false"/>
          <w:i w:val="false"/>
          <w:color w:val="000000"/>
          <w:sz w:val="28"/>
        </w:rPr>
        <w:t xml:space="preserve">Указ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Президента Республики Казахстан от 20 июня 2003 года N 1141 "Вопросы Агентства Республики Казахстан по регулированию естественных монополий и защите конкуренции" (САПП Республики Казахстан, 2003 г., N 27, ст. 250; N 41, ст. 427; 2004 г., N 21, ст. 267).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 3. Настоящий Указ вступает в силу со дня подписания.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Президент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Республики Казахстан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