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784" w14:textId="265d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Исполнительного протокола между Министерством обороны Республики Казахстан и Генеральным штабом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2004 года N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Исполнительный протокол между Министерством обороны Республики Казахстан и Генеральным штабом Турецкой Республики о безвозмездной военной помощи, совершенный в городе Анкаре 28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Турецкой Республики о безвозмездной военной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сложившиеся многолетние дружеские отношения,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Соглашением между Правительством Республики Казахстан и Правительством Турецкой Республики о сотрудничестве в области военного образования от 23 февраля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двустороннего военного сотрудничества и содействия реформированию Вооруженных Сил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Турецкой Республики предоставит безвозмездную военную помощь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2 362 500 000 000 (два триллиона триста шестьдесят два миллиарда пятьсот миллионов) турецких лир в эквиваленте к доллару США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безвозмездной военной помощи начнется в 2003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безвозмездной помощи в сумме 2 250 000 000 000 (два триллиона двести пятьдесят миллиардов) турецких лир в эквиваленте к доллару США, оказываемой по настоящему Соглашению, будет предоставлена в виде материалов и услуг, другая часть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112 500 000 000 (сто двенадцать миллиардов пятьсот миллионов) турецких лир в эквиваленте к доллару США будет предоставлена в виде финансовой помощи в соответствии с законодательством Турецкой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помощь на сумму 2 362 500 000 000 (два триллиона триста шестьдесят два миллиарда пятьсот миллионов) турецких лир в эквиваленте к доллару США будет реализована в соответствии с исполнительными протоколами по тыловому обеспечению и оказанию финансовой помощи, которые будут заключены компетентными органами Сторон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безвозмездной военной помощи будет реализовываться компетентными органами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Министерством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турецкой Стороны - Генеральным штабом Турецкой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Турецкой Республики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между Сторонами при реализации настоящего Соглашения будут решаться путем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20 мая 2003 года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К.Мукатов,                      Х.Джихангир Думанлы,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Заместитель начальника              Начальник Департамента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Генерального штаба                оборонному планированию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Вооруженных Сил                    управления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Казахстан,                  Генерального штаба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полковник                       Турецкой Республики,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 генерал-майор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