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5fd0" w14:textId="75b5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2004 года N 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стабилизации положения в теплоснабжении города Атбасара Акмолинской области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Акмолинской области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35000000 (тридцать пять миллионов) тенге для ремонта котельного хозяйства и недопущения размораживания отопительной системы в зимних условиях города Атбасара.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Акмолинской области представить Агентству Республики Казахстан по чрезвычайным ситуациям отчет об объемах и стоимости выполненных работ за 2004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