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bee8" w14:textId="8d2b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обеспечения информационной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2004 года N 751. Утратило силу постановлением Правительства Республики Казахстан от 3 июля 2010 года N 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единой государственной политики в области обеспечения информационной безопасности и защиты государственных секретов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вопросам обеспечения информационной безопасности (далее - Комиссия).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30.06.2007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553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2004 года N 751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по вопросам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информационной безопасности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вопросам обеспечения информационной безопасности создается в целях реализации единой государственной политики в области обеспечения информационной безопасности, выработки концептуальных подходов к решению проблем информационной безопасности и координации работ в этой сфере в государственных органах и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Комиссия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иными нормативными правовыми актами и международными договорами Республики Казахстан, а также настоящим Положением. 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Комиссии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основным направлениям государственной политики в области обеспечения информационной безопасности, защиты государственных информационных ресурсов и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совершенствованию системы правовых, административных, технических, программных и криптографических мер регулирования отношений в сфере информационной безопасности и защиты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 по совершенствованию нормативных правовых актов в области обеспечения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вопросов координации деятельности и взаимодействия государственных органов в сфере защиты информации и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вопросам лицензирования, технического регулирования, в том числе подтверждения соответствия информационных систем, технических, программно-технических и программных средств (изделий), технических средств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состояния работ по защите государственных информационных ресурсов и государственных секретов в государственных органах и организациях, подготовка на его основе рекомендаций и предложений по совершенствованию государственной системы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вопросам реализации международных договоренностей, направленных на противодействие угрозам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планов и целевых программ обеспечения информационной безопасности, осуществляющихся за счет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20.05.2006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возложенными задачами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в Правительство Республики Казахстан по вопросам развития и совершенствования национальной системы защиты информационных ресурсов, государственных секретов, обеспечения конституционных прав граждан и интересов общества в информационной сфере, проведения научных исследований, опытно-конструкторских работ и формированию научно-технической базы для обеспечения выпуска и технического сопровождения отечественных аппаратных, программных и аппаратно-программных средств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определению приоритетов в области обеспечения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заслушивает руководителей государственных органов по вопросам защиты государственных информационных ресурсов и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вопросы координации деятельности и взаимодействия государственных органов и организаций в области обеспечения информационной безопасности;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планы и программы по развитию научной, экспериментальной и производственной базы по направлениям научно-исследовательских и опытно-конструкторских работ в области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заслушивает руководителей государственных органов о ходе реализации планов и программ в области 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осуществлению мер правового, экономического, организационного и научно-технического характера, направленных на создание в стране условий, способствующих обеспечению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предложения администраторов бюджетных программ по планированию расходов республиканского бюджета на очередной финансовый год, связанных с сопровождением и развитием систем защиты информации, и по данному вопросу представляет Республиканской бюджетной комиссии заключения рекомендательного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предложения по совершенствованию системы подготовки кадров в области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20.05.2006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возложенными задачами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 государственных органов и организаций сведения и материалы, необходимые для выполнения возложенных на нее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законодательства рассматривать и вносить в Правительство Республики Казахстан предложения по изданию, изменению или отмене нормативных правовых актов по вопросам, отнесенным к ее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для проведения экспертиз и консультаций специалистов соответствующего профиля из государственных органов и организаций, а также организовывать при необходимости рабочие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вырабатывать рекомендации и вносить предложения по вопросам, входящим в ее компетенцию. </w:t>
      </w:r>
    </w:p>
    <w:bookmarkEnd w:id="12"/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в соответствии с законодательством персональную ответственность за деятельность, осуществляемую Комиссией, а также межотраслевую, межведомственную координацию и за решения, вырабатываемые Комиссией. Во время отсутствия председателя его функции по поручению председателя, выполняет один из заместителей.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20.05.2006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Секретарь Комиссии подготавливает предложения по повестке дня заседания Комиссии, необходимые документы, материалы и оформляет протоколы после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Комиссии.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20.05.2006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Рабочий орган Комиссии осуществляет организационно-техническое обеспечение работы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рабочего органа Комиссии выполняет Отдел по защите государственных секретов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протоколу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заседаний Комиссии составляется протокол, подписываемый в обязательном порядке всеми ее членами.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20.05.2006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2004 года N 751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Состав в редакции постановления Правительства РК от 06.06.2008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545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1291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 постановлением Правительства РК от 30.07.2009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по вопросам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информационной безопасности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Абдрахимов                  - Руководитель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Габидулла Рахматуллаевич     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председатель 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Нуриманов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Максут Ануарбекович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Толымбеков                  - заведующий Отделом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Манат Исенович                государственных секретов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Айткешулы                   - заместитель заведующего Отделом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Бейбиткали                    защите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секретарь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Касымов    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Калмуханбет Нурмуханбетович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Касымбек  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Махмудович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 Фархад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Шаймуратович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Куставлетов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Рашитович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   - вице-министр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Сафинов   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Канатбек Бейсенбекович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 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Рапиль Сейтханович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Курмангалиева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 Дулатовна              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Советский 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Крестьянович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Шаженова  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Мэлсовна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Оразкулов                   - заместитель начальника Службы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Орынтаевич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     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Секишев                     - заместитель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Асанханович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Тилеубеков Гани Утенович    - заведующий Отделом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защиты информационных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Маханбетажиев               - ответственный секретарь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 Апенович      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Носоновский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Владимирович         начальников штабов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Хисамутдинов                - заместитель директора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Ильдар Ибрагимович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Баядилов                    - заведующий сектором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Ергали Мухамеджанович         Совета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Слободянюк   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Ануфриевич           контроля и документационного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обеспечения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