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8863" w14:textId="d3c8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апреля 2004 года N 477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июля 2004 года N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апреля 2004 года N 477 "О заключении Соглашения между Правительством Республики Казахстан и Правительством Российской Федерации о взаимной защите секретной информации"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Уполномочить Председателя Комитета национальной безопасности Республики Казахстан Дутбаева Нартая Нуртаевича заключить от имени Правительства Республики Казахстан Соглашение между Правительством Республики Казахстан и Правительством Российской Федерации о взаимной защите секретной информации, разрешив вносить изменения и дополнения, не имеющие принципиального характера".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