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9fda" w14:textId="1009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Государственной комиссии по приемке электронной избирательной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2004 года N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50-1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"О выборах в Республике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Государственной комиссии по приемке электронной избирательной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2004 года N 735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формирования Государственной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приемке электронной избирательной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формирования Государственной комиссии по приемке электронной избирательной системы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выборах в Республике Казахстан" и определяют порядок формирования Государственной комиссии (далее - Комиссия), осуществляющей приемку электронной избирательной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Комиссия создается решением Правительства Республики Казахстан и формируется из представителей Комитета национальной безопасности Республики Казахстан, а также центральных государственных органов в области информатизации и связи, стандартизации, метрологии и сертификации, защиты государственных секретов и обеспечения информационной безопасности.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14 сентября 2004 г. N 961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исключен - постановлением Правительства РК от 26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исключен - постановлением Правительства РК от 14 сентября 2004 г. N 961 )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решению Центральной избирательной комиссии Республики Казахстан в состав Комиссии могут быть включены представители поставщиков товаров, работ и услуг для электронной избирательной системы.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в редакции постановления Правительства РК от 14 сентября 2004 г. N 961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итогам проведенной работы Комиссия утверждает соответствующий акт о принятии в эксплуатацию электронной избирательной системы.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