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1baa" w14:textId="cd91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августа 2003 года N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2004 года N 721. Утратило силу - постановлением Правительства РК от 4 марта 2005 г. N 209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Постановление Правительства Республики Казахстан от 30 июня 2004 года N 721 утратило силу - постановлением Правительства РК от 4 марта 2005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у.с.).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августа 2003 года N 845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"Казахстанско-российская подкомиссия  - Мамин Аскар Узакбаевич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приграничному сотрудничеству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"Казахстанско-российская подкомиссия  - Мамин Аскар Узакбаевич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военно-техническому сотрудничеству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"Казахстанско-венгерская комиссия по  - Симачев Василий Васильевич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в борьбе с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преступностью,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терроризмом, незаконным оборотом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 и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"Казахстанско-греческая комиссия по   - Ашимов Нургали Садвакасович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технологическому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 "Республика      - Есимов Ахметжан Смагулович-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"Межправительственная казахстанско-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испанская комиссия по торгово-         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"Казахстанско-китайская            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Рыскельдинович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"Казахстанско-польская комиссия по    - Нигматулин Нурлан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Зайруллаевич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коммуникаций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 по    - Мамин Аскар Узакбаевич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 научно-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 по   - Досмухамбетов Темирхан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 Мынайдарович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 аким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"Казахстанско-финская комиссия по  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"Казахстанско-чешская комиссия по     - Мамин Аскар Узакбаевич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"Казахстанско-эмиратская совместная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"Казахстанско-российская подкомиссия  - Смагулов Болат Советович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приграничному сотрудничеству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"Казахстанско-российская подкомиссия  - Амрин Госман Каримович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военно-техническому сотрудничеству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"Казахстанско-венгерская комиссия по  - Отто Иван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в борьбе с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организованной преступностью,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терроризмом, незаконным оборотом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 и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"Казахстанско-греческая комиссия по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технологическому       Салахатдинович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 "Республика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"Межправительственная казахстанско-   - Дунаев Арман Галиаскарович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испанская комиссия по торгово-         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"Подкомитет по торгово-               - Смагулов Болат Советович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"Казахстанско-польская комиссия по    - Мусайбеков Сакен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Жунусбекович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 по    - Амрин Госман Каримович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 научно-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 по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 научно-         Рыскельдинович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             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"Казахстанско-финская комиссия по  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"Казахстанско-чешская комиссия по     - Исекешев Асет Орентаевич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"Казахстанско-эмиратская совместная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торгово-экономическому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"Казахстанско-украинская комиссия по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"Казахстанско-австрийская          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 по        Рыскельдинович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    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"Казахстанско-катарская совместная    - Абдрахманов Сауытбек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на высоком уровне              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"Казахстанско-китайский комитет по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"Казахстанско-китайская               - Джаксыбеков Адильбек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комиссии по        Рыскельдинович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сотрудничеству  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"Подкомитет по транспортному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между    - Ержанов Аманияз Касымович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пунктами пропуска и в области  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дела Казахстанско-         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научно-техническому     - Бектурганов Нуралы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 Султанович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в        - Киинов Ляззат Кетебаевич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энергетики Казахстанско-      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в        - Ужкенов Болат Султанович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геологии и охраны недр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   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Министерства энергетики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культурно-              - Аманшаев Ермек Амирханович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гуманитарному сотрудничеству           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комитета по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 в        - Абусеитов Кайрат Хуатович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безопасности Казахстанско-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 сотрудничеству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финансовому             - Таджияков Бисенгали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     Шамгалиевич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    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    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