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9090" w14:textId="5439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2004 года N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апреля 2004 года N 491.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