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325f" w14:textId="dcc3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2004 года N 706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закупках"»Правительство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открытое акционерное общество "Институт транспорта нефти" (Украина) поставщиком услуг, закупка которых имеет важное стратегическое значение для проведения технического аудита магистрального нефтепровода "Тенгиз-Астрахань-Грозный" (участок 0-452 км).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акционерному обществу "Национальная компания "КазМунайГаз"»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договора о государственных закупках с юридическим лицом, указанным в пункте 1 настоящего постановления, на сумму 65803000 (шестьдесят пять миллионов восемьсот три тысячи)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оптимальное и эффективное использование денег в соответствии с законодательством Республики Казахстан о государственных закупках;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Министра энергетики и минеральных ресурсов Республики Казахстан Школьника B.C.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