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9fad" w14:textId="bbc9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октября 2002 года N 1096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2004 года N 704. Утратило силу - постановлением Правительства РК от 6 апреля 2005 г. N 310 (P050310)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марта 2004 года "Об обязательном страховании в растениеводстве"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октября 2002 года N 1096 "Некоторые вопросы Министерства сельского хозяйства Республики Казахстан" (САПП Республики Казахстан, 2002 г., N 33, ст. 357)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сельского хозяйства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21)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контроля за выполнением производителями продукции растениеводства обязанности по заключению договора обязательного страхования";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подпунктами 72-1), 72-2), 72-3)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"72-1) участвует в организации мероприятий по предупреждению нарушений законодательства об обязательном страховании в растениеводстве;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72-2) запрашивает от участников страхового рынка и агента информацию и документы, необходимые для осуществления им своих контрольных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72-3) рассматривает дела об уклонении от заключения договоров обязательного страхования страхователями".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