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e1d6" w14:textId="793e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разработки новых противоинфекционных препаратов</w:t>
      </w:r>
    </w:p>
    <w:p>
      <w:pPr>
        <w:spacing w:after="0"/>
        <w:ind w:left="0"/>
        <w:jc w:val="both"/>
      </w:pPr>
      <w:r>
        <w:rPr>
          <w:rFonts w:ascii="Times New Roman"/>
          <w:b w:val="false"/>
          <w:i w:val="false"/>
          <w:color w:val="000000"/>
          <w:sz w:val="28"/>
        </w:rPr>
        <w:t>Постановление Правительства Республики Казахстан от 25 июня 2004 года N 703</w:t>
      </w:r>
    </w:p>
    <w:p>
      <w:pPr>
        <w:spacing w:after="0"/>
        <w:ind w:left="0"/>
        <w:jc w:val="both"/>
      </w:pPr>
      <w:r>
        <w:rPr>
          <w:rFonts w:ascii="Times New Roman"/>
          <w:b w:val="false"/>
          <w:i w:val="false"/>
          <w:color w:val="000000"/>
          <w:sz w:val="28"/>
        </w:rPr>
        <w:t xml:space="preserve">      В целях научно-технического обеспечения развития отечественной фармацевтической промышленности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научно-техническую Программу "Разработка новых противоинфекционных препаратов на 2004-2007 годы". </w:t>
      </w:r>
    </w:p>
    <w:bookmarkEnd w:id="0"/>
    <w:bookmarkStart w:name="z2" w:id="1"/>
    <w:p>
      <w:pPr>
        <w:spacing w:after="0"/>
        <w:ind w:left="0"/>
        <w:jc w:val="both"/>
      </w:pPr>
      <w:r>
        <w:rPr>
          <w:rFonts w:ascii="Times New Roman"/>
          <w:b w:val="false"/>
          <w:i w:val="false"/>
          <w:color w:val="000000"/>
          <w:sz w:val="28"/>
        </w:rPr>
        <w:t xml:space="preserve">
      2. Создать республиканское государственное предприятие на праве хозяйственного ведения "Научный центр противоинфекционных препаратов" Министерства образования и науки Республики Казахстан (далее - Центр). </w:t>
      </w:r>
    </w:p>
    <w:bookmarkEnd w:id="1"/>
    <w:bookmarkStart w:name="z3" w:id="2"/>
    <w:p>
      <w:pPr>
        <w:spacing w:after="0"/>
        <w:ind w:left="0"/>
        <w:jc w:val="both"/>
      </w:pPr>
      <w:r>
        <w:rPr>
          <w:rFonts w:ascii="Times New Roman"/>
          <w:b w:val="false"/>
          <w:i w:val="false"/>
          <w:color w:val="000000"/>
          <w:sz w:val="28"/>
        </w:rPr>
        <w:t xml:space="preserve">
      3. Определить Министерство образования и науки Республики Казахстан органом государственного управления создаваемого Центра. </w:t>
      </w:r>
    </w:p>
    <w:bookmarkEnd w:id="2"/>
    <w:bookmarkStart w:name="z4" w:id="3"/>
    <w:p>
      <w:pPr>
        <w:spacing w:after="0"/>
        <w:ind w:left="0"/>
        <w:jc w:val="both"/>
      </w:pPr>
      <w:r>
        <w:rPr>
          <w:rFonts w:ascii="Times New Roman"/>
          <w:b w:val="false"/>
          <w:i w:val="false"/>
          <w:color w:val="000000"/>
          <w:sz w:val="28"/>
        </w:rPr>
        <w:t xml:space="preserve">
      4. Основным предметом деятельности Центра определить осуществление научной и производственно-хозяйственной деятельности в области здравоохранения. </w:t>
      </w:r>
    </w:p>
    <w:bookmarkEnd w:id="3"/>
    <w:p>
      <w:pPr>
        <w:spacing w:after="0"/>
        <w:ind w:left="0"/>
        <w:jc w:val="both"/>
      </w:pPr>
      <w:r>
        <w:rPr>
          <w:rFonts w:ascii="Times New Roman"/>
          <w:b w:val="false"/>
          <w:i w:val="false"/>
          <w:color w:val="000000"/>
          <w:sz w:val="28"/>
        </w:rPr>
        <w:t xml:space="preserve">      4-1. Выделить Министерству образования и науки Республики Казахстан из резерва Правительства Республики Казахстан,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 164200000 (сто шестьдесят четыре миллиона двести тысяч) тенге, из них 9200000 (девять миллионов двести тысяч) тенге на формирование уставного капитала Центра, 155000000 (сто пятьдесят пять миллионов) тенге на реализацию Научно-технической программы "Разработка новых противоинфекционных препаратов на 2004-2007 годы" (далее - Программа).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4-1 - постановлением Правительства РК от 14 сентября 2004 г. </w:t>
      </w:r>
      <w:r>
        <w:rPr>
          <w:rFonts w:ascii="Times New Roman"/>
          <w:b w:val="false"/>
          <w:i w:val="false"/>
          <w:color w:val="000000"/>
          <w:sz w:val="28"/>
        </w:rPr>
        <w:t xml:space="preserve">N 964 </w:t>
      </w:r>
      <w:r>
        <w:rPr>
          <w:rFonts w:ascii="Times New Roman"/>
          <w:b w:val="false"/>
          <w:i w:val="false"/>
          <w:color w:val="ff0000"/>
          <w:sz w:val="28"/>
        </w:rPr>
        <w:t xml:space="preserve">. </w:t>
      </w:r>
      <w:r>
        <w:br/>
      </w:r>
      <w:r>
        <w:rPr>
          <w:rFonts w:ascii="Times New Roman"/>
          <w:b w:val="false"/>
          <w:i w:val="false"/>
          <w:color w:val="000000"/>
          <w:sz w:val="28"/>
        </w:rPr>
        <w:t xml:space="preserve">
      4-2. Министерству финансов Республики Казахстан осуществить контроль за целевым использованием выделенных средств из резерва Правительства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4-2 - постановлением Правительства РК от 14 сентября 2004 г. </w:t>
      </w:r>
      <w:r>
        <w:rPr>
          <w:rFonts w:ascii="Times New Roman"/>
          <w:b w:val="false"/>
          <w:i w:val="false"/>
          <w:color w:val="000000"/>
          <w:sz w:val="28"/>
        </w:rPr>
        <w:t xml:space="preserve">N 964 </w:t>
      </w:r>
      <w:r>
        <w:rPr>
          <w:rFonts w:ascii="Times New Roman"/>
          <w:b w:val="false"/>
          <w:i w:val="false"/>
          <w:color w:val="ff0000"/>
          <w:sz w:val="28"/>
        </w:rPr>
        <w:t xml:space="preserve">. </w:t>
      </w:r>
      <w:r>
        <w:br/>
      </w:r>
      <w:r>
        <w:rPr>
          <w:rFonts w:ascii="Times New Roman"/>
          <w:b w:val="false"/>
          <w:i w:val="false"/>
          <w:color w:val="000000"/>
          <w:sz w:val="28"/>
        </w:rPr>
        <w:t xml:space="preserve">
      4-3. Определить Центр поставщиком услуг по проведению научных исследований по Научно-технической программе, закупка которых имеет важное стратегическое значение.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4-3 - постановлением Правительства РК от 14 сентября 2004 г. </w:t>
      </w:r>
      <w:r>
        <w:rPr>
          <w:rFonts w:ascii="Times New Roman"/>
          <w:b w:val="false"/>
          <w:i w:val="false"/>
          <w:color w:val="000000"/>
          <w:sz w:val="28"/>
        </w:rPr>
        <w:t xml:space="preserve">N 964 </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xml:space="preserve">
      5. Министерству образования и науки Республики Казахстан в установленном законодательством Республики Казахстан порядке: </w:t>
      </w:r>
      <w:r>
        <w:br/>
      </w:r>
      <w:r>
        <w:rPr>
          <w:rFonts w:ascii="Times New Roman"/>
          <w:b w:val="false"/>
          <w:i w:val="false"/>
          <w:color w:val="000000"/>
          <w:sz w:val="28"/>
        </w:rPr>
        <w:t xml:space="preserve">
      1) внести на утверждение в Комитет государственного имущества и приватизации Министерства финансов Республики Казахстан Устав Центра и обеспечить его государственную регистрацию в органах юстиции; </w:t>
      </w:r>
      <w:r>
        <w:br/>
      </w:r>
      <w:r>
        <w:rPr>
          <w:rFonts w:ascii="Times New Roman"/>
          <w:b w:val="false"/>
          <w:i w:val="false"/>
          <w:color w:val="000000"/>
          <w:sz w:val="28"/>
        </w:rPr>
        <w:t xml:space="preserve">
      1-1) обеспечить заключение договора о государственных закупках с Центром; </w:t>
      </w:r>
      <w:r>
        <w:br/>
      </w:r>
      <w:r>
        <w:rPr>
          <w:rFonts w:ascii="Times New Roman"/>
          <w:b w:val="false"/>
          <w:i w:val="false"/>
          <w:color w:val="000000"/>
          <w:sz w:val="28"/>
        </w:rPr>
        <w:t xml:space="preserve">
      1-2) соблюдение принципов оптимального эффективного и целевого расходования средств, выделяемых в соответствии с настоящим постановлением; </w:t>
      </w:r>
      <w:r>
        <w:br/>
      </w:r>
      <w:r>
        <w:rPr>
          <w:rFonts w:ascii="Times New Roman"/>
          <w:b w:val="false"/>
          <w:i w:val="false"/>
          <w:color w:val="000000"/>
          <w:sz w:val="28"/>
        </w:rPr>
        <w:t xml:space="preserve">
      2) принять иные меры по реализации настоящего постановления.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14 сентября 2004 г. </w:t>
      </w:r>
      <w:r>
        <w:rPr>
          <w:rFonts w:ascii="Times New Roman"/>
          <w:b w:val="false"/>
          <w:i w:val="false"/>
          <w:color w:val="000000"/>
          <w:sz w:val="28"/>
        </w:rPr>
        <w:t xml:space="preserve">N 964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6. Министерству сельского хозяйства Республики Казахстан в установленном законодательством Республики Казахстан порядке передать в долгосрочную аренду Центру часть здания филиала "Институт почвоведения имени У.Успанова" республиканского государственного предприятия на праве хозяйственного ведения "Научно-производственный центр зернового хозяйства имени А.И. Бараева" Министерства сельского хозяйства Республики Казахстан площадью 1 600 квадратных метров. </w:t>
      </w:r>
    </w:p>
    <w:bookmarkEnd w:id="5"/>
    <w:bookmarkStart w:name="z7" w:id="6"/>
    <w:p>
      <w:pPr>
        <w:spacing w:after="0"/>
        <w:ind w:left="0"/>
        <w:jc w:val="both"/>
      </w:pPr>
      <w:r>
        <w:rPr>
          <w:rFonts w:ascii="Times New Roman"/>
          <w:b w:val="false"/>
          <w:i w:val="false"/>
          <w:color w:val="000000"/>
          <w:sz w:val="28"/>
        </w:rPr>
        <w:t xml:space="preserve">
      7. Министерству здравоохранения Республики Казахстан в установленном законодательством Республики Казахстан порядке передать в долгосрочную аренду Центру один этаж здания республиканского государственного учреждения "Республиканская санитарно-эпидемиологическая станция".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9 июля 2004 г. </w:t>
      </w:r>
      <w:r>
        <w:rPr>
          <w:rFonts w:ascii="Times New Roman"/>
          <w:b w:val="false"/>
          <w:i w:val="false"/>
          <w:color w:val="000000"/>
          <w:sz w:val="28"/>
        </w:rPr>
        <w:t xml:space="preserve">N 748 </w:t>
      </w:r>
      <w:r>
        <w:rPr>
          <w:rFonts w:ascii="Times New Roman"/>
          <w:b w:val="false"/>
          <w:i w:val="false"/>
          <w:color w:val="ff0000"/>
          <w:sz w:val="28"/>
        </w:rPr>
        <w:t xml:space="preserve">. </w:t>
      </w:r>
    </w:p>
    <w:bookmarkEnd w:id="6"/>
    <w:bookmarkStart w:name="z8" w:id="7"/>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p>
    <w:bookmarkEnd w:id="7"/>
    <w:bookmarkStart w:name="z12" w:id="8"/>
    <w:p>
      <w:pPr>
        <w:spacing w:after="0"/>
        <w:ind w:left="0"/>
        <w:jc w:val="both"/>
      </w:pPr>
      <w:r>
        <w:rPr>
          <w:rFonts w:ascii="Times New Roman"/>
          <w:b w:val="false"/>
          <w:i w:val="false"/>
          <w:color w:val="000000"/>
          <w:sz w:val="28"/>
        </w:rPr>
        <w:t xml:space="preserve">
      9. Настоящее постановление вступает в силу со дня подписания. </w:t>
      </w:r>
    </w:p>
    <w:bookmarkEnd w:id="8"/>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2004 года N 703           </w:t>
      </w:r>
    </w:p>
    <w:bookmarkStart w:name="z13" w:id="9"/>
    <w:p>
      <w:pPr>
        <w:spacing w:after="0"/>
        <w:ind w:left="0"/>
        <w:jc w:val="left"/>
      </w:pPr>
      <w:r>
        <w:rPr>
          <w:rFonts w:ascii="Times New Roman"/>
          <w:b/>
          <w:i w:val="false"/>
          <w:color w:val="000000"/>
        </w:rPr>
        <w:t xml:space="preserve"> 
Научно-техническая Программа разработка </w:t>
      </w:r>
      <w:r>
        <w:br/>
      </w:r>
      <w:r>
        <w:rPr>
          <w:rFonts w:ascii="Times New Roman"/>
          <w:b/>
          <w:i w:val="false"/>
          <w:color w:val="000000"/>
        </w:rPr>
        <w:t xml:space="preserve">
      новых противоинфекционных препаратов на 2004-2007 годы </w:t>
      </w:r>
    </w:p>
    <w:bookmarkEnd w:id="9"/>
    <w:bookmarkStart w:name="z14" w:id="10"/>
    <w:p>
      <w:pPr>
        <w:spacing w:after="0"/>
        <w:ind w:left="0"/>
        <w:jc w:val="left"/>
      </w:pPr>
      <w:r>
        <w:rPr>
          <w:rFonts w:ascii="Times New Roman"/>
          <w:b/>
          <w:i w:val="false"/>
          <w:color w:val="000000"/>
        </w:rPr>
        <w:t xml:space="preserve"> 
1. Паспорт Программы &lt;*&gt; </w:t>
      </w:r>
      <w:r>
        <w:br/>
      </w:r>
      <w:r>
        <w:rPr>
          <w:rFonts w:ascii="Times New Roman"/>
          <w:b/>
          <w:i w:val="false"/>
          <w:color w:val="000000"/>
        </w:rPr>
        <w:t xml:space="preserve">
      Сноска. В раздел 1 внесены изменения - постановлением Правительства РК от 14 сентября 2004 г. </w:t>
      </w:r>
      <w:r>
        <w:rPr>
          <w:rFonts w:ascii="Times New Roman"/>
          <w:b/>
          <w:i w:val="false"/>
          <w:color w:val="000000"/>
        </w:rPr>
        <w:t xml:space="preserve">N 964 </w:t>
      </w:r>
      <w:r>
        <w:rPr>
          <w:rFonts w:ascii="Times New Roman"/>
          <w:b/>
          <w:i w:val="false"/>
          <w:color w:val="000000"/>
        </w:rPr>
        <w:t xml:space="preserve">. </w:t>
      </w:r>
    </w:p>
    <w:bookmarkEnd w:id="10"/>
    <w:p>
      <w:pPr>
        <w:spacing w:after="0"/>
        <w:ind w:left="0"/>
        <w:jc w:val="both"/>
      </w:pPr>
      <w:r>
        <w:rPr>
          <w:rFonts w:ascii="Times New Roman"/>
          <w:b w:val="false"/>
          <w:i w:val="false"/>
          <w:color w:val="000000"/>
          <w:sz w:val="28"/>
        </w:rPr>
        <w:t xml:space="preserve">Наименование               Разработка новых противоинфекционных </w:t>
      </w:r>
      <w:r>
        <w:br/>
      </w:r>
      <w:r>
        <w:rPr>
          <w:rFonts w:ascii="Times New Roman"/>
          <w:b w:val="false"/>
          <w:i w:val="false"/>
          <w:color w:val="000000"/>
          <w:sz w:val="28"/>
        </w:rPr>
        <w:t xml:space="preserve">
                           препаратов </w:t>
      </w:r>
    </w:p>
    <w:p>
      <w:pPr>
        <w:spacing w:after="0"/>
        <w:ind w:left="0"/>
        <w:jc w:val="both"/>
      </w:pPr>
      <w:r>
        <w:rPr>
          <w:rFonts w:ascii="Times New Roman"/>
          <w:b w:val="false"/>
          <w:i w:val="false"/>
          <w:color w:val="000000"/>
          <w:sz w:val="28"/>
        </w:rPr>
        <w:t xml:space="preserve">Государственный орган-     Министерство образования и науки </w:t>
      </w:r>
      <w:r>
        <w:br/>
      </w:r>
      <w:r>
        <w:rPr>
          <w:rFonts w:ascii="Times New Roman"/>
          <w:b w:val="false"/>
          <w:i w:val="false"/>
          <w:color w:val="000000"/>
          <w:sz w:val="28"/>
        </w:rPr>
        <w:t xml:space="preserve">
разработчик                Республики Казахстан </w:t>
      </w:r>
    </w:p>
    <w:p>
      <w:pPr>
        <w:spacing w:after="0"/>
        <w:ind w:left="0"/>
        <w:jc w:val="both"/>
      </w:pPr>
      <w:r>
        <w:rPr>
          <w:rFonts w:ascii="Times New Roman"/>
          <w:b w:val="false"/>
          <w:i w:val="false"/>
          <w:color w:val="000000"/>
          <w:sz w:val="28"/>
        </w:rPr>
        <w:t xml:space="preserve">Сроки реализации           2004-2007 годы </w:t>
      </w:r>
    </w:p>
    <w:p>
      <w:pPr>
        <w:spacing w:after="0"/>
        <w:ind w:left="0"/>
        <w:jc w:val="both"/>
      </w:pPr>
      <w:r>
        <w:rPr>
          <w:rFonts w:ascii="Times New Roman"/>
          <w:b w:val="false"/>
          <w:i w:val="false"/>
          <w:color w:val="000000"/>
          <w:sz w:val="28"/>
        </w:rPr>
        <w:t xml:space="preserve">Основание для разработки   Раздел 3 Концепции лекарственной </w:t>
      </w:r>
      <w:r>
        <w:br/>
      </w:r>
      <w:r>
        <w:rPr>
          <w:rFonts w:ascii="Times New Roman"/>
          <w:b w:val="false"/>
          <w:i w:val="false"/>
          <w:color w:val="000000"/>
          <w:sz w:val="28"/>
        </w:rPr>
        <w:t xml:space="preserve">
                           политики Республики Казахстан, </w:t>
      </w:r>
      <w:r>
        <w:br/>
      </w:r>
      <w:r>
        <w:rPr>
          <w:rFonts w:ascii="Times New Roman"/>
          <w:b w:val="false"/>
          <w:i w:val="false"/>
          <w:color w:val="000000"/>
          <w:sz w:val="28"/>
        </w:rPr>
        <w:t>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29 мая 2002 года </w:t>
      </w:r>
      <w:r>
        <w:br/>
      </w:r>
      <w:r>
        <w:rPr>
          <w:rFonts w:ascii="Times New Roman"/>
          <w:b w:val="false"/>
          <w:i w:val="false"/>
          <w:color w:val="000000"/>
          <w:sz w:val="28"/>
        </w:rPr>
        <w:t xml:space="preserve">
                           N 584; </w:t>
      </w:r>
      <w:r>
        <w:br/>
      </w:r>
      <w:r>
        <w:rPr>
          <w:rFonts w:ascii="Times New Roman"/>
          <w:b w:val="false"/>
          <w:i w:val="false"/>
          <w:color w:val="000000"/>
          <w:sz w:val="28"/>
        </w:rPr>
        <w:t xml:space="preserve">
                           Поручение Руководителя Канцелярии </w:t>
      </w:r>
      <w:r>
        <w:br/>
      </w:r>
      <w:r>
        <w:rPr>
          <w:rFonts w:ascii="Times New Roman"/>
          <w:b w:val="false"/>
          <w:i w:val="false"/>
          <w:color w:val="000000"/>
          <w:sz w:val="28"/>
        </w:rPr>
        <w:t xml:space="preserve">
                           Премьер-Министра Республики Казахстан </w:t>
      </w:r>
      <w:r>
        <w:br/>
      </w:r>
      <w:r>
        <w:rPr>
          <w:rFonts w:ascii="Times New Roman"/>
          <w:b w:val="false"/>
          <w:i w:val="false"/>
          <w:color w:val="000000"/>
          <w:sz w:val="28"/>
        </w:rPr>
        <w:t xml:space="preserve">
                           А.Тлеубердина от 13 мая 2004 года </w:t>
      </w:r>
      <w:r>
        <w:br/>
      </w:r>
      <w:r>
        <w:rPr>
          <w:rFonts w:ascii="Times New Roman"/>
          <w:b w:val="false"/>
          <w:i w:val="false"/>
          <w:color w:val="000000"/>
          <w:sz w:val="28"/>
        </w:rPr>
        <w:t xml:space="preserve">
                           N 24-4/007-95 п.2 </w:t>
      </w:r>
    </w:p>
    <w:p>
      <w:pPr>
        <w:spacing w:after="0"/>
        <w:ind w:left="0"/>
        <w:jc w:val="both"/>
      </w:pPr>
      <w:r>
        <w:rPr>
          <w:rFonts w:ascii="Times New Roman"/>
          <w:b w:val="false"/>
          <w:i w:val="false"/>
          <w:color w:val="000000"/>
          <w:sz w:val="28"/>
        </w:rPr>
        <w:t xml:space="preserve">Цель Программы             Разработка новых противоинфекционных </w:t>
      </w:r>
      <w:r>
        <w:br/>
      </w:r>
      <w:r>
        <w:rPr>
          <w:rFonts w:ascii="Times New Roman"/>
          <w:b w:val="false"/>
          <w:i w:val="false"/>
          <w:color w:val="000000"/>
          <w:sz w:val="28"/>
        </w:rPr>
        <w:t xml:space="preserve">
                           препаратов для борьбы с бактериальными, </w:t>
      </w:r>
      <w:r>
        <w:br/>
      </w:r>
      <w:r>
        <w:rPr>
          <w:rFonts w:ascii="Times New Roman"/>
          <w:b w:val="false"/>
          <w:i w:val="false"/>
          <w:color w:val="000000"/>
          <w:sz w:val="28"/>
        </w:rPr>
        <w:t xml:space="preserve">
                           вирусными и бактериально-вирусными </w:t>
      </w:r>
      <w:r>
        <w:br/>
      </w:r>
      <w:r>
        <w:rPr>
          <w:rFonts w:ascii="Times New Roman"/>
          <w:b w:val="false"/>
          <w:i w:val="false"/>
          <w:color w:val="000000"/>
          <w:sz w:val="28"/>
        </w:rPr>
        <w:t xml:space="preserve">
                           (микст) инфекциями человека и животных </w:t>
      </w:r>
    </w:p>
    <w:p>
      <w:pPr>
        <w:spacing w:after="0"/>
        <w:ind w:left="0"/>
        <w:jc w:val="both"/>
      </w:pPr>
      <w:r>
        <w:rPr>
          <w:rFonts w:ascii="Times New Roman"/>
          <w:b w:val="false"/>
          <w:i w:val="false"/>
          <w:color w:val="000000"/>
          <w:sz w:val="28"/>
        </w:rPr>
        <w:t xml:space="preserve">Задачи Программы           Оптимизация, бактериологические, </w:t>
      </w:r>
      <w:r>
        <w:br/>
      </w:r>
      <w:r>
        <w:rPr>
          <w:rFonts w:ascii="Times New Roman"/>
          <w:b w:val="false"/>
          <w:i w:val="false"/>
          <w:color w:val="000000"/>
          <w:sz w:val="28"/>
        </w:rPr>
        <w:t xml:space="preserve">
                           вирусологические и иммунологические </w:t>
      </w:r>
      <w:r>
        <w:br/>
      </w:r>
      <w:r>
        <w:rPr>
          <w:rFonts w:ascii="Times New Roman"/>
          <w:b w:val="false"/>
          <w:i w:val="false"/>
          <w:color w:val="000000"/>
          <w:sz w:val="28"/>
        </w:rPr>
        <w:t xml:space="preserve">
                           исследования нового противоинфекционного </w:t>
      </w:r>
      <w:r>
        <w:br/>
      </w:r>
      <w:r>
        <w:rPr>
          <w:rFonts w:ascii="Times New Roman"/>
          <w:b w:val="false"/>
          <w:i w:val="false"/>
          <w:color w:val="000000"/>
          <w:sz w:val="28"/>
        </w:rPr>
        <w:t xml:space="preserve">
                           препарата для лечения туберкулеза, </w:t>
      </w:r>
      <w:r>
        <w:br/>
      </w:r>
      <w:r>
        <w:rPr>
          <w:rFonts w:ascii="Times New Roman"/>
          <w:b w:val="false"/>
          <w:i w:val="false"/>
          <w:color w:val="000000"/>
          <w:sz w:val="28"/>
        </w:rPr>
        <w:t xml:space="preserve">
                           ВИЧ-инфекции, вирусных гепатитов и </w:t>
      </w:r>
      <w:r>
        <w:br/>
      </w:r>
      <w:r>
        <w:rPr>
          <w:rFonts w:ascii="Times New Roman"/>
          <w:b w:val="false"/>
          <w:i w:val="false"/>
          <w:color w:val="000000"/>
          <w:sz w:val="28"/>
        </w:rPr>
        <w:t xml:space="preserve">
                           микстинфекций. </w:t>
      </w:r>
      <w:r>
        <w:br/>
      </w:r>
      <w:r>
        <w:rPr>
          <w:rFonts w:ascii="Times New Roman"/>
          <w:b w:val="false"/>
          <w:i w:val="false"/>
          <w:color w:val="000000"/>
          <w:sz w:val="28"/>
        </w:rPr>
        <w:t xml:space="preserve">
                           Доклинические испытания </w:t>
      </w:r>
      <w:r>
        <w:br/>
      </w:r>
      <w:r>
        <w:rPr>
          <w:rFonts w:ascii="Times New Roman"/>
          <w:b w:val="false"/>
          <w:i w:val="false"/>
          <w:color w:val="000000"/>
          <w:sz w:val="28"/>
        </w:rPr>
        <w:t xml:space="preserve">
                           противоинфекционного препарата. </w:t>
      </w:r>
      <w:r>
        <w:br/>
      </w:r>
      <w:r>
        <w:rPr>
          <w:rFonts w:ascii="Times New Roman"/>
          <w:b w:val="false"/>
          <w:i w:val="false"/>
          <w:color w:val="000000"/>
          <w:sz w:val="28"/>
        </w:rPr>
        <w:t xml:space="preserve">
                           Клинические испытания противо- </w:t>
      </w:r>
      <w:r>
        <w:br/>
      </w:r>
      <w:r>
        <w:rPr>
          <w:rFonts w:ascii="Times New Roman"/>
          <w:b w:val="false"/>
          <w:i w:val="false"/>
          <w:color w:val="000000"/>
          <w:sz w:val="28"/>
        </w:rPr>
        <w:t xml:space="preserve">
                           инфекционного препарата. </w:t>
      </w:r>
      <w:r>
        <w:br/>
      </w:r>
      <w:r>
        <w:rPr>
          <w:rFonts w:ascii="Times New Roman"/>
          <w:b w:val="false"/>
          <w:i w:val="false"/>
          <w:color w:val="000000"/>
          <w:sz w:val="28"/>
        </w:rPr>
        <w:t xml:space="preserve">
                           Регистрация препарата в Республике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Организация опытно-промышленного </w:t>
      </w:r>
      <w:r>
        <w:br/>
      </w:r>
      <w:r>
        <w:rPr>
          <w:rFonts w:ascii="Times New Roman"/>
          <w:b w:val="false"/>
          <w:i w:val="false"/>
          <w:color w:val="000000"/>
          <w:sz w:val="28"/>
        </w:rPr>
        <w:t xml:space="preserve">
                           производства противо- </w:t>
      </w:r>
      <w:r>
        <w:br/>
      </w:r>
      <w:r>
        <w:rPr>
          <w:rFonts w:ascii="Times New Roman"/>
          <w:b w:val="false"/>
          <w:i w:val="false"/>
          <w:color w:val="000000"/>
          <w:sz w:val="28"/>
        </w:rPr>
        <w:t xml:space="preserve">
                           инфекционного препарата. </w:t>
      </w:r>
      <w:r>
        <w:br/>
      </w:r>
      <w:r>
        <w:rPr>
          <w:rFonts w:ascii="Times New Roman"/>
          <w:b w:val="false"/>
          <w:i w:val="false"/>
          <w:color w:val="000000"/>
          <w:sz w:val="28"/>
        </w:rPr>
        <w:t xml:space="preserve">
                           Коммерциализация программы "Разработка </w:t>
      </w:r>
      <w:r>
        <w:br/>
      </w:r>
      <w:r>
        <w:rPr>
          <w:rFonts w:ascii="Times New Roman"/>
          <w:b w:val="false"/>
          <w:i w:val="false"/>
          <w:color w:val="000000"/>
          <w:sz w:val="28"/>
        </w:rPr>
        <w:t xml:space="preserve">
                           новых противоинфекционных препаратов" </w:t>
      </w:r>
    </w:p>
    <w:p>
      <w:pPr>
        <w:spacing w:after="0"/>
        <w:ind w:left="0"/>
        <w:jc w:val="both"/>
      </w:pPr>
      <w:r>
        <w:rPr>
          <w:rFonts w:ascii="Times New Roman"/>
          <w:b w:val="false"/>
          <w:i w:val="false"/>
          <w:color w:val="000000"/>
          <w:sz w:val="28"/>
        </w:rPr>
        <w:t xml:space="preserve">Необходимые ресурсы и      Финансовое обеспечение Программы </w:t>
      </w:r>
      <w:r>
        <w:br/>
      </w:r>
      <w:r>
        <w:rPr>
          <w:rFonts w:ascii="Times New Roman"/>
          <w:b w:val="false"/>
          <w:i w:val="false"/>
          <w:color w:val="000000"/>
          <w:sz w:val="28"/>
        </w:rPr>
        <w:t xml:space="preserve">
источники их               осуществляется за счет средств </w:t>
      </w:r>
      <w:r>
        <w:br/>
      </w:r>
      <w:r>
        <w:rPr>
          <w:rFonts w:ascii="Times New Roman"/>
          <w:b w:val="false"/>
          <w:i w:val="false"/>
          <w:color w:val="000000"/>
          <w:sz w:val="28"/>
        </w:rPr>
        <w:t xml:space="preserve">
финансирования             республиканского бюджета на </w:t>
      </w:r>
      <w:r>
        <w:br/>
      </w:r>
      <w:r>
        <w:rPr>
          <w:rFonts w:ascii="Times New Roman"/>
          <w:b w:val="false"/>
          <w:i w:val="false"/>
          <w:color w:val="000000"/>
          <w:sz w:val="28"/>
        </w:rPr>
        <w:t xml:space="preserve">
                           соответствующие финансовые годы в объеме </w:t>
      </w:r>
      <w:r>
        <w:br/>
      </w:r>
      <w:r>
        <w:rPr>
          <w:rFonts w:ascii="Times New Roman"/>
          <w:b w:val="false"/>
          <w:i w:val="false"/>
          <w:color w:val="000000"/>
          <w:sz w:val="28"/>
        </w:rPr>
        <w:t xml:space="preserve">
                           бюджетных средств, необходимых для </w:t>
      </w:r>
      <w:r>
        <w:br/>
      </w:r>
      <w:r>
        <w:rPr>
          <w:rFonts w:ascii="Times New Roman"/>
          <w:b w:val="false"/>
          <w:i w:val="false"/>
          <w:color w:val="000000"/>
          <w:sz w:val="28"/>
        </w:rPr>
        <w:t xml:space="preserve">
                           реализации мероприятий 2004-2007 годов. </w:t>
      </w:r>
      <w:r>
        <w:br/>
      </w:r>
      <w:r>
        <w:rPr>
          <w:rFonts w:ascii="Times New Roman"/>
          <w:b w:val="false"/>
          <w:i w:val="false"/>
          <w:color w:val="000000"/>
          <w:sz w:val="28"/>
        </w:rPr>
        <w:t xml:space="preserve">
                           Предусмотренные финансовые затраты, </w:t>
      </w:r>
      <w:r>
        <w:br/>
      </w:r>
      <w:r>
        <w:rPr>
          <w:rFonts w:ascii="Times New Roman"/>
          <w:b w:val="false"/>
          <w:i w:val="false"/>
          <w:color w:val="000000"/>
          <w:sz w:val="28"/>
        </w:rPr>
        <w:t xml:space="preserve">
                           связанные с реализацией Программы, </w:t>
      </w:r>
      <w:r>
        <w:br/>
      </w:r>
      <w:r>
        <w:rPr>
          <w:rFonts w:ascii="Times New Roman"/>
          <w:b w:val="false"/>
          <w:i w:val="false"/>
          <w:color w:val="000000"/>
          <w:sz w:val="28"/>
        </w:rPr>
        <w:t xml:space="preserve">
                           составляют всего 1 628,8 млн. тенге, </w:t>
      </w:r>
      <w:r>
        <w:br/>
      </w:r>
      <w:r>
        <w:rPr>
          <w:rFonts w:ascii="Times New Roman"/>
          <w:b w:val="false"/>
          <w:i w:val="false"/>
          <w:color w:val="000000"/>
          <w:sz w:val="28"/>
        </w:rPr>
        <w:t xml:space="preserve">
                           в том числе по годам: 2004 году - 164,2 </w:t>
      </w:r>
      <w:r>
        <w:br/>
      </w:r>
      <w:r>
        <w:rPr>
          <w:rFonts w:ascii="Times New Roman"/>
          <w:b w:val="false"/>
          <w:i w:val="false"/>
          <w:color w:val="000000"/>
          <w:sz w:val="28"/>
        </w:rPr>
        <w:t xml:space="preserve">
                           млн. тенге; 2005 году - 308,7 млн. </w:t>
      </w:r>
      <w:r>
        <w:br/>
      </w:r>
      <w:r>
        <w:rPr>
          <w:rFonts w:ascii="Times New Roman"/>
          <w:b w:val="false"/>
          <w:i w:val="false"/>
          <w:color w:val="000000"/>
          <w:sz w:val="28"/>
        </w:rPr>
        <w:t xml:space="preserve">
                           тенге; 2006 году - 577,0 млн. тенге; </w:t>
      </w:r>
      <w:r>
        <w:br/>
      </w:r>
      <w:r>
        <w:rPr>
          <w:rFonts w:ascii="Times New Roman"/>
          <w:b w:val="false"/>
          <w:i w:val="false"/>
          <w:color w:val="000000"/>
          <w:sz w:val="28"/>
        </w:rPr>
        <w:t xml:space="preserve">
                           2007 году - 578,9 млн. тенге. </w:t>
      </w:r>
      <w:r>
        <w:br/>
      </w:r>
      <w:r>
        <w:rPr>
          <w:rFonts w:ascii="Times New Roman"/>
          <w:b w:val="false"/>
          <w:i w:val="false"/>
          <w:color w:val="000000"/>
          <w:sz w:val="28"/>
        </w:rPr>
        <w:t xml:space="preserve">
                           Объемы расходов на 2005-2007 годы будут </w:t>
      </w:r>
      <w:r>
        <w:br/>
      </w:r>
      <w:r>
        <w:rPr>
          <w:rFonts w:ascii="Times New Roman"/>
          <w:b w:val="false"/>
          <w:i w:val="false"/>
          <w:color w:val="000000"/>
          <w:sz w:val="28"/>
        </w:rPr>
        <w:t xml:space="preserve">
                           уточняться в соответствии с Законом </w:t>
      </w:r>
      <w:r>
        <w:br/>
      </w:r>
      <w:r>
        <w:rPr>
          <w:rFonts w:ascii="Times New Roman"/>
          <w:b w:val="false"/>
          <w:i w:val="false"/>
          <w:color w:val="000000"/>
          <w:sz w:val="28"/>
        </w:rPr>
        <w:t xml:space="preserve">
                           Республики Казахстан " О республиканском </w:t>
      </w:r>
      <w:r>
        <w:br/>
      </w:r>
      <w:r>
        <w:rPr>
          <w:rFonts w:ascii="Times New Roman"/>
          <w:b w:val="false"/>
          <w:i w:val="false"/>
          <w:color w:val="000000"/>
          <w:sz w:val="28"/>
        </w:rPr>
        <w:t xml:space="preserve">
                           бюджете" на соответствующий финансовый </w:t>
      </w:r>
      <w:r>
        <w:br/>
      </w:r>
      <w:r>
        <w:rPr>
          <w:rFonts w:ascii="Times New Roman"/>
          <w:b w:val="false"/>
          <w:i w:val="false"/>
          <w:color w:val="000000"/>
          <w:sz w:val="28"/>
        </w:rPr>
        <w:t xml:space="preserve">
                           год. </w:t>
      </w:r>
      <w:r>
        <w:br/>
      </w:r>
      <w:r>
        <w:rPr>
          <w:rFonts w:ascii="Times New Roman"/>
          <w:b w:val="false"/>
          <w:i w:val="false"/>
          <w:color w:val="000000"/>
          <w:sz w:val="28"/>
        </w:rPr>
        <w:t>
 </w:t>
      </w:r>
      <w:r>
        <w:br/>
      </w:r>
      <w:r>
        <w:rPr>
          <w:rFonts w:ascii="Times New Roman"/>
          <w:b w:val="false"/>
          <w:i w:val="false"/>
          <w:color w:val="000000"/>
          <w:sz w:val="28"/>
        </w:rPr>
        <w:t xml:space="preserve">
Ожидаемые результаты       В результате выполнения Программы будет </w:t>
      </w:r>
      <w:r>
        <w:br/>
      </w:r>
      <w:r>
        <w:rPr>
          <w:rFonts w:ascii="Times New Roman"/>
          <w:b w:val="false"/>
          <w:i w:val="false"/>
          <w:color w:val="000000"/>
          <w:sz w:val="28"/>
        </w:rPr>
        <w:t xml:space="preserve">
                           создан новый противоинфекционный </w:t>
      </w:r>
      <w:r>
        <w:br/>
      </w:r>
      <w:r>
        <w:rPr>
          <w:rFonts w:ascii="Times New Roman"/>
          <w:b w:val="false"/>
          <w:i w:val="false"/>
          <w:color w:val="000000"/>
          <w:sz w:val="28"/>
        </w:rPr>
        <w:t xml:space="preserve">
                           препарат системного действия для лечения </w:t>
      </w:r>
      <w:r>
        <w:br/>
      </w:r>
      <w:r>
        <w:rPr>
          <w:rFonts w:ascii="Times New Roman"/>
          <w:b w:val="false"/>
          <w:i w:val="false"/>
          <w:color w:val="000000"/>
          <w:sz w:val="28"/>
        </w:rPr>
        <w:t xml:space="preserve">
                           заболеваний, вызываемых бактериями </w:t>
      </w:r>
      <w:r>
        <w:br/>
      </w:r>
      <w:r>
        <w:rPr>
          <w:rFonts w:ascii="Times New Roman"/>
          <w:b w:val="false"/>
          <w:i w:val="false"/>
          <w:color w:val="000000"/>
          <w:sz w:val="28"/>
        </w:rPr>
        <w:t xml:space="preserve">
                           (туберкулез, бруцеллез), вирусами (ВИЧ, </w:t>
      </w:r>
      <w:r>
        <w:br/>
      </w:r>
      <w:r>
        <w:rPr>
          <w:rFonts w:ascii="Times New Roman"/>
          <w:b w:val="false"/>
          <w:i w:val="false"/>
          <w:color w:val="000000"/>
          <w:sz w:val="28"/>
        </w:rPr>
        <w:t xml:space="preserve">
                           гепатиты В, С), вирусно-бактериальными </w:t>
      </w:r>
      <w:r>
        <w:br/>
      </w:r>
      <w:r>
        <w:rPr>
          <w:rFonts w:ascii="Times New Roman"/>
          <w:b w:val="false"/>
          <w:i w:val="false"/>
          <w:color w:val="000000"/>
          <w:sz w:val="28"/>
        </w:rPr>
        <w:t xml:space="preserve">
                           ассоциатами, и заболеваний, </w:t>
      </w:r>
      <w:r>
        <w:br/>
      </w:r>
      <w:r>
        <w:rPr>
          <w:rFonts w:ascii="Times New Roman"/>
          <w:b w:val="false"/>
          <w:i w:val="false"/>
          <w:color w:val="000000"/>
          <w:sz w:val="28"/>
        </w:rPr>
        <w:t xml:space="preserve">
                           обусловленных антибиотикоустойчивыми </w:t>
      </w:r>
      <w:r>
        <w:br/>
      </w:r>
      <w:r>
        <w:rPr>
          <w:rFonts w:ascii="Times New Roman"/>
          <w:b w:val="false"/>
          <w:i w:val="false"/>
          <w:color w:val="000000"/>
          <w:sz w:val="28"/>
        </w:rPr>
        <w:t xml:space="preserve">
                           штаммами микроорганизмов. </w:t>
      </w:r>
      <w:r>
        <w:br/>
      </w:r>
      <w:r>
        <w:rPr>
          <w:rFonts w:ascii="Times New Roman"/>
          <w:b w:val="false"/>
          <w:i w:val="false"/>
          <w:color w:val="000000"/>
          <w:sz w:val="28"/>
        </w:rPr>
        <w:t xml:space="preserve">
                           На основании полученных результатов будут </w:t>
      </w:r>
      <w:r>
        <w:br/>
      </w:r>
      <w:r>
        <w:rPr>
          <w:rFonts w:ascii="Times New Roman"/>
          <w:b w:val="false"/>
          <w:i w:val="false"/>
          <w:color w:val="000000"/>
          <w:sz w:val="28"/>
        </w:rPr>
        <w:t xml:space="preserve">
                           предложены программы исследований в новых </w:t>
      </w:r>
      <w:r>
        <w:br/>
      </w:r>
      <w:r>
        <w:rPr>
          <w:rFonts w:ascii="Times New Roman"/>
          <w:b w:val="false"/>
          <w:i w:val="false"/>
          <w:color w:val="000000"/>
          <w:sz w:val="28"/>
        </w:rPr>
        <w:t xml:space="preserve">
                           областях медицины </w:t>
      </w:r>
    </w:p>
    <w:bookmarkStart w:name="z15" w:id="11"/>
    <w:p>
      <w:pPr>
        <w:spacing w:after="0"/>
        <w:ind w:left="0"/>
        <w:jc w:val="left"/>
      </w:pPr>
      <w:r>
        <w:rPr>
          <w:rFonts w:ascii="Times New Roman"/>
          <w:b/>
          <w:i w:val="false"/>
          <w:color w:val="000000"/>
        </w:rPr>
        <w:t xml:space="preserve"> 
2. Введение </w:t>
      </w:r>
    </w:p>
    <w:bookmarkEnd w:id="11"/>
    <w:p>
      <w:pPr>
        <w:spacing w:after="0"/>
        <w:ind w:left="0"/>
        <w:jc w:val="both"/>
      </w:pPr>
      <w:r>
        <w:rPr>
          <w:rFonts w:ascii="Times New Roman"/>
          <w:b w:val="false"/>
          <w:i w:val="false"/>
          <w:color w:val="000000"/>
          <w:sz w:val="28"/>
        </w:rPr>
        <w:t xml:space="preserve">      На исходе второго тысячелетия происходили столь существенные изменения планетарного масштаба, которым в истории человечества нет аналогов. Научно-технический прогресс привел в движение такие силы природы, которые еще предстоит осознать в новом веке. Одно из важнейших негативных последствий научно-технического прогресса - изменение в среде обитания всего живого - от микро- до макроорганизмов. </w:t>
      </w:r>
      <w:r>
        <w:br/>
      </w:r>
      <w:r>
        <w:rPr>
          <w:rFonts w:ascii="Times New Roman"/>
          <w:b w:val="false"/>
          <w:i w:val="false"/>
          <w:color w:val="000000"/>
          <w:sz w:val="28"/>
        </w:rPr>
        <w:t xml:space="preserve">
      Как функция отклика на изменения в среде обитания происходит возрастание темпов эволюции в первую очередь вирусов и микроорганизмов и вызываемых ими болезней человека. </w:t>
      </w:r>
      <w:r>
        <w:br/>
      </w:r>
      <w:r>
        <w:rPr>
          <w:rFonts w:ascii="Times New Roman"/>
          <w:b w:val="false"/>
          <w:i w:val="false"/>
          <w:color w:val="000000"/>
          <w:sz w:val="28"/>
        </w:rPr>
        <w:t xml:space="preserve">
      В последние десятилетия возникли и/или получили распространение такие опасные для человека заболевания, как СПИД, гепатиты, губчатая энцефалопатия, различные этиологии геморрагические лихорадки; вновь распространяются давно известные болезни, такие как туберкулез, бруцеллез, госпитальные инфекции и др. </w:t>
      </w:r>
      <w:r>
        <w:br/>
      </w:r>
      <w:r>
        <w:rPr>
          <w:rFonts w:ascii="Times New Roman"/>
          <w:b w:val="false"/>
          <w:i w:val="false"/>
          <w:color w:val="000000"/>
          <w:sz w:val="28"/>
        </w:rPr>
        <w:t xml:space="preserve">
      Большую опасность представляют случаи освоения известными вирусами животных нового "хозяина" - человека: куриный грипп, атипичная пневмония. </w:t>
      </w:r>
      <w:r>
        <w:br/>
      </w:r>
      <w:r>
        <w:rPr>
          <w:rFonts w:ascii="Times New Roman"/>
          <w:b w:val="false"/>
          <w:i w:val="false"/>
          <w:color w:val="000000"/>
          <w:sz w:val="28"/>
        </w:rPr>
        <w:t xml:space="preserve">
      Все эти заболевания опасны еще и тем, что на их фоне развиваются различного рода иммунные дефициты, снижаются адаптогенные свойства организма человека, усиливается стрессовый фактор. </w:t>
      </w:r>
      <w:r>
        <w:br/>
      </w:r>
      <w:r>
        <w:rPr>
          <w:rFonts w:ascii="Times New Roman"/>
          <w:b w:val="false"/>
          <w:i w:val="false"/>
          <w:color w:val="000000"/>
          <w:sz w:val="28"/>
        </w:rPr>
        <w:t xml:space="preserve">
      Вышеперечисленное приводит к изменению клинической и патологической картины известных заболеваний, росту абсолютного и относительного количества онкологических заболеваний. </w:t>
      </w:r>
      <w:r>
        <w:br/>
      </w:r>
      <w:r>
        <w:rPr>
          <w:rFonts w:ascii="Times New Roman"/>
          <w:b w:val="false"/>
          <w:i w:val="false"/>
          <w:color w:val="000000"/>
          <w:sz w:val="28"/>
        </w:rPr>
        <w:t xml:space="preserve">
      Острейшей проблемой медицины становится все увеличивающееся число антибиотико-устойчивых штаммов микроорганизмов, в частности метициллин резистентный золотистый стафилоккок (MRSA). </w:t>
      </w:r>
      <w:r>
        <w:br/>
      </w:r>
      <w:r>
        <w:rPr>
          <w:rFonts w:ascii="Times New Roman"/>
          <w:b w:val="false"/>
          <w:i w:val="false"/>
          <w:color w:val="000000"/>
          <w:sz w:val="28"/>
        </w:rPr>
        <w:t xml:space="preserve">
      Следствием этого является расширение масштабов внутрибольничных (госпитальных) инфекций с высокой летальностью. </w:t>
      </w:r>
      <w:r>
        <w:br/>
      </w:r>
      <w:r>
        <w:rPr>
          <w:rFonts w:ascii="Times New Roman"/>
          <w:b w:val="false"/>
          <w:i w:val="false"/>
          <w:color w:val="000000"/>
          <w:sz w:val="28"/>
        </w:rPr>
        <w:t xml:space="preserve">
      Так, в 1999-2000 гг. в США от внутрибольничных инфекций погибало более 60 тысяч человек в год. </w:t>
      </w:r>
      <w:r>
        <w:br/>
      </w:r>
      <w:r>
        <w:rPr>
          <w:rFonts w:ascii="Times New Roman"/>
          <w:b w:val="false"/>
          <w:i w:val="false"/>
          <w:color w:val="000000"/>
          <w:sz w:val="28"/>
        </w:rPr>
        <w:t xml:space="preserve">
      Эти тенденции уже возобладали, и в ближайшем будущем следует ожидать увеличения числа эпидемий как вирусной, так и бактериальной природы. </w:t>
      </w:r>
      <w:r>
        <w:br/>
      </w:r>
      <w:r>
        <w:rPr>
          <w:rFonts w:ascii="Times New Roman"/>
          <w:b w:val="false"/>
          <w:i w:val="false"/>
          <w:color w:val="000000"/>
          <w:sz w:val="28"/>
        </w:rPr>
        <w:t xml:space="preserve">
      В последние годы большое внимание уделяется изучению микстинфекций, представляющих собой различные сочетания патогенных и условно-патогенных вирусов и микробов. Понятно, что взаимодействие макроорганизма с двумя и более возбудителями является более сложным процессом по сравнению с моноинфекциями и не является аддитивным (суммированным эффектом от отдельных возбудителей инфекций). </w:t>
      </w:r>
      <w:r>
        <w:br/>
      </w:r>
      <w:r>
        <w:rPr>
          <w:rFonts w:ascii="Times New Roman"/>
          <w:b w:val="false"/>
          <w:i w:val="false"/>
          <w:color w:val="000000"/>
          <w:sz w:val="28"/>
        </w:rPr>
        <w:t xml:space="preserve">
      Наиболее полно к настоящему времени изучены микстинфекций при СПИДе, смерть больных при котором, как правило, вызывает оппортунистические инфекции. </w:t>
      </w:r>
      <w:r>
        <w:br/>
      </w:r>
      <w:r>
        <w:rPr>
          <w:rFonts w:ascii="Times New Roman"/>
          <w:b w:val="false"/>
          <w:i w:val="false"/>
          <w:color w:val="000000"/>
          <w:sz w:val="28"/>
        </w:rPr>
        <w:t xml:space="preserve">
      Сегодня вызывают тревогу болезни вирусной и бактериальной природы: губчатая энцефалопатия (так называемое "бешенство коров"), оспа обезьян, бруцеллез, туберкулез, сибирская язва и др. Способность вирусов и бактерий трансформироваться, образуя новые штаммы с большей вирулентностью, обусловливает особую опасность таких инфекций. </w:t>
      </w:r>
      <w:r>
        <w:br/>
      </w:r>
      <w:r>
        <w:rPr>
          <w:rFonts w:ascii="Times New Roman"/>
          <w:b w:val="false"/>
          <w:i w:val="false"/>
          <w:color w:val="000000"/>
          <w:sz w:val="28"/>
        </w:rPr>
        <w:t xml:space="preserve">
      Для борьбы с инфекциями, вызываемыми вирусами и антибиотикоустойчивыми штаммами бактерий, необходимы новые направления поиска противоинфекционных лекарственных средств. </w:t>
      </w:r>
      <w:r>
        <w:br/>
      </w:r>
      <w:r>
        <w:rPr>
          <w:rFonts w:ascii="Times New Roman"/>
          <w:b w:val="false"/>
          <w:i w:val="false"/>
          <w:color w:val="000000"/>
          <w:sz w:val="28"/>
        </w:rPr>
        <w:t xml:space="preserve">
      На решение задачи разработки антибактериального и антивирусного противоинфекционного препарата системного действия, обладающего превентивной и терапевтической активностью, направлена научно-техническая Программа "Разработка новых противоинфекционных препаратов на 2004-2007 годы" (далее - Программа). </w:t>
      </w:r>
    </w:p>
    <w:bookmarkStart w:name="z16" w:id="12"/>
    <w:p>
      <w:pPr>
        <w:spacing w:after="0"/>
        <w:ind w:left="0"/>
        <w:jc w:val="left"/>
      </w:pPr>
      <w:r>
        <w:rPr>
          <w:rFonts w:ascii="Times New Roman"/>
          <w:b/>
          <w:i w:val="false"/>
          <w:color w:val="000000"/>
        </w:rPr>
        <w:t xml:space="preserve"> 
3. Анализ современного состояния проблемы </w:t>
      </w:r>
    </w:p>
    <w:bookmarkEnd w:id="12"/>
    <w:p>
      <w:pPr>
        <w:spacing w:after="0"/>
        <w:ind w:left="0"/>
        <w:jc w:val="both"/>
      </w:pPr>
      <w:r>
        <w:rPr>
          <w:rFonts w:ascii="Times New Roman"/>
          <w:b w:val="false"/>
          <w:i w:val="false"/>
          <w:color w:val="000000"/>
          <w:sz w:val="28"/>
        </w:rPr>
        <w:t xml:space="preserve">      К настоящему времени создан большой арсенал средств для борьбы с патогенными микроорганизмами - антибиотики различных классов: природные, полусинтетические и синтетические. </w:t>
      </w:r>
      <w:r>
        <w:br/>
      </w:r>
      <w:r>
        <w:rPr>
          <w:rFonts w:ascii="Times New Roman"/>
          <w:b w:val="false"/>
          <w:i w:val="false"/>
          <w:color w:val="000000"/>
          <w:sz w:val="28"/>
        </w:rPr>
        <w:t xml:space="preserve">
      Однако они оказались бессильными при лечении заболеваний вирусной этиологии и заболеваний, вызванных микстинфекциями. </w:t>
      </w:r>
      <w:r>
        <w:br/>
      </w:r>
      <w:r>
        <w:rPr>
          <w:rFonts w:ascii="Times New Roman"/>
          <w:b w:val="false"/>
          <w:i w:val="false"/>
          <w:color w:val="000000"/>
          <w:sz w:val="28"/>
        </w:rPr>
        <w:t xml:space="preserve">
      Современная фармацевтика не может предложить лекарственные средства прямого вирулицидного действия, за исключением противовирусных препаратов интерферонов, ацикловира, ремантадина, зидовудина и некоторых других. Причем эти препараты не поражают вирусы, а лишь угнетают те или другие стадии репродукции вируса (пример - тритерапия при СПИДе). </w:t>
      </w:r>
      <w:r>
        <w:br/>
      </w:r>
      <w:r>
        <w:rPr>
          <w:rFonts w:ascii="Times New Roman"/>
          <w:b w:val="false"/>
          <w:i w:val="false"/>
          <w:color w:val="000000"/>
          <w:sz w:val="28"/>
        </w:rPr>
        <w:t xml:space="preserve">
      Тревожащее распространение в Казахстане бруцеллеза, туберкулеза сельскохозяйственных животных и человека требует разработки эффективных препаратов и способов лечения этих заболеваний. </w:t>
      </w:r>
      <w:r>
        <w:br/>
      </w:r>
      <w:r>
        <w:rPr>
          <w:rFonts w:ascii="Times New Roman"/>
          <w:b w:val="false"/>
          <w:i w:val="false"/>
          <w:color w:val="000000"/>
          <w:sz w:val="28"/>
        </w:rPr>
        <w:t xml:space="preserve">
      Особую проблему представляют в Республике Казахстан такие микстинфекций, как ВИЧ - туберкулез, микстгепатиты и др. </w:t>
      </w:r>
      <w:r>
        <w:br/>
      </w:r>
      <w:r>
        <w:rPr>
          <w:rFonts w:ascii="Times New Roman"/>
          <w:b w:val="false"/>
          <w:i w:val="false"/>
          <w:color w:val="000000"/>
          <w:sz w:val="28"/>
        </w:rPr>
        <w:t xml:space="preserve">
      Кроме того, туберкулез вместе со СПИДом и малярией отнесен ООН к трем заболеваниям, представляющим угрозу для всего человечества, а не только для Республики Казахстан, где проблема особенно актуальна. </w:t>
      </w:r>
      <w:r>
        <w:br/>
      </w:r>
      <w:r>
        <w:rPr>
          <w:rFonts w:ascii="Times New Roman"/>
          <w:b w:val="false"/>
          <w:i w:val="false"/>
          <w:color w:val="000000"/>
          <w:sz w:val="28"/>
        </w:rPr>
        <w:t xml:space="preserve">
      В ближайшие годы следует ожидать увеличения числа эпизоотий и эпидемий как вирусной, так и бактериальной природы. </w:t>
      </w:r>
      <w:r>
        <w:br/>
      </w:r>
      <w:r>
        <w:rPr>
          <w:rFonts w:ascii="Times New Roman"/>
          <w:b w:val="false"/>
          <w:i w:val="false"/>
          <w:color w:val="000000"/>
          <w:sz w:val="28"/>
        </w:rPr>
        <w:t xml:space="preserve">
      Таким образом, поиск и разработка новых лекарственных средств, которые сочетали бы в себе такие свойства, как: </w:t>
      </w:r>
      <w:r>
        <w:br/>
      </w:r>
      <w:r>
        <w:rPr>
          <w:rFonts w:ascii="Times New Roman"/>
          <w:b w:val="false"/>
          <w:i w:val="false"/>
          <w:color w:val="000000"/>
          <w:sz w:val="28"/>
        </w:rPr>
        <w:t xml:space="preserve">
      безвредность; </w:t>
      </w:r>
      <w:r>
        <w:br/>
      </w:r>
      <w:r>
        <w:rPr>
          <w:rFonts w:ascii="Times New Roman"/>
          <w:b w:val="false"/>
          <w:i w:val="false"/>
          <w:color w:val="000000"/>
          <w:sz w:val="28"/>
        </w:rPr>
        <w:t xml:space="preserve">
      системность действия на макроорганизмы; </w:t>
      </w:r>
      <w:r>
        <w:br/>
      </w:r>
      <w:r>
        <w:rPr>
          <w:rFonts w:ascii="Times New Roman"/>
          <w:b w:val="false"/>
          <w:i w:val="false"/>
          <w:color w:val="000000"/>
          <w:sz w:val="28"/>
        </w:rPr>
        <w:t xml:space="preserve">
      широкий спектр действия на вирусы и бактерии в организме животных, включая человека; </w:t>
      </w:r>
      <w:r>
        <w:br/>
      </w:r>
      <w:r>
        <w:rPr>
          <w:rFonts w:ascii="Times New Roman"/>
          <w:b w:val="false"/>
          <w:i w:val="false"/>
          <w:color w:val="000000"/>
          <w:sz w:val="28"/>
        </w:rPr>
        <w:t xml:space="preserve">
      стимулирование естественной защитной системы макроорганизма; </w:t>
      </w:r>
      <w:r>
        <w:br/>
      </w:r>
      <w:r>
        <w:rPr>
          <w:rFonts w:ascii="Times New Roman"/>
          <w:b w:val="false"/>
          <w:i w:val="false"/>
          <w:color w:val="000000"/>
          <w:sz w:val="28"/>
        </w:rPr>
        <w:t xml:space="preserve">
      превентивное и терапевтическое действия; </w:t>
      </w:r>
      <w:r>
        <w:br/>
      </w:r>
      <w:r>
        <w:rPr>
          <w:rFonts w:ascii="Times New Roman"/>
          <w:b w:val="false"/>
          <w:i w:val="false"/>
          <w:color w:val="000000"/>
          <w:sz w:val="28"/>
        </w:rPr>
        <w:t xml:space="preserve">
      отсутствие резистентности по отношению к ним бактерий и вирусов, </w:t>
      </w:r>
      <w:r>
        <w:br/>
      </w:r>
      <w:r>
        <w:rPr>
          <w:rFonts w:ascii="Times New Roman"/>
          <w:b w:val="false"/>
          <w:i w:val="false"/>
          <w:color w:val="000000"/>
          <w:sz w:val="28"/>
        </w:rPr>
        <w:t xml:space="preserve">
      являются чрезвычайно актуальной задачей в свете вышеизложенного. </w:t>
      </w:r>
      <w:r>
        <w:br/>
      </w:r>
      <w:r>
        <w:rPr>
          <w:rFonts w:ascii="Times New Roman"/>
          <w:b w:val="false"/>
          <w:i w:val="false"/>
          <w:color w:val="000000"/>
          <w:sz w:val="28"/>
        </w:rPr>
        <w:t xml:space="preserve">
      Поиск идеальной вакцины, которая бы надежно защищала от большинства известных инфекционных агентов, пока не дал обнадеживающих результатов. </w:t>
      </w:r>
      <w:r>
        <w:br/>
      </w:r>
      <w:r>
        <w:rPr>
          <w:rFonts w:ascii="Times New Roman"/>
          <w:b w:val="false"/>
          <w:i w:val="false"/>
          <w:color w:val="000000"/>
          <w:sz w:val="28"/>
        </w:rPr>
        <w:t xml:space="preserve">
      Разработка вакцин к новым инфекционным возбудителям - длительный процесс. </w:t>
      </w:r>
      <w:r>
        <w:br/>
      </w:r>
      <w:r>
        <w:rPr>
          <w:rFonts w:ascii="Times New Roman"/>
          <w:b w:val="false"/>
          <w:i w:val="false"/>
          <w:color w:val="000000"/>
          <w:sz w:val="28"/>
        </w:rPr>
        <w:t xml:space="preserve">
      В профилактике и лечении вирусных инфекций приоритет должен быть отдан антисептикам. Только в этой группе средств может быть разработан препарат, сочетающий в себе такие свойства, как безвредность к макроорганизму, бактерицидность и вирулицидность по отношению ко всем или подавляющему большинству известных и неизвестных патогенов. </w:t>
      </w:r>
      <w:r>
        <w:br/>
      </w:r>
      <w:r>
        <w:rPr>
          <w:rFonts w:ascii="Times New Roman"/>
          <w:b w:val="false"/>
          <w:i w:val="false"/>
          <w:color w:val="000000"/>
          <w:sz w:val="28"/>
        </w:rPr>
        <w:t xml:space="preserve">
      Только такой препарат может быть экономически приемлем для дезинфекции зараженных помещений (включая больничные), техники и территорий в очагах. </w:t>
      </w:r>
      <w:r>
        <w:br/>
      </w:r>
      <w:r>
        <w:rPr>
          <w:rFonts w:ascii="Times New Roman"/>
          <w:b w:val="false"/>
          <w:i w:val="false"/>
          <w:color w:val="000000"/>
          <w:sz w:val="28"/>
        </w:rPr>
        <w:t xml:space="preserve">
      Группой ученых в Казахстане разрабатывается препарат в нескольких вариантах: для наружного, перорального, внутримышечного и внутривенного применения и в качестве антисептика. </w:t>
      </w:r>
      <w:r>
        <w:br/>
      </w:r>
      <w:r>
        <w:rPr>
          <w:rFonts w:ascii="Times New Roman"/>
          <w:b w:val="false"/>
          <w:i w:val="false"/>
          <w:color w:val="000000"/>
          <w:sz w:val="28"/>
        </w:rPr>
        <w:t xml:space="preserve">
      Разработка лекарственного средства для лечения особо опасных инфекций находится на начальной стадии, но уже есть обнадеживающие результаты как терапевтического, так и превентивного действия препарата при экспериментальных инфекциях на лабораторных животных. </w:t>
      </w:r>
      <w:r>
        <w:br/>
      </w:r>
      <w:r>
        <w:rPr>
          <w:rFonts w:ascii="Times New Roman"/>
          <w:b w:val="false"/>
          <w:i w:val="false"/>
          <w:color w:val="000000"/>
          <w:sz w:val="28"/>
        </w:rPr>
        <w:t xml:space="preserve">
      Разработка нового антисептика приближается к завершающей стадии. Некоторые его свойства, как антисептика: </w:t>
      </w:r>
      <w:r>
        <w:br/>
      </w:r>
      <w:r>
        <w:rPr>
          <w:rFonts w:ascii="Times New Roman"/>
          <w:b w:val="false"/>
          <w:i w:val="false"/>
          <w:color w:val="000000"/>
          <w:sz w:val="28"/>
        </w:rPr>
        <w:t xml:space="preserve">
      по антимикробной активности в зависимости от микроорганизма при равной концентрации по активному веществу препарат превосходит в несколько раз: хлорамин Б, формалин, фенол, пероксид водорода; действует бактерицидно на антибиотико- и хлораминоустойчивые штаммы; скорость бактерицидного действия мало зависит от концентрации микробных тел; препарат обладает быстрым вирулицидным действием. </w:t>
      </w:r>
      <w:r>
        <w:br/>
      </w:r>
      <w:r>
        <w:rPr>
          <w:rFonts w:ascii="Times New Roman"/>
          <w:b w:val="false"/>
          <w:i w:val="false"/>
          <w:color w:val="000000"/>
          <w:sz w:val="28"/>
        </w:rPr>
        <w:t xml:space="preserve">
      Таким образом, в Республике Казахстан разрабатывается препарат, выходящий далеко за пределы Казахстана и прилегающих к нему государств. В период существования СССР, все приграничные республики, в том числе и Казахстан, составляли карантинную зону по особо опасным инфекциям человека и животных. Эта карантинная зона находится в опасном соседстве с Китаем и Юго-Восточной Азией, в которых всегда возникают биологические угрозы в виде новых вирусных инфекций, последний пример - атипичная пневмония. </w:t>
      </w:r>
      <w:r>
        <w:br/>
      </w:r>
      <w:r>
        <w:rPr>
          <w:rFonts w:ascii="Times New Roman"/>
          <w:b w:val="false"/>
          <w:i w:val="false"/>
          <w:color w:val="000000"/>
          <w:sz w:val="28"/>
        </w:rPr>
        <w:t xml:space="preserve">
      Противоинфекционный препарат предназначен в первую очередь для лечения туберкулеза, борьба с которым в последние годы приобрела особую актуальность. </w:t>
      </w:r>
      <w:r>
        <w:br/>
      </w:r>
      <w:r>
        <w:rPr>
          <w:rFonts w:ascii="Times New Roman"/>
          <w:b w:val="false"/>
          <w:i w:val="false"/>
          <w:color w:val="000000"/>
          <w:sz w:val="28"/>
        </w:rPr>
        <w:t xml:space="preserve">
      Вместе с тем, препарат проявил высокую терапевтическую эффективность и в отношении таких инфекций, как бруцеллез, пастереллез, лептоспироз, а также чума, т.е. и в отношении особо опасных инфекций, которые представляют опасность в случаях биотерроризма. </w:t>
      </w:r>
      <w:r>
        <w:br/>
      </w:r>
      <w:r>
        <w:rPr>
          <w:rFonts w:ascii="Times New Roman"/>
          <w:b w:val="false"/>
          <w:i w:val="false"/>
          <w:color w:val="000000"/>
          <w:sz w:val="28"/>
        </w:rPr>
        <w:t xml:space="preserve">
      Наряду с бактерицидными свойствами, противоинфекционный препарат обладает и вирулицидным действием по отношению к ДНК- и РНК-содержащим вирусам. </w:t>
      </w:r>
      <w:r>
        <w:br/>
      </w:r>
      <w:r>
        <w:rPr>
          <w:rFonts w:ascii="Times New Roman"/>
          <w:b w:val="false"/>
          <w:i w:val="false"/>
          <w:color w:val="000000"/>
          <w:sz w:val="28"/>
        </w:rPr>
        <w:t>
</w:t>
      </w:r>
      <w:r>
        <w:rPr>
          <w:rFonts w:ascii="Times New Roman"/>
          <w:b w:val="false"/>
          <w:i/>
          <w:color w:val="000000"/>
          <w:sz w:val="28"/>
        </w:rPr>
        <w:t xml:space="preserve">      Слабые стороны проблемы: </w:t>
      </w:r>
      <w:r>
        <w:br/>
      </w:r>
      <w:r>
        <w:rPr>
          <w:rFonts w:ascii="Times New Roman"/>
          <w:b w:val="false"/>
          <w:i w:val="false"/>
          <w:color w:val="000000"/>
          <w:sz w:val="28"/>
        </w:rPr>
        <w:t xml:space="preserve">
      затягивание принятия решений по данной проблеме приведет к потере лидерства в разработке новых эффективных противоинфекционных препаратов, превосходящих "Йодомидол" и "Арменикум", что негативно отразится на развитии научно-технического и кадрового потенциала системы здравоохранения Казахстана; </w:t>
      </w:r>
      <w:r>
        <w:br/>
      </w:r>
      <w:r>
        <w:rPr>
          <w:rFonts w:ascii="Times New Roman"/>
          <w:b w:val="false"/>
          <w:i w:val="false"/>
          <w:color w:val="000000"/>
          <w:sz w:val="28"/>
        </w:rPr>
        <w:t xml:space="preserve">
      будет нарушена фармакологическая история нового класса противоинфекционных препаратов, а также не будет разработан в Казахстане препарат резерва для противостояния биологическим угрозам человеку и животным. </w:t>
      </w:r>
      <w:r>
        <w:br/>
      </w:r>
      <w:r>
        <w:rPr>
          <w:rFonts w:ascii="Times New Roman"/>
          <w:b w:val="false"/>
          <w:i w:val="false"/>
          <w:color w:val="000000"/>
          <w:sz w:val="28"/>
        </w:rPr>
        <w:t>
</w:t>
      </w:r>
      <w:r>
        <w:rPr>
          <w:rFonts w:ascii="Times New Roman"/>
          <w:b w:val="false"/>
          <w:i/>
          <w:color w:val="000000"/>
          <w:sz w:val="28"/>
        </w:rPr>
        <w:t xml:space="preserve">      Сильные стороны проблемы: </w:t>
      </w:r>
      <w:r>
        <w:br/>
      </w:r>
      <w:r>
        <w:rPr>
          <w:rFonts w:ascii="Times New Roman"/>
          <w:b w:val="false"/>
          <w:i w:val="false"/>
          <w:color w:val="000000"/>
          <w:sz w:val="28"/>
        </w:rPr>
        <w:t xml:space="preserve">
      дальнейшее развитие наукоемких технологий, кадрового потенциала, научно-технической базы и производств новых противоинфекционных лекарственных средств; </w:t>
      </w:r>
      <w:r>
        <w:br/>
      </w:r>
      <w:r>
        <w:rPr>
          <w:rFonts w:ascii="Times New Roman"/>
          <w:b w:val="false"/>
          <w:i w:val="false"/>
          <w:color w:val="000000"/>
          <w:sz w:val="28"/>
        </w:rPr>
        <w:t xml:space="preserve">
      возможность кооперации научных исследований с НИИ России и Великобритании. </w:t>
      </w:r>
    </w:p>
    <w:bookmarkStart w:name="z17" w:id="13"/>
    <w:p>
      <w:pPr>
        <w:spacing w:after="0"/>
        <w:ind w:left="0"/>
        <w:jc w:val="left"/>
      </w:pPr>
      <w:r>
        <w:rPr>
          <w:rFonts w:ascii="Times New Roman"/>
          <w:b/>
          <w:i w:val="false"/>
          <w:color w:val="000000"/>
        </w:rPr>
        <w:t xml:space="preserve"> 
4. Цель и задачи Программы </w:t>
      </w:r>
    </w:p>
    <w:bookmarkEnd w:id="13"/>
    <w:p>
      <w:pPr>
        <w:spacing w:after="0"/>
        <w:ind w:left="0"/>
        <w:jc w:val="both"/>
      </w:pPr>
      <w:r>
        <w:rPr>
          <w:rFonts w:ascii="Times New Roman"/>
          <w:b w:val="false"/>
          <w:i w:val="false"/>
          <w:color w:val="000000"/>
          <w:sz w:val="28"/>
        </w:rPr>
        <w:t xml:space="preserve">      Цель программы - разработать новый противоинфекционный препарат системного действия для лечения заболеваний, угрожающе распространяющихся в Казахстане - туберкулеза, СПИДа, гепатитов и др. </w:t>
      </w:r>
      <w:r>
        <w:br/>
      </w:r>
      <w:r>
        <w:rPr>
          <w:rFonts w:ascii="Times New Roman"/>
          <w:b w:val="false"/>
          <w:i w:val="false"/>
          <w:color w:val="000000"/>
          <w:sz w:val="28"/>
        </w:rPr>
        <w:t xml:space="preserve">
      Важной задачей Программы являются аттестация и аккредитация лабораторий и оборудования РГП "Республиканский научный центр противоинфекционных препаратов" (далее - Центр) в уполномоченных органах Республики Казахстан. </w:t>
      </w:r>
      <w:r>
        <w:br/>
      </w:r>
      <w:r>
        <w:rPr>
          <w:rFonts w:ascii="Times New Roman"/>
          <w:b w:val="false"/>
          <w:i w:val="false"/>
          <w:color w:val="000000"/>
          <w:sz w:val="28"/>
        </w:rPr>
        <w:t xml:space="preserve">
      Противоинфекционному препарату предстоит пройти путь доклинических и клинических испытаний в соответствии с национальными и международными стандартами в полном объеме. </w:t>
      </w:r>
      <w:r>
        <w:br/>
      </w:r>
      <w:r>
        <w:rPr>
          <w:rFonts w:ascii="Times New Roman"/>
          <w:b w:val="false"/>
          <w:i w:val="false"/>
          <w:color w:val="000000"/>
          <w:sz w:val="28"/>
        </w:rPr>
        <w:t xml:space="preserve">
      Дополнительной задачей Программы является подготовка молодых специалистов в области испытания новых лекарственных средств, включая их стажировку и аттестацию в ведущих исследовательских центрах Европы. </w:t>
      </w:r>
      <w:r>
        <w:br/>
      </w:r>
      <w:r>
        <w:rPr>
          <w:rFonts w:ascii="Times New Roman"/>
          <w:b w:val="false"/>
          <w:i w:val="false"/>
          <w:color w:val="000000"/>
          <w:sz w:val="28"/>
        </w:rPr>
        <w:t xml:space="preserve">
      Конечной целью Программы являются интеграция Научного Центра в интернациональные проекты по разработке и испытанию противоинфекционных препаратов и выведение собственных препаратов на международный рынок. </w:t>
      </w:r>
    </w:p>
    <w:bookmarkStart w:name="z18" w:id="14"/>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4"/>
    <w:p>
      <w:pPr>
        <w:spacing w:after="0"/>
        <w:ind w:left="0"/>
        <w:jc w:val="both"/>
      </w:pPr>
      <w:r>
        <w:rPr>
          <w:rFonts w:ascii="Times New Roman"/>
          <w:b w:val="false"/>
          <w:i w:val="false"/>
          <w:color w:val="000000"/>
          <w:sz w:val="28"/>
        </w:rPr>
        <w:t xml:space="preserve">      Основными направлениями реализации Программы являются: </w:t>
      </w:r>
      <w:r>
        <w:br/>
      </w:r>
      <w:r>
        <w:rPr>
          <w:rFonts w:ascii="Times New Roman"/>
          <w:b w:val="false"/>
          <w:i w:val="false"/>
          <w:color w:val="000000"/>
          <w:sz w:val="28"/>
        </w:rPr>
        <w:t xml:space="preserve">
      1. Научно-техническое обеспечение создания научного центра по разработке и испытанию новых противоинфекционных препаратов для медицины и ветеринарии. </w:t>
      </w:r>
      <w:r>
        <w:br/>
      </w:r>
      <w:r>
        <w:rPr>
          <w:rFonts w:ascii="Times New Roman"/>
          <w:b w:val="false"/>
          <w:i w:val="false"/>
          <w:color w:val="000000"/>
          <w:sz w:val="28"/>
        </w:rPr>
        <w:t xml:space="preserve">
      Меры и индикативные показатели: реконструкция лабораторий в соответствии с международными стандартами, приборное оснащение и аккредитация в Комитете по стандартизации, метрологии и сертификации МЭТ РК. </w:t>
      </w:r>
      <w:r>
        <w:br/>
      </w:r>
      <w:r>
        <w:rPr>
          <w:rFonts w:ascii="Times New Roman"/>
          <w:b w:val="false"/>
          <w:i w:val="false"/>
          <w:color w:val="000000"/>
          <w:sz w:val="28"/>
        </w:rPr>
        <w:t xml:space="preserve">
      2. Изучение кислотно-основного взаимодействия компонентов, образующих матрицы препаратов. </w:t>
      </w:r>
      <w:r>
        <w:br/>
      </w:r>
      <w:r>
        <w:rPr>
          <w:rFonts w:ascii="Times New Roman"/>
          <w:b w:val="false"/>
          <w:i w:val="false"/>
          <w:color w:val="000000"/>
          <w:sz w:val="28"/>
        </w:rPr>
        <w:t xml:space="preserve">
      Меры и индикативные показатели: определение пула веществ из классов, перспективных для создания противоинфекционных препаратов, определение закономерностей взаимодействия компонентов, оптимизация активной субстанции, условий и сроков хранения готовых лекарственных форм. </w:t>
      </w:r>
      <w:r>
        <w:br/>
      </w:r>
      <w:r>
        <w:rPr>
          <w:rFonts w:ascii="Times New Roman"/>
          <w:b w:val="false"/>
          <w:i w:val="false"/>
          <w:color w:val="000000"/>
          <w:sz w:val="28"/>
        </w:rPr>
        <w:t xml:space="preserve">
      3. Создание опытно-промышленного производства противоинфекционных препаратов. </w:t>
      </w:r>
      <w:r>
        <w:br/>
      </w:r>
      <w:r>
        <w:rPr>
          <w:rFonts w:ascii="Times New Roman"/>
          <w:b w:val="false"/>
          <w:i w:val="false"/>
          <w:color w:val="000000"/>
          <w:sz w:val="28"/>
        </w:rPr>
        <w:t xml:space="preserve">
      Меры и индикативные показатели: разработка унифицированной экологически чистой технологии производства противоинфекционных препаратов, привязанной к стандартному оборудованию, приборам и методам контроля. </w:t>
      </w:r>
      <w:r>
        <w:br/>
      </w:r>
      <w:r>
        <w:rPr>
          <w:rFonts w:ascii="Times New Roman"/>
          <w:b w:val="false"/>
          <w:i w:val="false"/>
          <w:color w:val="000000"/>
          <w:sz w:val="28"/>
        </w:rPr>
        <w:t xml:space="preserve">
      4. Доклинические испытания противоинфекционного препарата. </w:t>
      </w:r>
      <w:r>
        <w:br/>
      </w:r>
      <w:r>
        <w:rPr>
          <w:rFonts w:ascii="Times New Roman"/>
          <w:b w:val="false"/>
          <w:i w:val="false"/>
          <w:color w:val="000000"/>
          <w:sz w:val="28"/>
        </w:rPr>
        <w:t xml:space="preserve">
      Меры и индикативные показатели: проведение токсикологических, бактериологических и вирусологических исследований, определение мутагенных, канцерогенных, аллергенных и иммуногенных свойств противоинфекционного препарата. </w:t>
      </w:r>
      <w:r>
        <w:br/>
      </w:r>
      <w:r>
        <w:rPr>
          <w:rFonts w:ascii="Times New Roman"/>
          <w:b w:val="false"/>
          <w:i w:val="false"/>
          <w:color w:val="000000"/>
          <w:sz w:val="28"/>
        </w:rPr>
        <w:t xml:space="preserve">
      5. Клинические испытания противоинфекционного препарата на животных и птицах. </w:t>
      </w:r>
      <w:r>
        <w:br/>
      </w:r>
      <w:r>
        <w:rPr>
          <w:rFonts w:ascii="Times New Roman"/>
          <w:b w:val="false"/>
          <w:i w:val="false"/>
          <w:color w:val="000000"/>
          <w:sz w:val="28"/>
        </w:rPr>
        <w:t xml:space="preserve">
      Меры и индикативные показатели: изучение действия препарата на здоровых животных, терапевтического и превентивного действия препарата при экспериментальных бактериальных (туберкулез, бруцеллез, сальмонеллез), вирусных и вирусно-бактериальных инфекциях. </w:t>
      </w:r>
      <w:r>
        <w:br/>
      </w:r>
      <w:r>
        <w:rPr>
          <w:rFonts w:ascii="Times New Roman"/>
          <w:b w:val="false"/>
          <w:i w:val="false"/>
          <w:color w:val="000000"/>
          <w:sz w:val="28"/>
        </w:rPr>
        <w:t xml:space="preserve">
      6. Клинические испытания противоинфекционного препарата на здоровых добровольцах. </w:t>
      </w:r>
      <w:r>
        <w:br/>
      </w:r>
      <w:r>
        <w:rPr>
          <w:rFonts w:ascii="Times New Roman"/>
          <w:b w:val="false"/>
          <w:i w:val="false"/>
          <w:color w:val="000000"/>
          <w:sz w:val="28"/>
        </w:rPr>
        <w:t xml:space="preserve">
      Меры и индикативные показатели: изучение фармакологических и иммунологических показателей переносимости и побочных эффектов. </w:t>
      </w:r>
      <w:r>
        <w:br/>
      </w:r>
      <w:r>
        <w:rPr>
          <w:rFonts w:ascii="Times New Roman"/>
          <w:b w:val="false"/>
          <w:i w:val="false"/>
          <w:color w:val="000000"/>
          <w:sz w:val="28"/>
        </w:rPr>
        <w:t xml:space="preserve">
      7. Клинические испытания противоинфекционного препарата на добровольцах при ВИЧ (СПИД) - ассоциированных заболеваниях: туберкулез, бруцеллез, гепатиты и другие вирусные инфекции. </w:t>
      </w:r>
      <w:r>
        <w:br/>
      </w:r>
      <w:r>
        <w:rPr>
          <w:rFonts w:ascii="Times New Roman"/>
          <w:b w:val="false"/>
          <w:i w:val="false"/>
          <w:color w:val="000000"/>
          <w:sz w:val="28"/>
        </w:rPr>
        <w:t xml:space="preserve">
      Меры и индикативные показатели: оценка динамики иммунологических, вирусологических, бактериологических маркеров и качества жизни добровольцев, оценка эффективности действия препарата. </w:t>
      </w:r>
      <w:r>
        <w:br/>
      </w:r>
      <w:r>
        <w:rPr>
          <w:rFonts w:ascii="Times New Roman"/>
          <w:b w:val="false"/>
          <w:i w:val="false"/>
          <w:color w:val="000000"/>
          <w:sz w:val="28"/>
        </w:rPr>
        <w:t xml:space="preserve">
      8. Клинические испытания противоинфекционного препарата на добровольцах при бактериальных и вирусных моноинфекциях. </w:t>
      </w:r>
      <w:r>
        <w:br/>
      </w:r>
      <w:r>
        <w:rPr>
          <w:rFonts w:ascii="Times New Roman"/>
          <w:b w:val="false"/>
          <w:i w:val="false"/>
          <w:color w:val="000000"/>
          <w:sz w:val="28"/>
        </w:rPr>
        <w:t xml:space="preserve">
      Меры и индикативные показатели: оценка динамики иммунологических, бактериологических и вирусологических маркеров в процессе лечения, отработка способа применения противоинфекционным препаратом в клинике. </w:t>
      </w:r>
      <w:r>
        <w:br/>
      </w:r>
      <w:r>
        <w:rPr>
          <w:rFonts w:ascii="Times New Roman"/>
          <w:b w:val="false"/>
          <w:i w:val="false"/>
          <w:color w:val="000000"/>
          <w:sz w:val="28"/>
        </w:rPr>
        <w:t xml:space="preserve">
      9. Образовательные технологии подготовки кадров для здравоохранения Казахстана. </w:t>
      </w:r>
      <w:r>
        <w:br/>
      </w:r>
      <w:r>
        <w:rPr>
          <w:rFonts w:ascii="Times New Roman"/>
          <w:b w:val="false"/>
          <w:i w:val="false"/>
          <w:color w:val="000000"/>
          <w:sz w:val="28"/>
        </w:rPr>
        <w:t xml:space="preserve">
      Меры и индикативные показатели: создание филиалов кафедр фармакологии, иммунологии и инфекционных болезней КазНМУ им. С.Д. Асфендиярова на базе оборудования Центра, привлечение ведущих ученых Казахстана, России и Запада, работающих в области разработки и испытания противоинфекционных препаратов к подготовке кадров, разработка методических и учебных пособий. </w:t>
      </w:r>
      <w:r>
        <w:br/>
      </w:r>
      <w:r>
        <w:rPr>
          <w:rFonts w:ascii="Times New Roman"/>
          <w:b w:val="false"/>
          <w:i w:val="false"/>
          <w:color w:val="000000"/>
          <w:sz w:val="28"/>
        </w:rPr>
        <w:t xml:space="preserve">
      Развитие системы стажировок казахстанских специалистов и студентов в ведущих центрах промышленно-развитых стран, расширение обмена специалистами и студентами. </w:t>
      </w:r>
      <w:r>
        <w:br/>
      </w:r>
      <w:r>
        <w:rPr>
          <w:rFonts w:ascii="Times New Roman"/>
          <w:b w:val="false"/>
          <w:i w:val="false"/>
          <w:color w:val="000000"/>
          <w:sz w:val="28"/>
        </w:rPr>
        <w:t xml:space="preserve">
      Меры и индикативные показатели: обучение и стажировка студентов и молодых специалистов в ближнем и дальнем зарубежье по индивидуальным планам подготовки. </w:t>
      </w:r>
      <w:r>
        <w:br/>
      </w:r>
      <w:r>
        <w:rPr>
          <w:rFonts w:ascii="Times New Roman"/>
          <w:b w:val="false"/>
          <w:i w:val="false"/>
          <w:color w:val="000000"/>
          <w:sz w:val="28"/>
        </w:rPr>
        <w:t xml:space="preserve">
      Реализация Программы осуществляется на основе государственного заказа. К реализации Программы будут привлечены на конкурсной основе научно-технические организации и высшие учебные заведения заинтересованных министерств и ведомств. </w:t>
      </w:r>
    </w:p>
    <w:bookmarkStart w:name="z19" w:id="15"/>
    <w:p>
      <w:pPr>
        <w:spacing w:after="0"/>
        <w:ind w:left="0"/>
        <w:jc w:val="left"/>
      </w:pPr>
      <w:r>
        <w:rPr>
          <w:rFonts w:ascii="Times New Roman"/>
          <w:b/>
          <w:i w:val="false"/>
          <w:color w:val="000000"/>
        </w:rPr>
        <w:t xml:space="preserve"> 
6. Необходимые ресурсы и источники финансирования &lt;*&gt; </w:t>
      </w:r>
      <w:r>
        <w:br/>
      </w:r>
      <w:r>
        <w:rPr>
          <w:rFonts w:ascii="Times New Roman"/>
          <w:b/>
          <w:i w:val="false"/>
          <w:color w:val="000000"/>
        </w:rPr>
        <w:t xml:space="preserve">
      Сноска. В раздел 6 внесены изменения - постановлением Правительства РК от 14 сентября 2004 г. </w:t>
      </w:r>
      <w:r>
        <w:rPr>
          <w:rFonts w:ascii="Times New Roman"/>
          <w:b/>
          <w:i w:val="false"/>
          <w:color w:val="000000"/>
        </w:rPr>
        <w:t xml:space="preserve">N 964 </w:t>
      </w:r>
      <w:r>
        <w:rPr>
          <w:rFonts w:ascii="Times New Roman"/>
          <w:b/>
          <w:i w:val="false"/>
          <w:color w:val="000000"/>
        </w:rPr>
        <w:t xml:space="preserve">. </w:t>
      </w:r>
    </w:p>
    <w:bookmarkEnd w:id="15"/>
    <w:p>
      <w:pPr>
        <w:spacing w:after="0"/>
        <w:ind w:left="0"/>
        <w:jc w:val="both"/>
      </w:pPr>
      <w:r>
        <w:rPr>
          <w:rFonts w:ascii="Times New Roman"/>
          <w:b w:val="false"/>
          <w:i w:val="false"/>
          <w:color w:val="000000"/>
          <w:sz w:val="28"/>
        </w:rPr>
        <w:t xml:space="preserve">      Финансовое обеспечение программы осуществляется за счет средств республиканского бюджета на соответствующие финансовые годы в объеме бюджетных средств, необходимых для реализации мероприятий 2004-2007 годов. </w:t>
      </w:r>
      <w:r>
        <w:br/>
      </w:r>
      <w:r>
        <w:rPr>
          <w:rFonts w:ascii="Times New Roman"/>
          <w:b w:val="false"/>
          <w:i w:val="false"/>
          <w:color w:val="000000"/>
          <w:sz w:val="28"/>
        </w:rPr>
        <w:t xml:space="preserve">
      Необходимые финансовые затраты, связанные с реализацией Программы, составляют всего - 1 628,8 млн. тенге, в том числе по годам: 2004 году - 164,2 млн. тенге; 2005 году - 308,7 млн. тенге; 2006 году - 577,0 млн.тенге; 2007 году - 578,9 млн. тенге. </w:t>
      </w:r>
      <w:r>
        <w:br/>
      </w:r>
      <w:r>
        <w:rPr>
          <w:rFonts w:ascii="Times New Roman"/>
          <w:b w:val="false"/>
          <w:i w:val="false"/>
          <w:color w:val="000000"/>
          <w:sz w:val="28"/>
        </w:rPr>
        <w:t xml:space="preserve">
      Объемы расходов на 2004-2007 годы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В ходе поэтапного выполнения задач Программы предполагаются вовлечение средств от хозяйственной и коммерческой деятельности, ускорение коммерциализации разработок Центра. </w:t>
      </w:r>
    </w:p>
    <w:bookmarkStart w:name="z20" w:id="16"/>
    <w:p>
      <w:pPr>
        <w:spacing w:after="0"/>
        <w:ind w:left="0"/>
        <w:jc w:val="left"/>
      </w:pPr>
      <w:r>
        <w:rPr>
          <w:rFonts w:ascii="Times New Roman"/>
          <w:b/>
          <w:i w:val="false"/>
          <w:color w:val="000000"/>
        </w:rPr>
        <w:t xml:space="preserve"> 
7. Ожидаемые результаты от реализации Программы </w:t>
      </w:r>
    </w:p>
    <w:bookmarkEnd w:id="16"/>
    <w:p>
      <w:pPr>
        <w:spacing w:after="0"/>
        <w:ind w:left="0"/>
        <w:jc w:val="both"/>
      </w:pPr>
      <w:r>
        <w:rPr>
          <w:rFonts w:ascii="Times New Roman"/>
          <w:b w:val="false"/>
          <w:i w:val="false"/>
          <w:color w:val="000000"/>
          <w:sz w:val="28"/>
        </w:rPr>
        <w:t xml:space="preserve">      В результате реализации Программы будут получены следующие основные результаты: </w:t>
      </w:r>
      <w:r>
        <w:br/>
      </w:r>
      <w:r>
        <w:rPr>
          <w:rFonts w:ascii="Times New Roman"/>
          <w:b w:val="false"/>
          <w:i w:val="false"/>
          <w:color w:val="000000"/>
          <w:sz w:val="28"/>
        </w:rPr>
        <w:t xml:space="preserve">
      создан РГП "Республиканский научный центр противоинфекционных препаратов"; </w:t>
      </w:r>
      <w:r>
        <w:br/>
      </w:r>
      <w:r>
        <w:rPr>
          <w:rFonts w:ascii="Times New Roman"/>
          <w:b w:val="false"/>
          <w:i w:val="false"/>
          <w:color w:val="000000"/>
          <w:sz w:val="28"/>
        </w:rPr>
        <w:t xml:space="preserve">
      разработан и оптимизирован по составу противоинфекционный препарат нового поколения; </w:t>
      </w:r>
      <w:r>
        <w:br/>
      </w:r>
      <w:r>
        <w:rPr>
          <w:rFonts w:ascii="Times New Roman"/>
          <w:b w:val="false"/>
          <w:i w:val="false"/>
          <w:color w:val="000000"/>
          <w:sz w:val="28"/>
        </w:rPr>
        <w:t xml:space="preserve">
      разработана и унифицирована технология производства противоинфекционных препаратов; </w:t>
      </w:r>
      <w:r>
        <w:br/>
      </w:r>
      <w:r>
        <w:rPr>
          <w:rFonts w:ascii="Times New Roman"/>
          <w:b w:val="false"/>
          <w:i w:val="false"/>
          <w:color w:val="000000"/>
          <w:sz w:val="28"/>
        </w:rPr>
        <w:t xml:space="preserve">
      спроектировано и создано опытно-промышленное производство противоинфекционных препаратов; </w:t>
      </w:r>
      <w:r>
        <w:br/>
      </w:r>
      <w:r>
        <w:rPr>
          <w:rFonts w:ascii="Times New Roman"/>
          <w:b w:val="false"/>
          <w:i w:val="false"/>
          <w:color w:val="000000"/>
          <w:sz w:val="28"/>
        </w:rPr>
        <w:t xml:space="preserve">
      разработаны технологические регламенты, нормативно-техническая документация производства и на противоинфекционные препараты; </w:t>
      </w:r>
      <w:r>
        <w:br/>
      </w:r>
      <w:r>
        <w:rPr>
          <w:rFonts w:ascii="Times New Roman"/>
          <w:b w:val="false"/>
          <w:i w:val="false"/>
          <w:color w:val="000000"/>
          <w:sz w:val="28"/>
        </w:rPr>
        <w:t xml:space="preserve">
      аккредитованы и утверждены в установленном законодательством порядке лаборатории и оборудование Центра, технологические регламенты и нормативно-техническая документация производства противоинфекционных, препаратов; </w:t>
      </w:r>
      <w:r>
        <w:br/>
      </w:r>
      <w:r>
        <w:rPr>
          <w:rFonts w:ascii="Times New Roman"/>
          <w:b w:val="false"/>
          <w:i w:val="false"/>
          <w:color w:val="000000"/>
          <w:sz w:val="28"/>
        </w:rPr>
        <w:t xml:space="preserve">
      проведены доклинические испытания препарата, получены новые данные по бактерицидным, вирулицидным и цитотоксическим свойствам противоинфекционного препарата; </w:t>
      </w:r>
      <w:r>
        <w:br/>
      </w:r>
      <w:r>
        <w:rPr>
          <w:rFonts w:ascii="Times New Roman"/>
          <w:b w:val="false"/>
          <w:i w:val="false"/>
          <w:color w:val="000000"/>
          <w:sz w:val="28"/>
        </w:rPr>
        <w:t xml:space="preserve">
      получены параметры острой и хронической токсичности и безопасности препарата; </w:t>
      </w:r>
      <w:r>
        <w:br/>
      </w:r>
      <w:r>
        <w:rPr>
          <w:rFonts w:ascii="Times New Roman"/>
          <w:b w:val="false"/>
          <w:i w:val="false"/>
          <w:color w:val="000000"/>
          <w:sz w:val="28"/>
        </w:rPr>
        <w:t xml:space="preserve">
      проведены клинические испытания препарата на здоровых животных и в условиях экспериментальных бактериальных, вирусных и вирусно-бактериальных инфекций животных и птиц; </w:t>
      </w:r>
      <w:r>
        <w:br/>
      </w:r>
      <w:r>
        <w:rPr>
          <w:rFonts w:ascii="Times New Roman"/>
          <w:b w:val="false"/>
          <w:i w:val="false"/>
          <w:color w:val="000000"/>
          <w:sz w:val="28"/>
        </w:rPr>
        <w:t xml:space="preserve">
      проведены клинические испытания противоинфекционного препарата на здоровых и больных добровольцах, научно обоснован способ применения, установлен механизм действия препарата при бактериальных, вирусных и смешанных инфекциях; </w:t>
      </w:r>
      <w:r>
        <w:br/>
      </w:r>
      <w:r>
        <w:rPr>
          <w:rFonts w:ascii="Times New Roman"/>
          <w:b w:val="false"/>
          <w:i w:val="false"/>
          <w:color w:val="000000"/>
          <w:sz w:val="28"/>
        </w:rPr>
        <w:t xml:space="preserve">
      установлена эффективность действия препарата при туберкулезе и бруцеллезе, ассоциированных с ВИЧ-инфекцией; </w:t>
      </w:r>
      <w:r>
        <w:br/>
      </w:r>
      <w:r>
        <w:rPr>
          <w:rFonts w:ascii="Times New Roman"/>
          <w:b w:val="false"/>
          <w:i w:val="false"/>
          <w:color w:val="000000"/>
          <w:sz w:val="28"/>
        </w:rPr>
        <w:t xml:space="preserve">
      установлена эффективность действия препарата при гепатитах В и С, ассоциированных с ВИЧ-инфекцией; </w:t>
      </w:r>
      <w:r>
        <w:br/>
      </w:r>
      <w:r>
        <w:rPr>
          <w:rFonts w:ascii="Times New Roman"/>
          <w:b w:val="false"/>
          <w:i w:val="false"/>
          <w:color w:val="000000"/>
          <w:sz w:val="28"/>
        </w:rPr>
        <w:t xml:space="preserve">
      установлена эффективность действия препарата при моноинфекциях: ВИЧ, гепатиты, туберкулез; </w:t>
      </w:r>
      <w:r>
        <w:br/>
      </w:r>
      <w:r>
        <w:rPr>
          <w:rFonts w:ascii="Times New Roman"/>
          <w:b w:val="false"/>
          <w:i w:val="false"/>
          <w:color w:val="000000"/>
          <w:sz w:val="28"/>
        </w:rPr>
        <w:t xml:space="preserve">
      новый противоинфекционный препарат будет зарегистрирован в Республике Казахстан. </w:t>
      </w:r>
    </w:p>
    <w:bookmarkStart w:name="z21" w:id="17"/>
    <w:p>
      <w:pPr>
        <w:spacing w:after="0"/>
        <w:ind w:left="0"/>
        <w:jc w:val="left"/>
      </w:pPr>
      <w:r>
        <w:rPr>
          <w:rFonts w:ascii="Times New Roman"/>
          <w:b/>
          <w:i w:val="false"/>
          <w:color w:val="000000"/>
        </w:rPr>
        <w:t xml:space="preserve"> 
8. План мероприятий по реализации Программы &lt;*&gt; </w:t>
      </w:r>
      <w:r>
        <w:br/>
      </w:r>
      <w:r>
        <w:rPr>
          <w:rFonts w:ascii="Times New Roman"/>
          <w:b/>
          <w:i w:val="false"/>
          <w:color w:val="000000"/>
        </w:rPr>
        <w:t>
 </w:t>
      </w:r>
    </w:p>
    <w:bookmarkEnd w:id="17"/>
    <w:p>
      <w:pPr>
        <w:spacing w:after="0"/>
        <w:ind w:left="0"/>
        <w:jc w:val="both"/>
      </w:pPr>
      <w:r>
        <w:rPr>
          <w:rFonts w:ascii="Times New Roman"/>
          <w:b w:val="false"/>
          <w:i w:val="false"/>
          <w:color w:val="ff0000"/>
          <w:sz w:val="28"/>
        </w:rPr>
        <w:t xml:space="preserve">            Сноска. В раздел 8 внесены изменения - постановлением Правительства РК от 14 сентября 2004 г. </w:t>
      </w:r>
      <w:r>
        <w:rPr>
          <w:rFonts w:ascii="Times New Roman"/>
          <w:b w:val="false"/>
          <w:i w:val="false"/>
          <w:color w:val="ff0000"/>
          <w:sz w:val="28"/>
        </w:rPr>
        <w:t xml:space="preserve">N 964 </w:t>
      </w:r>
      <w:r>
        <w:rPr>
          <w:rFonts w:ascii="Times New Roman"/>
          <w:b w:val="false"/>
          <w:i w:val="false"/>
          <w:color w:val="ff0000"/>
          <w:sz w:val="28"/>
        </w:rPr>
        <w:t xml:space="preserve">; от 19 июля 2005 г.  </w:t>
      </w:r>
      <w:r>
        <w:rPr>
          <w:rFonts w:ascii="Times New Roman"/>
          <w:b w:val="false"/>
          <w:i w:val="false"/>
          <w:color w:val="ff0000"/>
          <w:sz w:val="28"/>
        </w:rPr>
        <w:t xml:space="preserve">N 741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!Ответст-!Срок ис-!Предпо-!Источ- </w:t>
      </w:r>
      <w:r>
        <w:br/>
      </w:r>
      <w:r>
        <w:rPr>
          <w:rFonts w:ascii="Times New Roman"/>
          <w:b w:val="false"/>
          <w:i w:val="false"/>
          <w:color w:val="000000"/>
          <w:sz w:val="28"/>
        </w:rPr>
        <w:t xml:space="preserve">
п/п!                  !завершения!венный  !полнения!лагае- !ник </w:t>
      </w:r>
      <w:r>
        <w:br/>
      </w:r>
      <w:r>
        <w:rPr>
          <w:rFonts w:ascii="Times New Roman"/>
          <w:b w:val="false"/>
          <w:i w:val="false"/>
          <w:color w:val="000000"/>
          <w:sz w:val="28"/>
        </w:rPr>
        <w:t xml:space="preserve">
   !                  !          !за ис-  !(реали- !мые    !финан- </w:t>
      </w:r>
      <w:r>
        <w:br/>
      </w:r>
      <w:r>
        <w:rPr>
          <w:rFonts w:ascii="Times New Roman"/>
          <w:b w:val="false"/>
          <w:i w:val="false"/>
          <w:color w:val="000000"/>
          <w:sz w:val="28"/>
        </w:rPr>
        <w:t xml:space="preserve">
   !                  !          !полнение!зации)  !расходы!сирова- </w:t>
      </w:r>
      <w:r>
        <w:br/>
      </w:r>
      <w:r>
        <w:rPr>
          <w:rFonts w:ascii="Times New Roman"/>
          <w:b w:val="false"/>
          <w:i w:val="false"/>
          <w:color w:val="000000"/>
          <w:sz w:val="28"/>
        </w:rPr>
        <w:t xml:space="preserve">
   !                  !          !(реали- !        !(млн.  !ния </w:t>
      </w:r>
      <w:r>
        <w:br/>
      </w:r>
      <w:r>
        <w:rPr>
          <w:rFonts w:ascii="Times New Roman"/>
          <w:b w:val="false"/>
          <w:i w:val="false"/>
          <w:color w:val="000000"/>
          <w:sz w:val="28"/>
        </w:rPr>
        <w:t xml:space="preserve">
   !                  !          !зацию)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Организационные мероприятия </w:t>
      </w:r>
    </w:p>
    <w:p>
      <w:pPr>
        <w:spacing w:after="0"/>
        <w:ind w:left="0"/>
        <w:jc w:val="both"/>
      </w:pPr>
      <w:r>
        <w:rPr>
          <w:rFonts w:ascii="Times New Roman"/>
          <w:b w:val="false"/>
          <w:i w:val="false"/>
          <w:color w:val="000000"/>
          <w:sz w:val="28"/>
        </w:rPr>
        <w:t xml:space="preserve">1. Организовать и     Приказы,    МОН РК  III-IV    Не тре- </w:t>
      </w:r>
      <w:r>
        <w:br/>
      </w:r>
      <w:r>
        <w:rPr>
          <w:rFonts w:ascii="Times New Roman"/>
          <w:b w:val="false"/>
          <w:i w:val="false"/>
          <w:color w:val="000000"/>
          <w:sz w:val="28"/>
        </w:rPr>
        <w:t xml:space="preserve">
    провести конкурс   протоколы           квартал   буются </w:t>
      </w:r>
      <w:r>
        <w:br/>
      </w:r>
      <w:r>
        <w:rPr>
          <w:rFonts w:ascii="Times New Roman"/>
          <w:b w:val="false"/>
          <w:i w:val="false"/>
          <w:color w:val="000000"/>
          <w:sz w:val="28"/>
        </w:rPr>
        <w:t xml:space="preserve">
    по отбору проектов конкурсной          2004 г. </w:t>
      </w:r>
      <w:r>
        <w:br/>
      </w:r>
      <w:r>
        <w:rPr>
          <w:rFonts w:ascii="Times New Roman"/>
          <w:b w:val="false"/>
          <w:i w:val="false"/>
          <w:color w:val="000000"/>
          <w:sz w:val="28"/>
        </w:rPr>
        <w:t xml:space="preserve">
    на размещение      комиссии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заказа на выпол- </w:t>
      </w:r>
      <w:r>
        <w:br/>
      </w:r>
      <w:r>
        <w:rPr>
          <w:rFonts w:ascii="Times New Roman"/>
          <w:b w:val="false"/>
          <w:i w:val="false"/>
          <w:color w:val="000000"/>
          <w:sz w:val="28"/>
        </w:rPr>
        <w:t xml:space="preserve">
    нение Программы </w:t>
      </w:r>
    </w:p>
    <w:p>
      <w:pPr>
        <w:spacing w:after="0"/>
        <w:ind w:left="0"/>
        <w:jc w:val="both"/>
      </w:pPr>
      <w:r>
        <w:rPr>
          <w:rFonts w:ascii="Times New Roman"/>
          <w:b w:val="false"/>
          <w:i w:val="false"/>
          <w:color w:val="000000"/>
          <w:sz w:val="28"/>
        </w:rPr>
        <w:t xml:space="preserve">2. Заключить договор  Договор о   МИТ РК  III-IV    Не тре- </w:t>
      </w:r>
      <w:r>
        <w:br/>
      </w:r>
      <w:r>
        <w:rPr>
          <w:rFonts w:ascii="Times New Roman"/>
          <w:b w:val="false"/>
          <w:i w:val="false"/>
          <w:color w:val="000000"/>
          <w:sz w:val="28"/>
        </w:rPr>
        <w:t xml:space="preserve">
    о государственных  государст-          квартал   буются </w:t>
      </w:r>
      <w:r>
        <w:br/>
      </w:r>
      <w:r>
        <w:rPr>
          <w:rFonts w:ascii="Times New Roman"/>
          <w:b w:val="false"/>
          <w:i w:val="false"/>
          <w:color w:val="000000"/>
          <w:sz w:val="28"/>
        </w:rPr>
        <w:t xml:space="preserve">
    закупках на        венных              2004 г., </w:t>
      </w:r>
      <w:r>
        <w:br/>
      </w:r>
      <w:r>
        <w:rPr>
          <w:rFonts w:ascii="Times New Roman"/>
          <w:b w:val="false"/>
          <w:i w:val="false"/>
          <w:color w:val="000000"/>
          <w:sz w:val="28"/>
        </w:rPr>
        <w:t xml:space="preserve">
    выполнение         закупках            I квартал </w:t>
      </w:r>
      <w:r>
        <w:br/>
      </w:r>
      <w:r>
        <w:rPr>
          <w:rFonts w:ascii="Times New Roman"/>
          <w:b w:val="false"/>
          <w:i w:val="false"/>
          <w:color w:val="000000"/>
          <w:sz w:val="28"/>
        </w:rPr>
        <w:t xml:space="preserve">
    государственного                       ежегодно </w:t>
      </w:r>
      <w:r>
        <w:br/>
      </w:r>
      <w:r>
        <w:rPr>
          <w:rFonts w:ascii="Times New Roman"/>
          <w:b w:val="false"/>
          <w:i w:val="false"/>
          <w:color w:val="000000"/>
          <w:sz w:val="28"/>
        </w:rPr>
        <w:t xml:space="preserve">
    заказа по реали-                       в 2005- </w:t>
      </w:r>
      <w:r>
        <w:br/>
      </w:r>
      <w:r>
        <w:rPr>
          <w:rFonts w:ascii="Times New Roman"/>
          <w:b w:val="false"/>
          <w:i w:val="false"/>
          <w:color w:val="000000"/>
          <w:sz w:val="28"/>
        </w:rPr>
        <w:t xml:space="preserve">
    зации Программы                        2007 гг. </w:t>
      </w:r>
    </w:p>
    <w:p>
      <w:pPr>
        <w:spacing w:after="0"/>
        <w:ind w:left="0"/>
        <w:jc w:val="both"/>
      </w:pPr>
      <w:r>
        <w:rPr>
          <w:rFonts w:ascii="Times New Roman"/>
          <w:b w:val="false"/>
          <w:i w:val="false"/>
          <w:color w:val="000000"/>
          <w:sz w:val="28"/>
        </w:rPr>
        <w:t xml:space="preserve">3. Представить        Отчет       Центр   IV квар-  Не тре- </w:t>
      </w:r>
      <w:r>
        <w:br/>
      </w:r>
      <w:r>
        <w:rPr>
          <w:rFonts w:ascii="Times New Roman"/>
          <w:b w:val="false"/>
          <w:i w:val="false"/>
          <w:color w:val="000000"/>
          <w:sz w:val="28"/>
        </w:rPr>
        <w:t xml:space="preserve">
    администратору     администра-         тал       буются </w:t>
      </w:r>
      <w:r>
        <w:br/>
      </w:r>
      <w:r>
        <w:rPr>
          <w:rFonts w:ascii="Times New Roman"/>
          <w:b w:val="false"/>
          <w:i w:val="false"/>
          <w:color w:val="000000"/>
          <w:sz w:val="28"/>
        </w:rPr>
        <w:t xml:space="preserve">
    Программы проме-   тору Прог-          ежегодно </w:t>
      </w:r>
      <w:r>
        <w:br/>
      </w:r>
      <w:r>
        <w:rPr>
          <w:rFonts w:ascii="Times New Roman"/>
          <w:b w:val="false"/>
          <w:i w:val="false"/>
          <w:color w:val="000000"/>
          <w:sz w:val="28"/>
        </w:rPr>
        <w:t xml:space="preserve">
    жуточные отчеты и  раммы, план </w:t>
      </w:r>
      <w:r>
        <w:br/>
      </w:r>
      <w:r>
        <w:rPr>
          <w:rFonts w:ascii="Times New Roman"/>
          <w:b w:val="false"/>
          <w:i w:val="false"/>
          <w:color w:val="000000"/>
          <w:sz w:val="28"/>
        </w:rPr>
        <w:t xml:space="preserve">
    развернутые        Программы </w:t>
      </w:r>
      <w:r>
        <w:br/>
      </w:r>
      <w:r>
        <w:rPr>
          <w:rFonts w:ascii="Times New Roman"/>
          <w:b w:val="false"/>
          <w:i w:val="false"/>
          <w:color w:val="000000"/>
          <w:sz w:val="28"/>
        </w:rPr>
        <w:t xml:space="preserve">
    Программы на       на следую- </w:t>
      </w:r>
      <w:r>
        <w:br/>
      </w:r>
      <w:r>
        <w:rPr>
          <w:rFonts w:ascii="Times New Roman"/>
          <w:b w:val="false"/>
          <w:i w:val="false"/>
          <w:color w:val="000000"/>
          <w:sz w:val="28"/>
        </w:rPr>
        <w:t xml:space="preserve">
    следующий за       щий за от- </w:t>
      </w:r>
      <w:r>
        <w:br/>
      </w:r>
      <w:r>
        <w:rPr>
          <w:rFonts w:ascii="Times New Roman"/>
          <w:b w:val="false"/>
          <w:i w:val="false"/>
          <w:color w:val="000000"/>
          <w:sz w:val="28"/>
        </w:rPr>
        <w:t xml:space="preserve">
    отчетным год       четным годом </w:t>
      </w:r>
    </w:p>
    <w:p>
      <w:pPr>
        <w:spacing w:after="0"/>
        <w:ind w:left="0"/>
        <w:jc w:val="both"/>
      </w:pPr>
      <w:r>
        <w:rPr>
          <w:rFonts w:ascii="Times New Roman"/>
          <w:b w:val="false"/>
          <w:i w:val="false"/>
          <w:color w:val="000000"/>
          <w:sz w:val="28"/>
        </w:rPr>
        <w:t xml:space="preserve">4. Формирование     Регистрация  МОН   IV      2004г.-9,2 Респуб- </w:t>
      </w:r>
      <w:r>
        <w:br/>
      </w:r>
      <w:r>
        <w:rPr>
          <w:rFonts w:ascii="Times New Roman"/>
          <w:b w:val="false"/>
          <w:i w:val="false"/>
          <w:color w:val="000000"/>
          <w:sz w:val="28"/>
        </w:rPr>
        <w:t xml:space="preserve">
    уставного                     РК,   квартал            ликан-  </w:t>
      </w:r>
      <w:r>
        <w:br/>
      </w:r>
      <w:r>
        <w:rPr>
          <w:rFonts w:ascii="Times New Roman"/>
          <w:b w:val="false"/>
          <w:i w:val="false"/>
          <w:color w:val="000000"/>
          <w:sz w:val="28"/>
        </w:rPr>
        <w:t xml:space="preserve">
    капитала                      МЮ    2004               ский </w:t>
      </w:r>
      <w:r>
        <w:br/>
      </w:r>
      <w:r>
        <w:rPr>
          <w:rFonts w:ascii="Times New Roman"/>
          <w:b w:val="false"/>
          <w:i w:val="false"/>
          <w:color w:val="000000"/>
          <w:sz w:val="28"/>
        </w:rPr>
        <w:t xml:space="preserve">
    республиканс-                 РК    года               бюджет </w:t>
      </w:r>
      <w:r>
        <w:br/>
      </w:r>
      <w:r>
        <w:rPr>
          <w:rFonts w:ascii="Times New Roman"/>
          <w:b w:val="false"/>
          <w:i w:val="false"/>
          <w:color w:val="000000"/>
          <w:sz w:val="28"/>
        </w:rPr>
        <w:t xml:space="preserve">
    кого государ- </w:t>
      </w:r>
      <w:r>
        <w:br/>
      </w:r>
      <w:r>
        <w:rPr>
          <w:rFonts w:ascii="Times New Roman"/>
          <w:b w:val="false"/>
          <w:i w:val="false"/>
          <w:color w:val="000000"/>
          <w:sz w:val="28"/>
        </w:rPr>
        <w:t xml:space="preserve">
    ственного </w:t>
      </w:r>
      <w:r>
        <w:br/>
      </w:r>
      <w:r>
        <w:rPr>
          <w:rFonts w:ascii="Times New Roman"/>
          <w:b w:val="false"/>
          <w:i w:val="false"/>
          <w:color w:val="000000"/>
          <w:sz w:val="28"/>
        </w:rPr>
        <w:t xml:space="preserve">
    предприятия </w:t>
      </w:r>
      <w:r>
        <w:br/>
      </w:r>
      <w:r>
        <w:rPr>
          <w:rFonts w:ascii="Times New Roman"/>
          <w:b w:val="false"/>
          <w:i w:val="false"/>
          <w:color w:val="000000"/>
          <w:sz w:val="28"/>
        </w:rPr>
        <w:t xml:space="preserve">
    на праве </w:t>
      </w:r>
      <w:r>
        <w:br/>
      </w:r>
      <w:r>
        <w:rPr>
          <w:rFonts w:ascii="Times New Roman"/>
          <w:b w:val="false"/>
          <w:i w:val="false"/>
          <w:color w:val="000000"/>
          <w:sz w:val="28"/>
        </w:rPr>
        <w:t xml:space="preserve">
    хозяйственного </w:t>
      </w:r>
      <w:r>
        <w:br/>
      </w:r>
      <w:r>
        <w:rPr>
          <w:rFonts w:ascii="Times New Roman"/>
          <w:b w:val="false"/>
          <w:i w:val="false"/>
          <w:color w:val="000000"/>
          <w:sz w:val="28"/>
        </w:rPr>
        <w:t xml:space="preserve">
    ведения в </w:t>
      </w:r>
      <w:r>
        <w:br/>
      </w:r>
      <w:r>
        <w:rPr>
          <w:rFonts w:ascii="Times New Roman"/>
          <w:b w:val="false"/>
          <w:i w:val="false"/>
          <w:color w:val="000000"/>
          <w:sz w:val="28"/>
        </w:rPr>
        <w:t xml:space="preserve">
    соответствии </w:t>
      </w:r>
      <w:r>
        <w:br/>
      </w:r>
      <w:r>
        <w:rPr>
          <w:rFonts w:ascii="Times New Roman"/>
          <w:b w:val="false"/>
          <w:i w:val="false"/>
          <w:color w:val="000000"/>
          <w:sz w:val="28"/>
        </w:rPr>
        <w:t xml:space="preserve">
    с действующим </w:t>
      </w:r>
      <w:r>
        <w:br/>
      </w:r>
      <w:r>
        <w:rPr>
          <w:rFonts w:ascii="Times New Roman"/>
          <w:b w:val="false"/>
          <w:i w:val="false"/>
          <w:color w:val="000000"/>
          <w:sz w:val="28"/>
        </w:rPr>
        <w:t xml:space="preserve">
    законо- </w:t>
      </w:r>
      <w:r>
        <w:br/>
      </w:r>
      <w:r>
        <w:rPr>
          <w:rFonts w:ascii="Times New Roman"/>
          <w:b w:val="false"/>
          <w:i w:val="false"/>
          <w:color w:val="000000"/>
          <w:sz w:val="28"/>
        </w:rPr>
        <w:t xml:space="preserve">
    дательством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Основные научно-технические мероприятия </w:t>
      </w:r>
    </w:p>
    <w:p>
      <w:pPr>
        <w:spacing w:after="0"/>
        <w:ind w:left="0"/>
        <w:jc w:val="both"/>
      </w:pPr>
      <w:r>
        <w:rPr>
          <w:rFonts w:ascii="Times New Roman"/>
          <w:b w:val="false"/>
          <w:i w:val="false"/>
          <w:color w:val="000000"/>
          <w:sz w:val="28"/>
        </w:rPr>
        <w:t xml:space="preserve">1. Реконструкция      Смета       МИТ РК, III-IV    2004г.-  Рес- </w:t>
      </w:r>
      <w:r>
        <w:br/>
      </w:r>
      <w:r>
        <w:rPr>
          <w:rFonts w:ascii="Times New Roman"/>
          <w:b w:val="false"/>
          <w:i w:val="false"/>
          <w:color w:val="000000"/>
          <w:sz w:val="28"/>
        </w:rPr>
        <w:t xml:space="preserve">
    лабораторий                    Центр   квартал   75,1     пуб- </w:t>
      </w:r>
      <w:r>
        <w:br/>
      </w:r>
      <w:r>
        <w:rPr>
          <w:rFonts w:ascii="Times New Roman"/>
          <w:b w:val="false"/>
          <w:i w:val="false"/>
          <w:color w:val="000000"/>
          <w:sz w:val="28"/>
        </w:rPr>
        <w:t xml:space="preserve">
    Центра, аттестация,                    2004 г.   2005г.-  ликан- </w:t>
      </w:r>
      <w:r>
        <w:br/>
      </w:r>
      <w:r>
        <w:rPr>
          <w:rFonts w:ascii="Times New Roman"/>
          <w:b w:val="false"/>
          <w:i w:val="false"/>
          <w:color w:val="000000"/>
          <w:sz w:val="28"/>
        </w:rPr>
        <w:t xml:space="preserve">
    аккредитация                                     63,4*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                                                     2006 год </w:t>
      </w:r>
      <w:r>
        <w:br/>
      </w:r>
      <w:r>
        <w:rPr>
          <w:rFonts w:ascii="Times New Roman"/>
          <w:b w:val="false"/>
          <w:i w:val="false"/>
          <w:color w:val="000000"/>
          <w:sz w:val="28"/>
        </w:rPr>
        <w:t xml:space="preserve">
                                                     - 36,5*, </w:t>
      </w:r>
      <w:r>
        <w:br/>
      </w:r>
      <w:r>
        <w:rPr>
          <w:rFonts w:ascii="Times New Roman"/>
          <w:b w:val="false"/>
          <w:i w:val="false"/>
          <w:color w:val="000000"/>
          <w:sz w:val="28"/>
        </w:rPr>
        <w:t xml:space="preserve">
                                                     2007 год </w:t>
      </w:r>
      <w:r>
        <w:br/>
      </w:r>
      <w:r>
        <w:rPr>
          <w:rFonts w:ascii="Times New Roman"/>
          <w:b w:val="false"/>
          <w:i w:val="false"/>
          <w:color w:val="000000"/>
          <w:sz w:val="28"/>
        </w:rPr>
        <w:t xml:space="preserve">
                                                     - 36,5* </w:t>
      </w:r>
    </w:p>
    <w:p>
      <w:pPr>
        <w:spacing w:after="0"/>
        <w:ind w:left="0"/>
        <w:jc w:val="both"/>
      </w:pPr>
      <w:r>
        <w:rPr>
          <w:rFonts w:ascii="Times New Roman"/>
          <w:b w:val="false"/>
          <w:i w:val="false"/>
          <w:color w:val="000000"/>
          <w:sz w:val="28"/>
        </w:rPr>
        <w:t xml:space="preserve">2. Создание опытно-   Технологи-  МИТ РК, IV квар-  2004г.-  Рес- </w:t>
      </w:r>
      <w:r>
        <w:br/>
      </w:r>
      <w:r>
        <w:rPr>
          <w:rFonts w:ascii="Times New Roman"/>
          <w:b w:val="false"/>
          <w:i w:val="false"/>
          <w:color w:val="000000"/>
          <w:sz w:val="28"/>
        </w:rPr>
        <w:t xml:space="preserve">
    промышленного      ческие      Центр   тал       38,6     пуб- </w:t>
      </w:r>
      <w:r>
        <w:br/>
      </w:r>
      <w:r>
        <w:rPr>
          <w:rFonts w:ascii="Times New Roman"/>
          <w:b w:val="false"/>
          <w:i w:val="false"/>
          <w:color w:val="000000"/>
          <w:sz w:val="28"/>
        </w:rPr>
        <w:t xml:space="preserve">
    производства       регламенты,         ежегодно  2005г.-  ликан- </w:t>
      </w:r>
      <w:r>
        <w:br/>
      </w:r>
      <w:r>
        <w:rPr>
          <w:rFonts w:ascii="Times New Roman"/>
          <w:b w:val="false"/>
          <w:i w:val="false"/>
          <w:color w:val="000000"/>
          <w:sz w:val="28"/>
        </w:rPr>
        <w:t xml:space="preserve">
    противоинфекцион-  аккредита-                    28,8*    ский </w:t>
      </w:r>
      <w:r>
        <w:br/>
      </w:r>
      <w:r>
        <w:rPr>
          <w:rFonts w:ascii="Times New Roman"/>
          <w:b w:val="false"/>
          <w:i w:val="false"/>
          <w:color w:val="000000"/>
          <w:sz w:val="28"/>
        </w:rPr>
        <w:t xml:space="preserve">
    ных препаратов     ция произ-                    2006г.-  бюджет </w:t>
      </w:r>
      <w:r>
        <w:br/>
      </w:r>
      <w:r>
        <w:rPr>
          <w:rFonts w:ascii="Times New Roman"/>
          <w:b w:val="false"/>
          <w:i w:val="false"/>
          <w:color w:val="000000"/>
          <w:sz w:val="28"/>
        </w:rPr>
        <w:t xml:space="preserve">
    по GМР.            водства в                     59,5* </w:t>
      </w:r>
      <w:r>
        <w:br/>
      </w:r>
      <w:r>
        <w:rPr>
          <w:rFonts w:ascii="Times New Roman"/>
          <w:b w:val="false"/>
          <w:i w:val="false"/>
          <w:color w:val="000000"/>
          <w:sz w:val="28"/>
        </w:rPr>
        <w:t xml:space="preserve">
    Приобретение       уполномочен-                  2007г.- </w:t>
      </w:r>
      <w:r>
        <w:br/>
      </w:r>
      <w:r>
        <w:rPr>
          <w:rFonts w:ascii="Times New Roman"/>
          <w:b w:val="false"/>
          <w:i w:val="false"/>
          <w:color w:val="000000"/>
          <w:sz w:val="28"/>
        </w:rPr>
        <w:t xml:space="preserve">
    оборудования,      ном органе                    39,4* </w:t>
      </w:r>
      <w:r>
        <w:br/>
      </w:r>
      <w:r>
        <w:rPr>
          <w:rFonts w:ascii="Times New Roman"/>
          <w:b w:val="false"/>
          <w:i w:val="false"/>
          <w:color w:val="000000"/>
          <w:sz w:val="28"/>
        </w:rPr>
        <w:t xml:space="preserve">
    соответствующего   Республики </w:t>
      </w:r>
      <w:r>
        <w:br/>
      </w:r>
      <w:r>
        <w:rPr>
          <w:rFonts w:ascii="Times New Roman"/>
          <w:b w:val="false"/>
          <w:i w:val="false"/>
          <w:color w:val="000000"/>
          <w:sz w:val="28"/>
        </w:rPr>
        <w:t xml:space="preserve">
    стандартам GМР.    Казахстан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приборов для </w:t>
      </w:r>
      <w:r>
        <w:br/>
      </w:r>
      <w:r>
        <w:rPr>
          <w:rFonts w:ascii="Times New Roman"/>
          <w:b w:val="false"/>
          <w:i w:val="false"/>
          <w:color w:val="000000"/>
          <w:sz w:val="28"/>
        </w:rPr>
        <w:t xml:space="preserve">
    экспресс-контроля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процесса произ- </w:t>
      </w:r>
      <w:r>
        <w:br/>
      </w:r>
      <w:r>
        <w:rPr>
          <w:rFonts w:ascii="Times New Roman"/>
          <w:b w:val="false"/>
          <w:i w:val="false"/>
          <w:color w:val="000000"/>
          <w:sz w:val="28"/>
        </w:rPr>
        <w:t xml:space="preserve">
    водства препарата, </w:t>
      </w:r>
      <w:r>
        <w:br/>
      </w:r>
      <w:r>
        <w:rPr>
          <w:rFonts w:ascii="Times New Roman"/>
          <w:b w:val="false"/>
          <w:i w:val="false"/>
          <w:color w:val="000000"/>
          <w:sz w:val="28"/>
        </w:rPr>
        <w:t xml:space="preserve">
    соответствующего </w:t>
      </w:r>
      <w:r>
        <w:br/>
      </w:r>
      <w:r>
        <w:rPr>
          <w:rFonts w:ascii="Times New Roman"/>
          <w:b w:val="false"/>
          <w:i w:val="false"/>
          <w:color w:val="000000"/>
          <w:sz w:val="28"/>
        </w:rPr>
        <w:t xml:space="preserve">
    стандартам GLP.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приборов для </w:t>
      </w:r>
      <w:r>
        <w:br/>
      </w:r>
      <w:r>
        <w:rPr>
          <w:rFonts w:ascii="Times New Roman"/>
          <w:b w:val="false"/>
          <w:i w:val="false"/>
          <w:color w:val="000000"/>
          <w:sz w:val="28"/>
        </w:rPr>
        <w:t xml:space="preserve">
    контрольной лабо- </w:t>
      </w:r>
      <w:r>
        <w:br/>
      </w:r>
      <w:r>
        <w:rPr>
          <w:rFonts w:ascii="Times New Roman"/>
          <w:b w:val="false"/>
          <w:i w:val="false"/>
          <w:color w:val="000000"/>
          <w:sz w:val="28"/>
        </w:rPr>
        <w:t xml:space="preserve">
    ратории, соответ- </w:t>
      </w:r>
      <w:r>
        <w:br/>
      </w:r>
      <w:r>
        <w:rPr>
          <w:rFonts w:ascii="Times New Roman"/>
          <w:b w:val="false"/>
          <w:i w:val="false"/>
          <w:color w:val="000000"/>
          <w:sz w:val="28"/>
        </w:rPr>
        <w:t xml:space="preserve">
    ствующих стандар- </w:t>
      </w:r>
      <w:r>
        <w:br/>
      </w:r>
      <w:r>
        <w:rPr>
          <w:rFonts w:ascii="Times New Roman"/>
          <w:b w:val="false"/>
          <w:i w:val="false"/>
          <w:color w:val="000000"/>
          <w:sz w:val="28"/>
        </w:rPr>
        <w:t xml:space="preserve">
    там GLP. </w:t>
      </w:r>
      <w:r>
        <w:br/>
      </w:r>
      <w:r>
        <w:rPr>
          <w:rFonts w:ascii="Times New Roman"/>
          <w:b w:val="false"/>
          <w:i w:val="false"/>
          <w:color w:val="000000"/>
          <w:sz w:val="28"/>
        </w:rPr>
        <w:t xml:space="preserve">
    Приобретение сырья </w:t>
      </w:r>
      <w:r>
        <w:br/>
      </w:r>
      <w:r>
        <w:rPr>
          <w:rFonts w:ascii="Times New Roman"/>
          <w:b w:val="false"/>
          <w:i w:val="false"/>
          <w:color w:val="000000"/>
          <w:sz w:val="28"/>
        </w:rPr>
        <w:t xml:space="preserve">
    для производства </w:t>
      </w:r>
      <w:r>
        <w:br/>
      </w:r>
      <w:r>
        <w:rPr>
          <w:rFonts w:ascii="Times New Roman"/>
          <w:b w:val="false"/>
          <w:i w:val="false"/>
          <w:color w:val="000000"/>
          <w:sz w:val="28"/>
        </w:rPr>
        <w:t xml:space="preserve">
    препарата, соответ- </w:t>
      </w:r>
      <w:r>
        <w:br/>
      </w:r>
      <w:r>
        <w:rPr>
          <w:rFonts w:ascii="Times New Roman"/>
          <w:b w:val="false"/>
          <w:i w:val="false"/>
          <w:color w:val="000000"/>
          <w:sz w:val="28"/>
        </w:rPr>
        <w:t xml:space="preserve">
    ствующего стандар- </w:t>
      </w:r>
      <w:r>
        <w:br/>
      </w:r>
      <w:r>
        <w:rPr>
          <w:rFonts w:ascii="Times New Roman"/>
          <w:b w:val="false"/>
          <w:i w:val="false"/>
          <w:color w:val="000000"/>
          <w:sz w:val="28"/>
        </w:rPr>
        <w:t xml:space="preserve">
    там FDA. </w:t>
      </w:r>
      <w:r>
        <w:br/>
      </w:r>
      <w:r>
        <w:rPr>
          <w:rFonts w:ascii="Times New Roman"/>
          <w:b w:val="false"/>
          <w:i w:val="false"/>
          <w:color w:val="000000"/>
          <w:sz w:val="28"/>
        </w:rPr>
        <w:t xml:space="preserve">
    Шеф-монтаж опытно- </w:t>
      </w:r>
      <w:r>
        <w:br/>
      </w:r>
      <w:r>
        <w:rPr>
          <w:rFonts w:ascii="Times New Roman"/>
          <w:b w:val="false"/>
          <w:i w:val="false"/>
          <w:color w:val="000000"/>
          <w:sz w:val="28"/>
        </w:rPr>
        <w:t xml:space="preserve">
    промышленной </w:t>
      </w:r>
      <w:r>
        <w:br/>
      </w:r>
      <w:r>
        <w:rPr>
          <w:rFonts w:ascii="Times New Roman"/>
          <w:b w:val="false"/>
          <w:i w:val="false"/>
          <w:color w:val="000000"/>
          <w:sz w:val="28"/>
        </w:rPr>
        <w:t xml:space="preserve">
    установки. </w:t>
      </w:r>
      <w:r>
        <w:br/>
      </w:r>
      <w:r>
        <w:rPr>
          <w:rFonts w:ascii="Times New Roman"/>
          <w:b w:val="false"/>
          <w:i w:val="false"/>
          <w:color w:val="000000"/>
          <w:sz w:val="28"/>
        </w:rPr>
        <w:t xml:space="preserve">
    Отработка техно- </w:t>
      </w:r>
      <w:r>
        <w:br/>
      </w:r>
      <w:r>
        <w:rPr>
          <w:rFonts w:ascii="Times New Roman"/>
          <w:b w:val="false"/>
          <w:i w:val="false"/>
          <w:color w:val="000000"/>
          <w:sz w:val="28"/>
        </w:rPr>
        <w:t xml:space="preserve">
    логии производства </w:t>
      </w:r>
      <w:r>
        <w:br/>
      </w:r>
      <w:r>
        <w:rPr>
          <w:rFonts w:ascii="Times New Roman"/>
          <w:b w:val="false"/>
          <w:i w:val="false"/>
          <w:color w:val="000000"/>
          <w:sz w:val="28"/>
        </w:rPr>
        <w:t xml:space="preserve">
    препарата. </w:t>
      </w:r>
      <w:r>
        <w:br/>
      </w:r>
      <w:r>
        <w:rPr>
          <w:rFonts w:ascii="Times New Roman"/>
          <w:b w:val="false"/>
          <w:i w:val="false"/>
          <w:color w:val="000000"/>
          <w:sz w:val="28"/>
        </w:rPr>
        <w:t xml:space="preserve">
    Выпуск пробной </w:t>
      </w:r>
      <w:r>
        <w:br/>
      </w:r>
      <w:r>
        <w:rPr>
          <w:rFonts w:ascii="Times New Roman"/>
          <w:b w:val="false"/>
          <w:i w:val="false"/>
          <w:color w:val="000000"/>
          <w:sz w:val="28"/>
        </w:rPr>
        <w:t xml:space="preserve">
    партии препарата </w:t>
      </w:r>
      <w:r>
        <w:br/>
      </w:r>
      <w:r>
        <w:rPr>
          <w:rFonts w:ascii="Times New Roman"/>
          <w:b w:val="false"/>
          <w:i w:val="false"/>
          <w:color w:val="000000"/>
          <w:sz w:val="28"/>
        </w:rPr>
        <w:t>
 </w:t>
      </w:r>
      <w:r>
        <w:br/>
      </w:r>
      <w:r>
        <w:rPr>
          <w:rFonts w:ascii="Times New Roman"/>
          <w:b w:val="false"/>
          <w:i w:val="false"/>
          <w:color w:val="000000"/>
          <w:sz w:val="28"/>
        </w:rPr>
        <w:t xml:space="preserve">
3. Приобретение       Приказ     МИТ РК,  II-III    2004 г.- Рес- </w:t>
      </w:r>
      <w:r>
        <w:br/>
      </w:r>
      <w:r>
        <w:rPr>
          <w:rFonts w:ascii="Times New Roman"/>
          <w:b w:val="false"/>
          <w:i w:val="false"/>
          <w:color w:val="000000"/>
          <w:sz w:val="28"/>
        </w:rPr>
        <w:t xml:space="preserve">
    оборудования для   Министра   Центр    квартал   14,6     пуб- </w:t>
      </w:r>
      <w:r>
        <w:br/>
      </w:r>
      <w:r>
        <w:rPr>
          <w:rFonts w:ascii="Times New Roman"/>
          <w:b w:val="false"/>
          <w:i w:val="false"/>
          <w:color w:val="000000"/>
          <w:sz w:val="28"/>
        </w:rPr>
        <w:t xml:space="preserve">
    НИР. Приобретение                      ежегодно  2005 г.- ликан- </w:t>
      </w:r>
      <w:r>
        <w:br/>
      </w:r>
      <w:r>
        <w:rPr>
          <w:rFonts w:ascii="Times New Roman"/>
          <w:b w:val="false"/>
          <w:i w:val="false"/>
          <w:color w:val="000000"/>
          <w:sz w:val="28"/>
        </w:rPr>
        <w:t xml:space="preserve">
    приборов для                                     14,0*    ский </w:t>
      </w:r>
      <w:r>
        <w:br/>
      </w:r>
      <w:r>
        <w:rPr>
          <w:rFonts w:ascii="Times New Roman"/>
          <w:b w:val="false"/>
          <w:i w:val="false"/>
          <w:color w:val="000000"/>
          <w:sz w:val="28"/>
        </w:rPr>
        <w:t xml:space="preserve">
    научно-исследова-                                2006 г.- бюджет </w:t>
      </w:r>
      <w:r>
        <w:br/>
      </w:r>
      <w:r>
        <w:rPr>
          <w:rFonts w:ascii="Times New Roman"/>
          <w:b w:val="false"/>
          <w:i w:val="false"/>
          <w:color w:val="000000"/>
          <w:sz w:val="28"/>
        </w:rPr>
        <w:t xml:space="preserve">
    тельских отделов                                 44,1* </w:t>
      </w:r>
      <w:r>
        <w:br/>
      </w:r>
      <w:r>
        <w:rPr>
          <w:rFonts w:ascii="Times New Roman"/>
          <w:b w:val="false"/>
          <w:i w:val="false"/>
          <w:color w:val="000000"/>
          <w:sz w:val="28"/>
        </w:rPr>
        <w:t xml:space="preserve">
    и лабораторий.                                   2007г.- </w:t>
      </w:r>
      <w:r>
        <w:br/>
      </w:r>
      <w:r>
        <w:rPr>
          <w:rFonts w:ascii="Times New Roman"/>
          <w:b w:val="false"/>
          <w:i w:val="false"/>
          <w:color w:val="000000"/>
          <w:sz w:val="28"/>
        </w:rPr>
        <w:t xml:space="preserve">
    Приобретение                                     24,0* </w:t>
      </w:r>
      <w:r>
        <w:br/>
      </w:r>
      <w:r>
        <w:rPr>
          <w:rFonts w:ascii="Times New Roman"/>
          <w:b w:val="false"/>
          <w:i w:val="false"/>
          <w:color w:val="000000"/>
          <w:sz w:val="28"/>
        </w:rPr>
        <w:t xml:space="preserve">
    тест-систем.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вспомогательных </w:t>
      </w:r>
      <w:r>
        <w:br/>
      </w:r>
      <w:r>
        <w:rPr>
          <w:rFonts w:ascii="Times New Roman"/>
          <w:b w:val="false"/>
          <w:i w:val="false"/>
          <w:color w:val="000000"/>
          <w:sz w:val="28"/>
        </w:rPr>
        <w:t xml:space="preserve">
    средств и </w:t>
      </w:r>
      <w:r>
        <w:br/>
      </w: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4. Оптимизация        Временная  МИТ РК,  IV        2004г.-  Рес- </w:t>
      </w:r>
      <w:r>
        <w:br/>
      </w:r>
      <w:r>
        <w:rPr>
          <w:rFonts w:ascii="Times New Roman"/>
          <w:b w:val="false"/>
          <w:i w:val="false"/>
          <w:color w:val="000000"/>
          <w:sz w:val="28"/>
        </w:rPr>
        <w:t xml:space="preserve">
    препарата по       формстатья Центр    квартал   16,7     пуб- </w:t>
      </w:r>
      <w:r>
        <w:br/>
      </w:r>
      <w:r>
        <w:rPr>
          <w:rFonts w:ascii="Times New Roman"/>
          <w:b w:val="false"/>
          <w:i w:val="false"/>
          <w:color w:val="000000"/>
          <w:sz w:val="28"/>
        </w:rPr>
        <w:t xml:space="preserve">
    следующим                              ежегодно  2005г.-  ликан- </w:t>
      </w:r>
      <w:r>
        <w:br/>
      </w:r>
      <w:r>
        <w:rPr>
          <w:rFonts w:ascii="Times New Roman"/>
          <w:b w:val="false"/>
          <w:i w:val="false"/>
          <w:color w:val="000000"/>
          <w:sz w:val="28"/>
        </w:rPr>
        <w:t xml:space="preserve">
    параметрам:                                      14,0*    ский </w:t>
      </w:r>
      <w:r>
        <w:br/>
      </w:r>
      <w:r>
        <w:rPr>
          <w:rFonts w:ascii="Times New Roman"/>
          <w:b w:val="false"/>
          <w:i w:val="false"/>
          <w:color w:val="000000"/>
          <w:sz w:val="28"/>
        </w:rPr>
        <w:t xml:space="preserve">
    составу компонен-                                2006г.-  бюджет </w:t>
      </w:r>
      <w:r>
        <w:br/>
      </w:r>
      <w:r>
        <w:rPr>
          <w:rFonts w:ascii="Times New Roman"/>
          <w:b w:val="false"/>
          <w:i w:val="false"/>
          <w:color w:val="000000"/>
          <w:sz w:val="28"/>
        </w:rPr>
        <w:t xml:space="preserve">
    тов;                                             97,6* </w:t>
      </w:r>
      <w:r>
        <w:br/>
      </w:r>
      <w:r>
        <w:rPr>
          <w:rFonts w:ascii="Times New Roman"/>
          <w:b w:val="false"/>
          <w:i w:val="false"/>
          <w:color w:val="000000"/>
          <w:sz w:val="28"/>
        </w:rPr>
        <w:t xml:space="preserve">
    бактерицидной                                    2007г.- </w:t>
      </w:r>
      <w:r>
        <w:br/>
      </w:r>
      <w:r>
        <w:rPr>
          <w:rFonts w:ascii="Times New Roman"/>
          <w:b w:val="false"/>
          <w:i w:val="false"/>
          <w:color w:val="000000"/>
          <w:sz w:val="28"/>
        </w:rPr>
        <w:t xml:space="preserve">
    активности;                                      97,5* </w:t>
      </w:r>
      <w:r>
        <w:br/>
      </w:r>
      <w:r>
        <w:rPr>
          <w:rFonts w:ascii="Times New Roman"/>
          <w:b w:val="false"/>
          <w:i w:val="false"/>
          <w:color w:val="000000"/>
          <w:sz w:val="28"/>
        </w:rPr>
        <w:t xml:space="preserve">
    вирулицидной </w:t>
      </w:r>
      <w:r>
        <w:br/>
      </w:r>
      <w:r>
        <w:rPr>
          <w:rFonts w:ascii="Times New Roman"/>
          <w:b w:val="false"/>
          <w:i w:val="false"/>
          <w:color w:val="000000"/>
          <w:sz w:val="28"/>
        </w:rPr>
        <w:t xml:space="preserve">
    активности в </w:t>
      </w:r>
      <w:r>
        <w:br/>
      </w:r>
      <w:r>
        <w:rPr>
          <w:rFonts w:ascii="Times New Roman"/>
          <w:b w:val="false"/>
          <w:i w:val="false"/>
          <w:color w:val="000000"/>
          <w:sz w:val="28"/>
        </w:rPr>
        <w:t xml:space="preserve">
    опытах in vitro; </w:t>
      </w:r>
      <w:r>
        <w:br/>
      </w:r>
      <w:r>
        <w:rPr>
          <w:rFonts w:ascii="Times New Roman"/>
          <w:b w:val="false"/>
          <w:i w:val="false"/>
          <w:color w:val="000000"/>
          <w:sz w:val="28"/>
        </w:rPr>
        <w:t xml:space="preserve">
    превентивному </w:t>
      </w:r>
      <w:r>
        <w:br/>
      </w:r>
      <w:r>
        <w:rPr>
          <w:rFonts w:ascii="Times New Roman"/>
          <w:b w:val="false"/>
          <w:i w:val="false"/>
          <w:color w:val="000000"/>
          <w:sz w:val="28"/>
        </w:rPr>
        <w:t xml:space="preserve">
    действию при </w:t>
      </w:r>
      <w:r>
        <w:br/>
      </w:r>
      <w:r>
        <w:rPr>
          <w:rFonts w:ascii="Times New Roman"/>
          <w:b w:val="false"/>
          <w:i w:val="false"/>
          <w:color w:val="000000"/>
          <w:sz w:val="28"/>
        </w:rPr>
        <w:t xml:space="preserve">
    бактериальных </w:t>
      </w:r>
      <w:r>
        <w:br/>
      </w:r>
      <w:r>
        <w:rPr>
          <w:rFonts w:ascii="Times New Roman"/>
          <w:b w:val="false"/>
          <w:i w:val="false"/>
          <w:color w:val="000000"/>
          <w:sz w:val="28"/>
        </w:rPr>
        <w:t xml:space="preserve">
    инфекциях; </w:t>
      </w:r>
      <w:r>
        <w:br/>
      </w:r>
      <w:r>
        <w:rPr>
          <w:rFonts w:ascii="Times New Roman"/>
          <w:b w:val="false"/>
          <w:i w:val="false"/>
          <w:color w:val="000000"/>
          <w:sz w:val="28"/>
        </w:rPr>
        <w:t xml:space="preserve">
    терапевтическому </w:t>
      </w:r>
      <w:r>
        <w:br/>
      </w:r>
      <w:r>
        <w:rPr>
          <w:rFonts w:ascii="Times New Roman"/>
          <w:b w:val="false"/>
          <w:i w:val="false"/>
          <w:color w:val="000000"/>
          <w:sz w:val="28"/>
        </w:rPr>
        <w:t xml:space="preserve">
    действию при </w:t>
      </w:r>
      <w:r>
        <w:br/>
      </w:r>
      <w:r>
        <w:rPr>
          <w:rFonts w:ascii="Times New Roman"/>
          <w:b w:val="false"/>
          <w:i w:val="false"/>
          <w:color w:val="000000"/>
          <w:sz w:val="28"/>
        </w:rPr>
        <w:t xml:space="preserve">
    бактериальных </w:t>
      </w:r>
      <w:r>
        <w:br/>
      </w:r>
      <w:r>
        <w:rPr>
          <w:rFonts w:ascii="Times New Roman"/>
          <w:b w:val="false"/>
          <w:i w:val="false"/>
          <w:color w:val="000000"/>
          <w:sz w:val="28"/>
        </w:rPr>
        <w:t xml:space="preserve">
    инфекциях; </w:t>
      </w:r>
      <w:r>
        <w:br/>
      </w:r>
      <w:r>
        <w:rPr>
          <w:rFonts w:ascii="Times New Roman"/>
          <w:b w:val="false"/>
          <w:i w:val="false"/>
          <w:color w:val="000000"/>
          <w:sz w:val="28"/>
        </w:rPr>
        <w:t xml:space="preserve">
    превентивному </w:t>
      </w:r>
      <w:r>
        <w:br/>
      </w:r>
      <w:r>
        <w:rPr>
          <w:rFonts w:ascii="Times New Roman"/>
          <w:b w:val="false"/>
          <w:i w:val="false"/>
          <w:color w:val="000000"/>
          <w:sz w:val="28"/>
        </w:rPr>
        <w:t xml:space="preserve">
    действию при </w:t>
      </w:r>
      <w:r>
        <w:br/>
      </w:r>
      <w:r>
        <w:rPr>
          <w:rFonts w:ascii="Times New Roman"/>
          <w:b w:val="false"/>
          <w:i w:val="false"/>
          <w:color w:val="000000"/>
          <w:sz w:val="28"/>
        </w:rPr>
        <w:t xml:space="preserve">
    вирусных </w:t>
      </w:r>
      <w:r>
        <w:br/>
      </w:r>
      <w:r>
        <w:rPr>
          <w:rFonts w:ascii="Times New Roman"/>
          <w:b w:val="false"/>
          <w:i w:val="false"/>
          <w:color w:val="000000"/>
          <w:sz w:val="28"/>
        </w:rPr>
        <w:t xml:space="preserve">
    инфекциях; </w:t>
      </w:r>
      <w:r>
        <w:br/>
      </w:r>
      <w:r>
        <w:rPr>
          <w:rFonts w:ascii="Times New Roman"/>
          <w:b w:val="false"/>
          <w:i w:val="false"/>
          <w:color w:val="000000"/>
          <w:sz w:val="28"/>
        </w:rPr>
        <w:t xml:space="preserve">
    терапевтическому </w:t>
      </w:r>
      <w:r>
        <w:br/>
      </w:r>
      <w:r>
        <w:rPr>
          <w:rFonts w:ascii="Times New Roman"/>
          <w:b w:val="false"/>
          <w:i w:val="false"/>
          <w:color w:val="000000"/>
          <w:sz w:val="28"/>
        </w:rPr>
        <w:t xml:space="preserve">
    действию при </w:t>
      </w:r>
      <w:r>
        <w:br/>
      </w:r>
      <w:r>
        <w:rPr>
          <w:rFonts w:ascii="Times New Roman"/>
          <w:b w:val="false"/>
          <w:i w:val="false"/>
          <w:color w:val="000000"/>
          <w:sz w:val="28"/>
        </w:rPr>
        <w:t xml:space="preserve">
    вирусных инфек- </w:t>
      </w:r>
      <w:r>
        <w:br/>
      </w:r>
      <w:r>
        <w:rPr>
          <w:rFonts w:ascii="Times New Roman"/>
          <w:b w:val="false"/>
          <w:i w:val="false"/>
          <w:color w:val="000000"/>
          <w:sz w:val="28"/>
        </w:rPr>
        <w:t xml:space="preserve">
    циях в опытах </w:t>
      </w:r>
      <w:r>
        <w:br/>
      </w:r>
      <w:r>
        <w:rPr>
          <w:rFonts w:ascii="Times New Roman"/>
          <w:b w:val="false"/>
          <w:i w:val="false"/>
          <w:color w:val="000000"/>
          <w:sz w:val="28"/>
        </w:rPr>
        <w:t xml:space="preserve">
    in vivo (на </w:t>
      </w:r>
      <w:r>
        <w:br/>
      </w:r>
      <w:r>
        <w:rPr>
          <w:rFonts w:ascii="Times New Roman"/>
          <w:b w:val="false"/>
          <w:i w:val="false"/>
          <w:color w:val="000000"/>
          <w:sz w:val="28"/>
        </w:rPr>
        <w:t xml:space="preserve">
    лабораторных </w:t>
      </w:r>
      <w:r>
        <w:br/>
      </w:r>
      <w:r>
        <w:rPr>
          <w:rFonts w:ascii="Times New Roman"/>
          <w:b w:val="false"/>
          <w:i w:val="false"/>
          <w:color w:val="000000"/>
          <w:sz w:val="28"/>
        </w:rPr>
        <w:t xml:space="preserve">
    животных и </w:t>
      </w:r>
      <w:r>
        <w:br/>
      </w:r>
      <w:r>
        <w:rPr>
          <w:rFonts w:ascii="Times New Roman"/>
          <w:b w:val="false"/>
          <w:i w:val="false"/>
          <w:color w:val="000000"/>
          <w:sz w:val="28"/>
        </w:rPr>
        <w:t xml:space="preserve">
    птицах).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химических </w:t>
      </w:r>
      <w:r>
        <w:br/>
      </w:r>
      <w:r>
        <w:rPr>
          <w:rFonts w:ascii="Times New Roman"/>
          <w:b w:val="false"/>
          <w:i w:val="false"/>
          <w:color w:val="000000"/>
          <w:sz w:val="28"/>
        </w:rPr>
        <w:t xml:space="preserve">
    реактивов и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тест-систем. </w:t>
      </w:r>
    </w:p>
    <w:p>
      <w:pPr>
        <w:spacing w:after="0"/>
        <w:ind w:left="0"/>
        <w:jc w:val="both"/>
      </w:pPr>
      <w:r>
        <w:rPr>
          <w:rFonts w:ascii="Times New Roman"/>
          <w:b w:val="false"/>
          <w:i w:val="false"/>
          <w:color w:val="000000"/>
          <w:sz w:val="28"/>
        </w:rPr>
        <w:t xml:space="preserve">5. Изучение меха-     Научный   МИТ РК,   IV        2004г.-  Рес- </w:t>
      </w:r>
      <w:r>
        <w:br/>
      </w:r>
      <w:r>
        <w:rPr>
          <w:rFonts w:ascii="Times New Roman"/>
          <w:b w:val="false"/>
          <w:i w:val="false"/>
          <w:color w:val="000000"/>
          <w:sz w:val="28"/>
        </w:rPr>
        <w:t xml:space="preserve">
    низма действия     отчет     Центр     квартал   0,0     пуб- </w:t>
      </w:r>
      <w:r>
        <w:br/>
      </w:r>
      <w:r>
        <w:rPr>
          <w:rFonts w:ascii="Times New Roman"/>
          <w:b w:val="false"/>
          <w:i w:val="false"/>
          <w:color w:val="000000"/>
          <w:sz w:val="28"/>
        </w:rPr>
        <w:t xml:space="preserve">
    препарата:                             ежегодно  2005г.-  ликан- </w:t>
      </w:r>
      <w:r>
        <w:br/>
      </w:r>
      <w:r>
        <w:rPr>
          <w:rFonts w:ascii="Times New Roman"/>
          <w:b w:val="false"/>
          <w:i w:val="false"/>
          <w:color w:val="000000"/>
          <w:sz w:val="28"/>
        </w:rPr>
        <w:t xml:space="preserve">
    приобретение                                     13,9*    ский </w:t>
      </w:r>
      <w:r>
        <w:br/>
      </w:r>
      <w:r>
        <w:rPr>
          <w:rFonts w:ascii="Times New Roman"/>
          <w:b w:val="false"/>
          <w:i w:val="false"/>
          <w:color w:val="000000"/>
          <w:sz w:val="28"/>
        </w:rPr>
        <w:t xml:space="preserve">
    соответствующих                                  2006г.-  бюджет </w:t>
      </w:r>
      <w:r>
        <w:br/>
      </w:r>
      <w:r>
        <w:rPr>
          <w:rFonts w:ascii="Times New Roman"/>
          <w:b w:val="false"/>
          <w:i w:val="false"/>
          <w:color w:val="000000"/>
          <w:sz w:val="28"/>
        </w:rPr>
        <w:t xml:space="preserve">
    реактивов,                                       50,5* </w:t>
      </w:r>
      <w:r>
        <w:br/>
      </w:r>
      <w:r>
        <w:rPr>
          <w:rFonts w:ascii="Times New Roman"/>
          <w:b w:val="false"/>
          <w:i w:val="false"/>
          <w:color w:val="000000"/>
          <w:sz w:val="28"/>
        </w:rPr>
        <w:t xml:space="preserve">
    изотопов,                                        2007г.- </w:t>
      </w:r>
      <w:r>
        <w:br/>
      </w:r>
      <w:r>
        <w:rPr>
          <w:rFonts w:ascii="Times New Roman"/>
          <w:b w:val="false"/>
          <w:i w:val="false"/>
          <w:color w:val="000000"/>
          <w:sz w:val="28"/>
        </w:rPr>
        <w:t xml:space="preserve">
    меченых веществ,                                 50,5* </w:t>
      </w:r>
      <w:r>
        <w:br/>
      </w:r>
      <w:r>
        <w:rPr>
          <w:rFonts w:ascii="Times New Roman"/>
          <w:b w:val="false"/>
          <w:i w:val="false"/>
          <w:color w:val="000000"/>
          <w:sz w:val="28"/>
        </w:rPr>
        <w:t xml:space="preserve">
    материалов и </w:t>
      </w:r>
      <w:r>
        <w:br/>
      </w:r>
      <w:r>
        <w:rPr>
          <w:rFonts w:ascii="Times New Roman"/>
          <w:b w:val="false"/>
          <w:i w:val="false"/>
          <w:color w:val="000000"/>
          <w:sz w:val="28"/>
        </w:rPr>
        <w:t xml:space="preserve">
    тест-систем </w:t>
      </w:r>
    </w:p>
    <w:p>
      <w:pPr>
        <w:spacing w:after="0"/>
        <w:ind w:left="0"/>
        <w:jc w:val="both"/>
      </w:pPr>
      <w:r>
        <w:rPr>
          <w:rFonts w:ascii="Times New Roman"/>
          <w:b w:val="false"/>
          <w:i w:val="false"/>
          <w:color w:val="000000"/>
          <w:sz w:val="28"/>
        </w:rPr>
        <w:t xml:space="preserve">6. Изучение фарма-    Отчет,      МИТ РК, IV        2005г.-  Рес- </w:t>
      </w:r>
      <w:r>
        <w:br/>
      </w:r>
      <w:r>
        <w:rPr>
          <w:rFonts w:ascii="Times New Roman"/>
          <w:b w:val="false"/>
          <w:i w:val="false"/>
          <w:color w:val="000000"/>
          <w:sz w:val="28"/>
        </w:rPr>
        <w:t xml:space="preserve">
    кологических       регистрация Центр   квартал   23,1*    пуб- </w:t>
      </w:r>
      <w:r>
        <w:br/>
      </w:r>
      <w:r>
        <w:rPr>
          <w:rFonts w:ascii="Times New Roman"/>
          <w:b w:val="false"/>
          <w:i w:val="false"/>
          <w:color w:val="000000"/>
          <w:sz w:val="28"/>
        </w:rPr>
        <w:t xml:space="preserve">
    свойств препа-     препарата в         ежегодно  2006г.-  ликан- </w:t>
      </w:r>
      <w:r>
        <w:br/>
      </w:r>
      <w:r>
        <w:rPr>
          <w:rFonts w:ascii="Times New Roman"/>
          <w:b w:val="false"/>
          <w:i w:val="false"/>
          <w:color w:val="000000"/>
          <w:sz w:val="28"/>
        </w:rPr>
        <w:t xml:space="preserve">
    рата:              Республике                    33,1*    ский </w:t>
      </w:r>
      <w:r>
        <w:br/>
      </w:r>
      <w:r>
        <w:rPr>
          <w:rFonts w:ascii="Times New Roman"/>
          <w:b w:val="false"/>
          <w:i w:val="false"/>
          <w:color w:val="000000"/>
          <w:sz w:val="28"/>
        </w:rPr>
        <w:t xml:space="preserve">
    изучение           Казахстан                     2007г.-  бюджет </w:t>
      </w:r>
      <w:r>
        <w:br/>
      </w:r>
      <w:r>
        <w:rPr>
          <w:rFonts w:ascii="Times New Roman"/>
          <w:b w:val="false"/>
          <w:i w:val="false"/>
          <w:color w:val="000000"/>
          <w:sz w:val="28"/>
        </w:rPr>
        <w:t xml:space="preserve">
    фармакокинетики,                                 44,0* </w:t>
      </w:r>
      <w:r>
        <w:br/>
      </w:r>
      <w:r>
        <w:rPr>
          <w:rFonts w:ascii="Times New Roman"/>
          <w:b w:val="false"/>
          <w:i w:val="false"/>
          <w:color w:val="000000"/>
          <w:sz w:val="28"/>
        </w:rPr>
        <w:t xml:space="preserve">
    фармакодинамики </w:t>
      </w:r>
      <w:r>
        <w:br/>
      </w:r>
      <w:r>
        <w:rPr>
          <w:rFonts w:ascii="Times New Roman"/>
          <w:b w:val="false"/>
          <w:i w:val="false"/>
          <w:color w:val="000000"/>
          <w:sz w:val="28"/>
        </w:rPr>
        <w:t xml:space="preserve">
    и биодоступности </w:t>
      </w:r>
      <w:r>
        <w:br/>
      </w:r>
      <w:r>
        <w:rPr>
          <w:rFonts w:ascii="Times New Roman"/>
          <w:b w:val="false"/>
          <w:i w:val="false"/>
          <w:color w:val="000000"/>
          <w:sz w:val="28"/>
        </w:rPr>
        <w:t xml:space="preserve">
    препарата; </w:t>
      </w:r>
      <w:r>
        <w:br/>
      </w:r>
      <w:r>
        <w:rPr>
          <w:rFonts w:ascii="Times New Roman"/>
          <w:b w:val="false"/>
          <w:i w:val="false"/>
          <w:color w:val="000000"/>
          <w:sz w:val="28"/>
        </w:rPr>
        <w:t xml:space="preserve">
    совместимости </w:t>
      </w:r>
      <w:r>
        <w:br/>
      </w:r>
      <w:r>
        <w:rPr>
          <w:rFonts w:ascii="Times New Roman"/>
          <w:b w:val="false"/>
          <w:i w:val="false"/>
          <w:color w:val="000000"/>
          <w:sz w:val="28"/>
        </w:rPr>
        <w:t xml:space="preserve">
    препарата с </w:t>
      </w:r>
      <w:r>
        <w:br/>
      </w:r>
      <w:r>
        <w:rPr>
          <w:rFonts w:ascii="Times New Roman"/>
          <w:b w:val="false"/>
          <w:i w:val="false"/>
          <w:color w:val="000000"/>
          <w:sz w:val="28"/>
        </w:rPr>
        <w:t xml:space="preserve">
    другими лекарст- </w:t>
      </w:r>
      <w:r>
        <w:br/>
      </w:r>
      <w:r>
        <w:rPr>
          <w:rFonts w:ascii="Times New Roman"/>
          <w:b w:val="false"/>
          <w:i w:val="false"/>
          <w:color w:val="000000"/>
          <w:sz w:val="28"/>
        </w:rPr>
        <w:t xml:space="preserve">
    венными препара- </w:t>
      </w:r>
      <w:r>
        <w:br/>
      </w:r>
      <w:r>
        <w:rPr>
          <w:rFonts w:ascii="Times New Roman"/>
          <w:b w:val="false"/>
          <w:i w:val="false"/>
          <w:color w:val="000000"/>
          <w:sz w:val="28"/>
        </w:rPr>
        <w:t xml:space="preserve">
    тами в шприце и </w:t>
      </w:r>
      <w:r>
        <w:br/>
      </w:r>
      <w:r>
        <w:rPr>
          <w:rFonts w:ascii="Times New Roman"/>
          <w:b w:val="false"/>
          <w:i w:val="false"/>
          <w:color w:val="000000"/>
          <w:sz w:val="28"/>
        </w:rPr>
        <w:t xml:space="preserve">
    в организме. </w:t>
      </w:r>
    </w:p>
    <w:p>
      <w:pPr>
        <w:spacing w:after="0"/>
        <w:ind w:left="0"/>
        <w:jc w:val="both"/>
      </w:pPr>
      <w:r>
        <w:rPr>
          <w:rFonts w:ascii="Times New Roman"/>
          <w:b w:val="false"/>
          <w:i w:val="false"/>
          <w:color w:val="000000"/>
          <w:sz w:val="28"/>
        </w:rPr>
        <w:t xml:space="preserve">7. Определение        Научный     МИТ РК, IV        2005г.-  Рес- </w:t>
      </w:r>
      <w:r>
        <w:br/>
      </w:r>
      <w:r>
        <w:rPr>
          <w:rFonts w:ascii="Times New Roman"/>
          <w:b w:val="false"/>
          <w:i w:val="false"/>
          <w:color w:val="000000"/>
          <w:sz w:val="28"/>
        </w:rPr>
        <w:t xml:space="preserve">
    иммунологичес-     отчет,      Центр   квартал   23,2*    пуб- </w:t>
      </w:r>
      <w:r>
        <w:br/>
      </w:r>
      <w:r>
        <w:rPr>
          <w:rFonts w:ascii="Times New Roman"/>
          <w:b w:val="false"/>
          <w:i w:val="false"/>
          <w:color w:val="000000"/>
          <w:sz w:val="28"/>
        </w:rPr>
        <w:t xml:space="preserve">
    кого действия      утвержден-          ежегодно  2006г.-  ликан- </w:t>
      </w:r>
      <w:r>
        <w:br/>
      </w:r>
      <w:r>
        <w:rPr>
          <w:rFonts w:ascii="Times New Roman"/>
          <w:b w:val="false"/>
          <w:i w:val="false"/>
          <w:color w:val="000000"/>
          <w:sz w:val="28"/>
        </w:rPr>
        <w:t xml:space="preserve">
    препарата в        ный прика-                    33,0*    ский </w:t>
      </w:r>
      <w:r>
        <w:br/>
      </w:r>
      <w:r>
        <w:rPr>
          <w:rFonts w:ascii="Times New Roman"/>
          <w:b w:val="false"/>
          <w:i w:val="false"/>
          <w:color w:val="000000"/>
          <w:sz w:val="28"/>
        </w:rPr>
        <w:t xml:space="preserve">
    опытах на живот-   зом                           2007г.-  бюджет </w:t>
      </w:r>
      <w:r>
        <w:br/>
      </w:r>
      <w:r>
        <w:rPr>
          <w:rFonts w:ascii="Times New Roman"/>
          <w:b w:val="false"/>
          <w:i w:val="false"/>
          <w:color w:val="000000"/>
          <w:sz w:val="28"/>
        </w:rPr>
        <w:t xml:space="preserve">
    ных и здоровых     Министра                      48,3*   </w:t>
      </w:r>
      <w:r>
        <w:br/>
      </w:r>
      <w:r>
        <w:rPr>
          <w:rFonts w:ascii="Times New Roman"/>
          <w:b w:val="false"/>
          <w:i w:val="false"/>
          <w:color w:val="000000"/>
          <w:sz w:val="28"/>
        </w:rPr>
        <w:t xml:space="preserve">
    добровольцах.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тест-систем, </w:t>
      </w:r>
      <w:r>
        <w:br/>
      </w:r>
      <w:r>
        <w:rPr>
          <w:rFonts w:ascii="Times New Roman"/>
          <w:b w:val="false"/>
          <w:i w:val="false"/>
          <w:color w:val="000000"/>
          <w:sz w:val="28"/>
        </w:rPr>
        <w:t xml:space="preserve">
    реактивов и </w:t>
      </w:r>
      <w:r>
        <w:br/>
      </w: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8. Определение        Научный    МИТ РК,  IV        2005г.-  Рес- </w:t>
      </w:r>
      <w:r>
        <w:br/>
      </w:r>
      <w:r>
        <w:rPr>
          <w:rFonts w:ascii="Times New Roman"/>
          <w:b w:val="false"/>
          <w:i w:val="false"/>
          <w:color w:val="000000"/>
          <w:sz w:val="28"/>
        </w:rPr>
        <w:t xml:space="preserve">
    действия           отчет,     Центр    квартал   23,1*    пуб- </w:t>
      </w:r>
      <w:r>
        <w:br/>
      </w:r>
      <w:r>
        <w:rPr>
          <w:rFonts w:ascii="Times New Roman"/>
          <w:b w:val="false"/>
          <w:i w:val="false"/>
          <w:color w:val="000000"/>
          <w:sz w:val="28"/>
        </w:rPr>
        <w:t xml:space="preserve">
    препарата на       утвержден-          ежегодно  2006г.-  ликан- </w:t>
      </w:r>
      <w:r>
        <w:br/>
      </w:r>
      <w:r>
        <w:rPr>
          <w:rFonts w:ascii="Times New Roman"/>
          <w:b w:val="false"/>
          <w:i w:val="false"/>
          <w:color w:val="000000"/>
          <w:sz w:val="28"/>
        </w:rPr>
        <w:t xml:space="preserve">
    систему интер-     ный прика-                    33,1*    ский </w:t>
      </w:r>
      <w:r>
        <w:br/>
      </w:r>
      <w:r>
        <w:rPr>
          <w:rFonts w:ascii="Times New Roman"/>
          <w:b w:val="false"/>
          <w:i w:val="false"/>
          <w:color w:val="000000"/>
          <w:sz w:val="28"/>
        </w:rPr>
        <w:t xml:space="preserve">
    феронов в опытах   зом                           2007г.-  бюджет </w:t>
      </w:r>
      <w:r>
        <w:br/>
      </w:r>
      <w:r>
        <w:rPr>
          <w:rFonts w:ascii="Times New Roman"/>
          <w:b w:val="false"/>
          <w:i w:val="false"/>
          <w:color w:val="000000"/>
          <w:sz w:val="28"/>
        </w:rPr>
        <w:t xml:space="preserve">
    на здоровых        Министра                      48,3* </w:t>
      </w:r>
      <w:r>
        <w:br/>
      </w:r>
      <w:r>
        <w:rPr>
          <w:rFonts w:ascii="Times New Roman"/>
          <w:b w:val="false"/>
          <w:i w:val="false"/>
          <w:color w:val="000000"/>
          <w:sz w:val="28"/>
        </w:rPr>
        <w:t xml:space="preserve">
    добровольцах.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тест-систем, </w:t>
      </w:r>
      <w:r>
        <w:br/>
      </w:r>
      <w:r>
        <w:rPr>
          <w:rFonts w:ascii="Times New Roman"/>
          <w:b w:val="false"/>
          <w:i w:val="false"/>
          <w:color w:val="000000"/>
          <w:sz w:val="28"/>
        </w:rPr>
        <w:t xml:space="preserve">
    реактивов и </w:t>
      </w:r>
      <w:r>
        <w:br/>
      </w: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9. Доклинические      Отчет      МИТ РК,  IV        2005г.-  Рес- </w:t>
      </w:r>
      <w:r>
        <w:br/>
      </w:r>
      <w:r>
        <w:rPr>
          <w:rFonts w:ascii="Times New Roman"/>
          <w:b w:val="false"/>
          <w:i w:val="false"/>
          <w:color w:val="000000"/>
          <w:sz w:val="28"/>
        </w:rPr>
        <w:t xml:space="preserve">
    испытания                     Центр    квартал   52,2*    пуб- </w:t>
      </w:r>
      <w:r>
        <w:br/>
      </w:r>
      <w:r>
        <w:rPr>
          <w:rFonts w:ascii="Times New Roman"/>
          <w:b w:val="false"/>
          <w:i w:val="false"/>
          <w:color w:val="000000"/>
          <w:sz w:val="28"/>
        </w:rPr>
        <w:t xml:space="preserve">
    препарата по GLP:                      ежегодно  2006г.-  ликан- </w:t>
      </w:r>
      <w:r>
        <w:br/>
      </w:r>
      <w:r>
        <w:rPr>
          <w:rFonts w:ascii="Times New Roman"/>
          <w:b w:val="false"/>
          <w:i w:val="false"/>
          <w:color w:val="000000"/>
          <w:sz w:val="28"/>
        </w:rPr>
        <w:t xml:space="preserve">
    определение цито-                                100,6*   ский </w:t>
      </w:r>
      <w:r>
        <w:br/>
      </w:r>
      <w:r>
        <w:rPr>
          <w:rFonts w:ascii="Times New Roman"/>
          <w:b w:val="false"/>
          <w:i w:val="false"/>
          <w:color w:val="000000"/>
          <w:sz w:val="28"/>
        </w:rPr>
        <w:t xml:space="preserve">
    токсического                                     2007г.-  бюджет </w:t>
      </w:r>
      <w:r>
        <w:br/>
      </w:r>
      <w:r>
        <w:rPr>
          <w:rFonts w:ascii="Times New Roman"/>
          <w:b w:val="false"/>
          <w:i w:val="false"/>
          <w:color w:val="000000"/>
          <w:sz w:val="28"/>
        </w:rPr>
        <w:t xml:space="preserve">
    действия препа-                                  99,8* </w:t>
      </w:r>
      <w:r>
        <w:br/>
      </w:r>
      <w:r>
        <w:rPr>
          <w:rFonts w:ascii="Times New Roman"/>
          <w:b w:val="false"/>
          <w:i w:val="false"/>
          <w:color w:val="000000"/>
          <w:sz w:val="28"/>
        </w:rPr>
        <w:t xml:space="preserve">
    рата на клеточные </w:t>
      </w:r>
      <w:r>
        <w:br/>
      </w:r>
      <w:r>
        <w:rPr>
          <w:rFonts w:ascii="Times New Roman"/>
          <w:b w:val="false"/>
          <w:i w:val="false"/>
          <w:color w:val="000000"/>
          <w:sz w:val="28"/>
        </w:rPr>
        <w:t xml:space="preserve">
    культуры; </w:t>
      </w:r>
      <w:r>
        <w:br/>
      </w:r>
      <w:r>
        <w:rPr>
          <w:rFonts w:ascii="Times New Roman"/>
          <w:b w:val="false"/>
          <w:i w:val="false"/>
          <w:color w:val="000000"/>
          <w:sz w:val="28"/>
        </w:rPr>
        <w:t xml:space="preserve">
    определение острой </w:t>
      </w:r>
      <w:r>
        <w:br/>
      </w:r>
      <w:r>
        <w:rPr>
          <w:rFonts w:ascii="Times New Roman"/>
          <w:b w:val="false"/>
          <w:i w:val="false"/>
          <w:color w:val="000000"/>
          <w:sz w:val="28"/>
        </w:rPr>
        <w:t xml:space="preserve">
    токсичности; </w:t>
      </w:r>
      <w:r>
        <w:br/>
      </w:r>
      <w:r>
        <w:rPr>
          <w:rFonts w:ascii="Times New Roman"/>
          <w:b w:val="false"/>
          <w:i w:val="false"/>
          <w:color w:val="000000"/>
          <w:sz w:val="28"/>
        </w:rPr>
        <w:t xml:space="preserve">
    определение хрони- </w:t>
      </w:r>
      <w:r>
        <w:br/>
      </w:r>
      <w:r>
        <w:rPr>
          <w:rFonts w:ascii="Times New Roman"/>
          <w:b w:val="false"/>
          <w:i w:val="false"/>
          <w:color w:val="000000"/>
          <w:sz w:val="28"/>
        </w:rPr>
        <w:t xml:space="preserve">
    ческой токсичности; </w:t>
      </w:r>
      <w:r>
        <w:br/>
      </w:r>
      <w:r>
        <w:rPr>
          <w:rFonts w:ascii="Times New Roman"/>
          <w:b w:val="false"/>
          <w:i w:val="false"/>
          <w:color w:val="000000"/>
          <w:sz w:val="28"/>
        </w:rPr>
        <w:t xml:space="preserve">
    определение мута- </w:t>
      </w:r>
      <w:r>
        <w:br/>
      </w:r>
      <w:r>
        <w:rPr>
          <w:rFonts w:ascii="Times New Roman"/>
          <w:b w:val="false"/>
          <w:i w:val="false"/>
          <w:color w:val="000000"/>
          <w:sz w:val="28"/>
        </w:rPr>
        <w:t xml:space="preserve">
    генности; </w:t>
      </w:r>
      <w:r>
        <w:br/>
      </w:r>
      <w:r>
        <w:rPr>
          <w:rFonts w:ascii="Times New Roman"/>
          <w:b w:val="false"/>
          <w:i w:val="false"/>
          <w:color w:val="000000"/>
          <w:sz w:val="28"/>
        </w:rPr>
        <w:t xml:space="preserve">
    определение кан- </w:t>
      </w:r>
      <w:r>
        <w:br/>
      </w:r>
      <w:r>
        <w:rPr>
          <w:rFonts w:ascii="Times New Roman"/>
          <w:b w:val="false"/>
          <w:i w:val="false"/>
          <w:color w:val="000000"/>
          <w:sz w:val="28"/>
        </w:rPr>
        <w:t xml:space="preserve">
    церогенности пре- </w:t>
      </w:r>
      <w:r>
        <w:br/>
      </w:r>
      <w:r>
        <w:rPr>
          <w:rFonts w:ascii="Times New Roman"/>
          <w:b w:val="false"/>
          <w:i w:val="false"/>
          <w:color w:val="000000"/>
          <w:sz w:val="28"/>
        </w:rPr>
        <w:t xml:space="preserve">
    парата; </w:t>
      </w:r>
      <w:r>
        <w:br/>
      </w:r>
      <w:r>
        <w:rPr>
          <w:rFonts w:ascii="Times New Roman"/>
          <w:b w:val="false"/>
          <w:i w:val="false"/>
          <w:color w:val="000000"/>
          <w:sz w:val="28"/>
        </w:rPr>
        <w:t xml:space="preserve">
    определение других </w:t>
      </w:r>
      <w:r>
        <w:br/>
      </w:r>
      <w:r>
        <w:rPr>
          <w:rFonts w:ascii="Times New Roman"/>
          <w:b w:val="false"/>
          <w:i w:val="false"/>
          <w:color w:val="000000"/>
          <w:sz w:val="28"/>
        </w:rPr>
        <w:t xml:space="preserve">
    параметров токсич- </w:t>
      </w:r>
      <w:r>
        <w:br/>
      </w:r>
      <w:r>
        <w:rPr>
          <w:rFonts w:ascii="Times New Roman"/>
          <w:b w:val="false"/>
          <w:i w:val="false"/>
          <w:color w:val="000000"/>
          <w:sz w:val="28"/>
        </w:rPr>
        <w:t xml:space="preserve">
    ности препарата - </w:t>
      </w:r>
      <w:r>
        <w:br/>
      </w:r>
      <w:r>
        <w:rPr>
          <w:rFonts w:ascii="Times New Roman"/>
          <w:b w:val="false"/>
          <w:i w:val="false"/>
          <w:color w:val="000000"/>
          <w:sz w:val="28"/>
        </w:rPr>
        <w:t xml:space="preserve">
    аллергенности, </w:t>
      </w:r>
      <w:r>
        <w:br/>
      </w:r>
      <w:r>
        <w:rPr>
          <w:rFonts w:ascii="Times New Roman"/>
          <w:b w:val="false"/>
          <w:i w:val="false"/>
          <w:color w:val="000000"/>
          <w:sz w:val="28"/>
        </w:rPr>
        <w:t xml:space="preserve">
    побочных действий </w:t>
      </w:r>
      <w:r>
        <w:br/>
      </w:r>
      <w:r>
        <w:rPr>
          <w:rFonts w:ascii="Times New Roman"/>
          <w:b w:val="false"/>
          <w:i w:val="false"/>
          <w:color w:val="000000"/>
          <w:sz w:val="28"/>
        </w:rPr>
        <w:t xml:space="preserve">
    и т.д. </w:t>
      </w:r>
      <w:r>
        <w:br/>
      </w:r>
      <w:r>
        <w:rPr>
          <w:rFonts w:ascii="Times New Roman"/>
          <w:b w:val="false"/>
          <w:i w:val="false"/>
          <w:color w:val="000000"/>
          <w:sz w:val="28"/>
        </w:rPr>
        <w:t xml:space="preserve">
    Приобретение соот- </w:t>
      </w:r>
      <w:r>
        <w:br/>
      </w:r>
      <w:r>
        <w:rPr>
          <w:rFonts w:ascii="Times New Roman"/>
          <w:b w:val="false"/>
          <w:i w:val="false"/>
          <w:color w:val="000000"/>
          <w:sz w:val="28"/>
        </w:rPr>
        <w:t xml:space="preserve">
    ветствующих реак- </w:t>
      </w:r>
      <w:r>
        <w:br/>
      </w:r>
      <w:r>
        <w:rPr>
          <w:rFonts w:ascii="Times New Roman"/>
          <w:b w:val="false"/>
          <w:i w:val="false"/>
          <w:color w:val="000000"/>
          <w:sz w:val="28"/>
        </w:rPr>
        <w:t xml:space="preserve">
    тивов, материалов </w:t>
      </w:r>
      <w:r>
        <w:br/>
      </w:r>
      <w:r>
        <w:rPr>
          <w:rFonts w:ascii="Times New Roman"/>
          <w:b w:val="false"/>
          <w:i w:val="false"/>
          <w:color w:val="000000"/>
          <w:sz w:val="28"/>
        </w:rPr>
        <w:t xml:space="preserve">
    и тест-систем. </w:t>
      </w:r>
    </w:p>
    <w:p>
      <w:pPr>
        <w:spacing w:after="0"/>
        <w:ind w:left="0"/>
        <w:jc w:val="both"/>
      </w:pPr>
      <w:r>
        <w:rPr>
          <w:rFonts w:ascii="Times New Roman"/>
          <w:b w:val="false"/>
          <w:i w:val="false"/>
          <w:color w:val="000000"/>
          <w:sz w:val="28"/>
        </w:rPr>
        <w:t xml:space="preserve">10. Клинические        Отчет,     МИТ РК,  IV        2005г.-  Рес- </w:t>
      </w:r>
      <w:r>
        <w:br/>
      </w:r>
      <w:r>
        <w:rPr>
          <w:rFonts w:ascii="Times New Roman"/>
          <w:b w:val="false"/>
          <w:i w:val="false"/>
          <w:color w:val="000000"/>
          <w:sz w:val="28"/>
        </w:rPr>
        <w:t xml:space="preserve">
    испытания препа-   приказ     Центр    квартал   53,0*    пуб- </w:t>
      </w:r>
      <w:r>
        <w:br/>
      </w:r>
      <w:r>
        <w:rPr>
          <w:rFonts w:ascii="Times New Roman"/>
          <w:b w:val="false"/>
          <w:i w:val="false"/>
          <w:color w:val="000000"/>
          <w:sz w:val="28"/>
        </w:rPr>
        <w:t xml:space="preserve">
    рата по GCP:       Министра            ежегодно  2006г.-  ликан- </w:t>
      </w:r>
      <w:r>
        <w:br/>
      </w:r>
      <w:r>
        <w:rPr>
          <w:rFonts w:ascii="Times New Roman"/>
          <w:b w:val="false"/>
          <w:i w:val="false"/>
          <w:color w:val="000000"/>
          <w:sz w:val="28"/>
        </w:rPr>
        <w:t xml:space="preserve">
    клинические                                      89,0*    ский </w:t>
      </w:r>
      <w:r>
        <w:br/>
      </w:r>
      <w:r>
        <w:rPr>
          <w:rFonts w:ascii="Times New Roman"/>
          <w:b w:val="false"/>
          <w:i w:val="false"/>
          <w:color w:val="000000"/>
          <w:sz w:val="28"/>
        </w:rPr>
        <w:t xml:space="preserve">
    испытания препа-                                 2007г.-  бюджет </w:t>
      </w:r>
      <w:r>
        <w:br/>
      </w:r>
      <w:r>
        <w:rPr>
          <w:rFonts w:ascii="Times New Roman"/>
          <w:b w:val="false"/>
          <w:i w:val="false"/>
          <w:color w:val="000000"/>
          <w:sz w:val="28"/>
        </w:rPr>
        <w:t xml:space="preserve">
    рата на здоровых                                 90,6* </w:t>
      </w:r>
      <w:r>
        <w:br/>
      </w:r>
      <w:r>
        <w:rPr>
          <w:rFonts w:ascii="Times New Roman"/>
          <w:b w:val="false"/>
          <w:i w:val="false"/>
          <w:color w:val="000000"/>
          <w:sz w:val="28"/>
        </w:rPr>
        <w:t xml:space="preserve">
    добровольцах; </w:t>
      </w:r>
      <w:r>
        <w:br/>
      </w:r>
      <w:r>
        <w:rPr>
          <w:rFonts w:ascii="Times New Roman"/>
          <w:b w:val="false"/>
          <w:i w:val="false"/>
          <w:color w:val="000000"/>
          <w:sz w:val="28"/>
        </w:rPr>
        <w:t xml:space="preserve">
    клинические </w:t>
      </w:r>
      <w:r>
        <w:br/>
      </w:r>
      <w:r>
        <w:rPr>
          <w:rFonts w:ascii="Times New Roman"/>
          <w:b w:val="false"/>
          <w:i w:val="false"/>
          <w:color w:val="000000"/>
          <w:sz w:val="28"/>
        </w:rPr>
        <w:t xml:space="preserve">
    испытания препа- </w:t>
      </w:r>
      <w:r>
        <w:br/>
      </w:r>
      <w:r>
        <w:rPr>
          <w:rFonts w:ascii="Times New Roman"/>
          <w:b w:val="false"/>
          <w:i w:val="false"/>
          <w:color w:val="000000"/>
          <w:sz w:val="28"/>
        </w:rPr>
        <w:t xml:space="preserve">
    рата на больных </w:t>
      </w:r>
      <w:r>
        <w:br/>
      </w:r>
      <w:r>
        <w:rPr>
          <w:rFonts w:ascii="Times New Roman"/>
          <w:b w:val="false"/>
          <w:i w:val="false"/>
          <w:color w:val="000000"/>
          <w:sz w:val="28"/>
        </w:rPr>
        <w:t xml:space="preserve">
    добровольцах при </w:t>
      </w:r>
      <w:r>
        <w:br/>
      </w:r>
      <w:r>
        <w:rPr>
          <w:rFonts w:ascii="Times New Roman"/>
          <w:b w:val="false"/>
          <w:i w:val="false"/>
          <w:color w:val="000000"/>
          <w:sz w:val="28"/>
        </w:rPr>
        <w:t xml:space="preserve">
    вирусно-бактери- </w:t>
      </w:r>
      <w:r>
        <w:br/>
      </w:r>
      <w:r>
        <w:rPr>
          <w:rFonts w:ascii="Times New Roman"/>
          <w:b w:val="false"/>
          <w:i w:val="false"/>
          <w:color w:val="000000"/>
          <w:sz w:val="28"/>
        </w:rPr>
        <w:t xml:space="preserve">
    альных инфекциях </w:t>
      </w:r>
      <w:r>
        <w:br/>
      </w:r>
      <w:r>
        <w:rPr>
          <w:rFonts w:ascii="Times New Roman"/>
          <w:b w:val="false"/>
          <w:i w:val="false"/>
          <w:color w:val="000000"/>
          <w:sz w:val="28"/>
        </w:rPr>
        <w:t xml:space="preserve">
    по группам: </w:t>
      </w:r>
      <w:r>
        <w:br/>
      </w:r>
      <w:r>
        <w:rPr>
          <w:rFonts w:ascii="Times New Roman"/>
          <w:b w:val="false"/>
          <w:i w:val="false"/>
          <w:color w:val="000000"/>
          <w:sz w:val="28"/>
        </w:rPr>
        <w:t xml:space="preserve">
    ВИЧ (СПИД) +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ВИЧ (СПИД) + </w:t>
      </w:r>
      <w:r>
        <w:br/>
      </w:r>
      <w:r>
        <w:rPr>
          <w:rFonts w:ascii="Times New Roman"/>
          <w:b w:val="false"/>
          <w:i w:val="false"/>
          <w:color w:val="000000"/>
          <w:sz w:val="28"/>
        </w:rPr>
        <w:t xml:space="preserve">
    бруцеллез; </w:t>
      </w:r>
      <w:r>
        <w:br/>
      </w:r>
      <w:r>
        <w:rPr>
          <w:rFonts w:ascii="Times New Roman"/>
          <w:b w:val="false"/>
          <w:i w:val="false"/>
          <w:color w:val="000000"/>
          <w:sz w:val="28"/>
        </w:rPr>
        <w:t>
 </w:t>
      </w:r>
      <w:r>
        <w:br/>
      </w:r>
      <w:r>
        <w:rPr>
          <w:rFonts w:ascii="Times New Roman"/>
          <w:b w:val="false"/>
          <w:i w:val="false"/>
          <w:color w:val="000000"/>
          <w:sz w:val="28"/>
        </w:rPr>
        <w:t xml:space="preserve">
          ВИЧ (СПИД) + </w:t>
      </w:r>
      <w:r>
        <w:br/>
      </w:r>
      <w:r>
        <w:rPr>
          <w:rFonts w:ascii="Times New Roman"/>
          <w:b w:val="false"/>
          <w:i w:val="false"/>
          <w:color w:val="000000"/>
          <w:sz w:val="28"/>
        </w:rPr>
        <w:t xml:space="preserve">
    гепатит В; </w:t>
      </w:r>
      <w:r>
        <w:br/>
      </w:r>
      <w:r>
        <w:rPr>
          <w:rFonts w:ascii="Times New Roman"/>
          <w:b w:val="false"/>
          <w:i w:val="false"/>
          <w:color w:val="000000"/>
          <w:sz w:val="28"/>
        </w:rPr>
        <w:t xml:space="preserve">
    ВИЧ (СПИД) + </w:t>
      </w:r>
      <w:r>
        <w:br/>
      </w:r>
      <w:r>
        <w:rPr>
          <w:rFonts w:ascii="Times New Roman"/>
          <w:b w:val="false"/>
          <w:i w:val="false"/>
          <w:color w:val="000000"/>
          <w:sz w:val="28"/>
        </w:rPr>
        <w:t xml:space="preserve">
    гепатит С; </w:t>
      </w:r>
      <w:r>
        <w:br/>
      </w:r>
      <w:r>
        <w:rPr>
          <w:rFonts w:ascii="Times New Roman"/>
          <w:b w:val="false"/>
          <w:i w:val="false"/>
          <w:color w:val="000000"/>
          <w:sz w:val="28"/>
        </w:rPr>
        <w:t xml:space="preserve">
    ВИЧ (СПИД) + </w:t>
      </w:r>
      <w:r>
        <w:br/>
      </w:r>
      <w:r>
        <w:rPr>
          <w:rFonts w:ascii="Times New Roman"/>
          <w:b w:val="false"/>
          <w:i w:val="false"/>
          <w:color w:val="000000"/>
          <w:sz w:val="28"/>
        </w:rPr>
        <w:t xml:space="preserve">
    гепатиты В,С; </w:t>
      </w:r>
      <w:r>
        <w:br/>
      </w:r>
      <w:r>
        <w:rPr>
          <w:rFonts w:ascii="Times New Roman"/>
          <w:b w:val="false"/>
          <w:i w:val="false"/>
          <w:color w:val="000000"/>
          <w:sz w:val="28"/>
        </w:rPr>
        <w:t xml:space="preserve">
    ВИЧ (СПИД) + </w:t>
      </w:r>
      <w:r>
        <w:br/>
      </w:r>
      <w:r>
        <w:rPr>
          <w:rFonts w:ascii="Times New Roman"/>
          <w:b w:val="false"/>
          <w:i w:val="false"/>
          <w:color w:val="000000"/>
          <w:sz w:val="28"/>
        </w:rPr>
        <w:t xml:space="preserve">
    туберкулез + </w:t>
      </w:r>
      <w:r>
        <w:br/>
      </w:r>
      <w:r>
        <w:rPr>
          <w:rFonts w:ascii="Times New Roman"/>
          <w:b w:val="false"/>
          <w:i w:val="false"/>
          <w:color w:val="000000"/>
          <w:sz w:val="28"/>
        </w:rPr>
        <w:t xml:space="preserve">
    гепатиты В,С; </w:t>
      </w:r>
      <w:r>
        <w:br/>
      </w:r>
      <w:r>
        <w:rPr>
          <w:rFonts w:ascii="Times New Roman"/>
          <w:b w:val="false"/>
          <w:i w:val="false"/>
          <w:color w:val="000000"/>
          <w:sz w:val="28"/>
        </w:rPr>
        <w:t xml:space="preserve">
    клинические </w:t>
      </w:r>
      <w:r>
        <w:br/>
      </w:r>
      <w:r>
        <w:rPr>
          <w:rFonts w:ascii="Times New Roman"/>
          <w:b w:val="false"/>
          <w:i w:val="false"/>
          <w:color w:val="000000"/>
          <w:sz w:val="28"/>
        </w:rPr>
        <w:t xml:space="preserve">
    испытания </w:t>
      </w:r>
      <w:r>
        <w:br/>
      </w:r>
      <w:r>
        <w:rPr>
          <w:rFonts w:ascii="Times New Roman"/>
          <w:b w:val="false"/>
          <w:i w:val="false"/>
          <w:color w:val="000000"/>
          <w:sz w:val="28"/>
        </w:rPr>
        <w:t xml:space="preserve">
    препарата на </w:t>
      </w:r>
      <w:r>
        <w:br/>
      </w:r>
      <w:r>
        <w:rPr>
          <w:rFonts w:ascii="Times New Roman"/>
          <w:b w:val="false"/>
          <w:i w:val="false"/>
          <w:color w:val="000000"/>
          <w:sz w:val="28"/>
        </w:rPr>
        <w:t xml:space="preserve">
    больных добро- </w:t>
      </w:r>
      <w:r>
        <w:br/>
      </w:r>
      <w:r>
        <w:rPr>
          <w:rFonts w:ascii="Times New Roman"/>
          <w:b w:val="false"/>
          <w:i w:val="false"/>
          <w:color w:val="000000"/>
          <w:sz w:val="28"/>
        </w:rPr>
        <w:t xml:space="preserve">
    вольцах при </w:t>
      </w:r>
      <w:r>
        <w:br/>
      </w:r>
      <w:r>
        <w:rPr>
          <w:rFonts w:ascii="Times New Roman"/>
          <w:b w:val="false"/>
          <w:i w:val="false"/>
          <w:color w:val="000000"/>
          <w:sz w:val="28"/>
        </w:rPr>
        <w:t xml:space="preserve">
    моноинфекциях: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бруцеллез, </w:t>
      </w:r>
      <w:r>
        <w:br/>
      </w:r>
      <w:r>
        <w:rPr>
          <w:rFonts w:ascii="Times New Roman"/>
          <w:b w:val="false"/>
          <w:i w:val="false"/>
          <w:color w:val="000000"/>
          <w:sz w:val="28"/>
        </w:rPr>
        <w:t xml:space="preserve">
    гепатит В, </w:t>
      </w:r>
      <w:r>
        <w:br/>
      </w:r>
      <w:r>
        <w:rPr>
          <w:rFonts w:ascii="Times New Roman"/>
          <w:b w:val="false"/>
          <w:i w:val="false"/>
          <w:color w:val="000000"/>
          <w:sz w:val="28"/>
        </w:rPr>
        <w:t xml:space="preserve">
    гепатит С, </w:t>
      </w:r>
      <w:r>
        <w:br/>
      </w:r>
      <w:r>
        <w:rPr>
          <w:rFonts w:ascii="Times New Roman"/>
          <w:b w:val="false"/>
          <w:i w:val="false"/>
          <w:color w:val="000000"/>
          <w:sz w:val="28"/>
        </w:rPr>
        <w:t xml:space="preserve">
    гепатиты В,С.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соответствующих </w:t>
      </w:r>
      <w:r>
        <w:br/>
      </w:r>
      <w:r>
        <w:rPr>
          <w:rFonts w:ascii="Times New Roman"/>
          <w:b w:val="false"/>
          <w:i w:val="false"/>
          <w:color w:val="000000"/>
          <w:sz w:val="28"/>
        </w:rPr>
        <w:t xml:space="preserve">
    реактивов, </w:t>
      </w:r>
      <w:r>
        <w:br/>
      </w:r>
      <w:r>
        <w:rPr>
          <w:rFonts w:ascii="Times New Roman"/>
          <w:b w:val="false"/>
          <w:i w:val="false"/>
          <w:color w:val="000000"/>
          <w:sz w:val="28"/>
        </w:rPr>
        <w:t xml:space="preserve">
    материалов и </w:t>
      </w:r>
      <w:r>
        <w:br/>
      </w:r>
      <w:r>
        <w:rPr>
          <w:rFonts w:ascii="Times New Roman"/>
          <w:b w:val="false"/>
          <w:i w:val="false"/>
          <w:color w:val="000000"/>
          <w:sz w:val="28"/>
        </w:rPr>
        <w:t xml:space="preserve">
    тест-систем.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объемы финансирования Программы в 2005-2007 годы будут уточняться при формировании республиканского бюджета на соответствующий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