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d2d0" w14:textId="8fdd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2004 года N 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Турисбекова Заутбека Каусбековича заключить от имени Правительства Республики Казахстан указанный Дополнительный протокол,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Дополнительный Протокол к Меморандуму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взаимопонимании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Соединенных Штатов Америки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контроля над наркотиками и обеспечения правопорядка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 Правительство Соединенных Штатов Америки ("Правительство США") и Правительство Республики Казахстан ("Правительство РК") (в дальнейшем именуемые индивидуально "Сторона" и коллективно "Стороны") соглашаются внести изменения и дополнения в Меморандум о взаимопонимании между Правительством США и Правительством РК от 12 декабря 2002 г. по вопросу дополнительного финансирования деятельности по борьбе с незаконным оборотом наркотических средств и правоохранительной деятельности в Казахстане и содействия приведению казахстанского законодательства в соответствие с международными обязательствами РК и международными конвенциями, нормами и стандартами. Подробное описание проекта содержится в Разделе II, Общее описание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Правительство США предоставит 650.000 долларов США дополнительной помощи РК в рамках описанных ниже проектов. Правительство США предоставит соответствующее обучение и оборудование путем выделения денежных средств через другие органы Правительства США для РК в соответствии с условиями настоящего дополнения. Помимо описания проектов, содержащегося в Разделе II ниже, все обязательства и условия, предусмотренные Меморандумом о взаимопонимании от 12 декабря 2002 г., продолжают действовать и сохраняют полную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Денежные средства, предусматриваемые данным дополнением, распространяются на четыре программы, призванные: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содействовать Республике Казахстан по противодействию незаконной легализации денежных средств, приобретенных преступным путем, в том числе при реализации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способность органов внутренних дел по перехвату наркотических средств и иной контрабанды, перевозимой через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повысить способность органов пограничной службы по перехвату наркотических средств и иной контрабанды на пропускных пунктах российско-казахстанской границы и вдоль зеленого коридора;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усовершенствовать возможности сбора и распространения правовой статистики в РК, в особенности в тех областях и по тем разделам, которые предусмотрены программами Бюро по борьбе с наркобизнесом и правоохранительной деятельностью Госдепартамента США (INL) и связаны с прогрессом, который РК достигнет в борьбе против незаконного оборота наркотических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Действия, которые будут предприняты, и ресурсы, которые будут предоставлены со стороны Правительства США и Правительства РК в соответствии с данным Меморандумом, установлены ниже и представляют собой четкие обязательства для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Правительство США предоставит дополнительную помощь РК в размере 650.000 долларов США по проектам, детально описанным ниже. Денежные средства, выделяемые Правительством США в соответствии с условиями Меморандума, отражены на отдельном документе и составляют 650.000 долларов США. Выделение дальнейшего финансирования со стороны Правительства США по данным и любым другим будущим проектам зависит от удовлетворительного прогресса на пути к достижению целей проектов и от наличия денежных средств, выделенных на ежегодной основе Конгрессом США и одобренных Бюро по борьбе с наркобизнесом и правоохранительной деятельности Государственного Департамента США.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II. Общее описание проектов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 Данные проекты предусматривают усовершенствование возможностей РК по противодействию отмыванию денег и связанных с этим преступлений; перехвату наркотических средств и иной контрабанды, перемещаемой через территорию Казахстана; перехвату наркотических средств и иной контрабанды на границе между Казахстаном и Россией; усовершенствованию возможности сбора и распространения правовой статистики в РК, в особенности в связи с программами INL и с прогрессом, который РК достигнет в борьбе против незаконного оборота наркотических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Действия со стороны Правительства США включают предоставление: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оборудования в рамках реализации индивидуальных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инструкторов и технических советников;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расходы, связанные с участием инструкторов РК в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Действия со стороны Правительства РК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выбор студентов и подразделений, которые пройдут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бесплатное предоставление учебных помещений для Правительства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инструкторов с соответствующими знаниями предмета с точки зрения науки и законодательства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регулярное письменное информирование и консультации по результатам каждого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Предполагаемый срок действия каждого из этих проектов составляет один год, по истечении которого у РК будут более широкие возможности по противодействию отмыванию денег; более широкие возможности по борьбе с внутренним оборотом наркотических средств; более совершенные возможности по контролю границы с Россией (в особенности, зеленого коридора); и возросшие возможности собирать и публиковать уголовную статистику, в особенности связанную с оценкой эффективности проектов INL и успехов РК в борьбе с незаконным оборотом наркотических средств.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III. Описание, цели и оценка проектов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Ниже следует индивидуальное описание каждого проекта, а также его цели, параметры успеха и согласованный метод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 Проект по противодействию отмывания денег (200.000 долларов)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Описание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Агентства по борьбе с экономической и коррупционной преступностью (финансовая полиция), Академии финансовой полиции, Академии Министерства внутренних дел и Казахского Гуманитарно-Юридического Университета Казахстана Федеральный Центр по обучению правоохранительных органов (FLETC) Департамента внутренней безопасности США и Бюро технической помощи Министерства финансов США проведут серию семинаров по проблемам борьбы с отмыванием денег, включая практическое изучение методов расследования финансовых преступлений. В обучении смогут принять участие все ведомства Республики Казахстан, связанные с расследованием экономических и финансовых преступлений. Особое внимание будет уделено обучению преподавательского состава Академии финансовой полиции и обновлению оборудования, принадлежащего Академии. При достаточном наличии финансов преподавательский состав Академии финансовой полиции может быть приглашен в Федеральный Центр по обучению правоохранительных органов (FLETC) для дальнейшего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Бюро технической помощи предоставит технические консультационные услуги по проекту разработанного закона о противодействии отмыванию денег и техническую помощь по вопросам образования органов финансовой разведки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Инструкторы и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будут предоставлены Федеральным Центром по обучению правоохранительных органов, Бюро технической помощи Министерства финансов США, Казахского Гуманитарно-Юридического Университета Казахстана и, при необходимости, из других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Действия со стороны Правительства США: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предоставление инструкторов и требуемых учебных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предоставление технических советников;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предоставление необходимого оборудования по взаимному решению технических советников Правительства США и их казахстанских коллег.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 со стороны Правительства РК: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предоставление учебных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предоставление имеющегося учебного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предоставление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предоставление инструкторов для семинаров по вопросам общего обучения и по специфическим казахстанским предметам;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предоставление действующих сотрудников Комитета по борьбе с наркобизнесом и исследователей в целях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Успех в достижении целей проекта будет оцениваться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повышению уровня обучения и усовершенствование оборудования в Академии финансовой полиции (по оценке независимых экспертов);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увеличению количества зарегистрированных органами финансовой полиции уголовных дел по отмыванию денег (статистика будет предоставляться органами финансовой полиции);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увеличению количества уголовных дел по отмыванию денег, направленных в суд (статистика будет предоставляться Генеральной прокуратурой);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представлением в Парламент проекта закона о противодействии отмыванию денег, соответствующего международным стандартам (по оценке технических советников);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выбор места (географически и в государственной иерархии) для создания органа финансовой разведки.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- см. Раздел IV, Общий план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В. Проект с Министерством внутренних дел по борьбе с незаконным оборотом наркотических средств в г. Сарышаган (150.000 долларов)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данному проекту обучение и оборудование будут предоставлены подразделению по борьбе с наркотическими средствами МВД РК в г. Сарышаган. Примерно около трети финансовой помощи со стороны США по данному проекту будет потрачено для приобретения оборудования, необходимого для досмотра транспортных средств на предмет выявления контрабанды, в особенности, незаконных наркотических средств. Оставшиеся деньги будут использованы для укрепления материальной базы Межведомственного Учебного Центра по борьбе с наркобизнесом с целью переподготовки специализированного обучения сотрудников правоохранительных органов по вопросам идентификации наркотических средств; досмотра транспортных средств с использованием оборудования, закупленного по данному проекту; и основных моментов законодательства, связанных с незаконным оборотом наркотических средств, арестом и содержанием под стражей подозреваемых в совершении преступлений. Правовое обучение также будет включать принципы изъятия имущества, используемого при совершении преступлений (законный арест, хранение, сотрудничество с прокурорами и судьями, передача органам, ответственным за реализацию изъятого имущества).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Инструкторы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будет предоставлено Офисом международных операций Таможенной Службы США, Национальной Лаборатории по контролю над наркотиками Центра судебной экспертизы, Казахского Гуманитарно-Юридического Университета и Академии МВД. Дополнительное обучение по идентификации поддельных документов будет предоставлено в зависимости от наличия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Действия со стороны Правительства США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предоставление оборудования, необходимого для эффективного досмотра транспортных средств (не более одной трети от общего финансирования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долгосрочное обучение по досмотру и допросу;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обучение по идентификации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обучение законодательству РК в сфере наркобизнеса, ареста, сбора доказательств, ареста имущества, используемого для совершения преступлений, и прав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оплата командировок для инструкторов со стороны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 со стороны Правительства РК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выбор подразделения, нуждающегося в оборудовании и обучении;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разработку долгосрочного плана по поддержанию высокого уровня обучения после завершения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предоставление экспертов по проблемам идентификации наркотических средств и вопросам законодательства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разработку плана по применению знаний, полученных в результате данного проекта, к обучению других подразделений внутренних дел по борьбе с незаконным оборотом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использование полученных знаний и опыта для усовершенствования учебной программы Академии МВД.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Успех в достижении целей проекта будет оцениваться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возросшему количеству задержания лиц, занимающихся изготовлением, хранением, распространением и перевозкой наркотических средств (статистика будет предоставляться Комитетом по правовой статистике и специальным учетам Генеральной прокуратуры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письменным планам МВД по сохранению высокого уровня подготовки подразделения и распространения полученного опыта на другие аналогичные подразделения МВД;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письменному плану по использованию полученных знаний для усовершенствования учебной программы Академии МВД.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- см. Раздел IV. Общий план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С. Совместный проект с пограничной службой на казахстанско-российской границе (150.000 долларов)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проект предусматривает предоставление оборудования и обучения на пограничных пунктах пропуска в населенных пунктах Красный Аул и Жезкент на российской границе. Примерно одна треть финансовых средств, предоставляемых американской стороной, будет использована для приобретения оборудования, необходимого для досмотра транспортных средств на предмет обнаружения незаконных наркотических средств и для охраны зеленого коридора. Оставшиеся деньги будут использованы для специализированного обучения сотрудников подразделений по вопросам идентификации наркотических средств; досмотра транспортных средств с использованием оборудования, закупленного по данному проекту; и базовых норм законодательства, связанных с незаконным оборотом наркотических средств, арестом незаконного имущества, арестом и содержанием под стражей подозреваемых в совершении преступлений с учетом правовых ограничений полномочий сотрудников Пограничной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Обучение будет предоставлено Офисом международных операций Таможенной Службы США, Национальной Лаборатории по контролю над наркотиками Центра судебной экспертизы, Казахского Гуманитарно-Юридического Университета. Дополнительное обучение по идентификации поддельных документов будет предоставлено в зависимости от наличия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Действия со стороны Правительства США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предоставление оборудования, необходимого для эффективного досмотра транспортных средств и наблюдения за зеленым коридором (не более одной трети от общего финансирования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долгосрочное обучение по патрулированию, досмотру и допросу;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обучение по идентификации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обучение законодательству РК в сфере наркобизнеса, ареста, сбора доказательств, ареста имущества, используемого для совершения преступлений, и прав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оплату командировок для инструкторов со стороны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 со стороны Правительства РК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выбор подразделения, нуждающегося в оборудовании и обучении;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разработку долгосрочного плана по поддержанию высокого уровня обучения после завершения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предоставление экспертов по проблемам идентификации наркотических средств и вопросам законодательства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разработку плана по применению знаний, полученных в результате данного проекта, к обучению других подразделений Пограничной службы по борьбе с незаконным оборотом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использование полученных знаний и опыта для усовершенствования учебной программы Академии Пограничной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Успех в достижении целей проекта будет оцениваться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возросшее количество задержания наркотических средств при показателе - 5 арестов в год (статистика будет предоставляться Комитетом по правовой статистике и специальным учетам Генеральной прокуратуры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письменные планы Пограничной службы по поддержанию высокого уровня подготовки подразделения и распространению полученного опыта на другие аналогичные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письменный план по использованию полученных знаний для усовершенствования учебной программы Академии Пограничной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- см. Раздел IV. Общий план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D. Проект по усовершенствованию сбора правовой статистики (150.000 долларов)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данного проекта является усовершенствование сбора правовой статистики в Казахстане, в особенности в тех областях и по тем разделам, которые предусмотрены программами INL и связаны с прогрессом, который РК достигнет в борьбе против незаконного оборота наркотических средств. Данный проект покроет расходы на модернизацию Комитета по правовой статистике и специальным учетам Генеральной прокуратуры Республики Казахстан. Первыми отделами прокуратуры на местах, которые будут модернизированы, являются те отделы, которые расположены вдоль границы между Казахстаном и Кыргызстаном между г.г. Кордай и Тараз; местный отдел в районе г. Сарышаган; и местные отделы, расположенные рядом с н/п Красный Аул и Жезкент на границе между Казахстаном и Россией. Проект также предусматривает финансирование трех региональных семинаров, проводимых Комитетом по правовой статистике и специальным учетам Генеральной прокуратуры Республики Казахстан в течение 2004-го года в целях усовершенствования сбора государственной правовой статистики и специальных учетов; а также выпуск первого ежегодного издания статистики о преступности в Казахстане. При достаточном наличии средств другие местные отделы, помимо указанных выше, могут быть модернизированы.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Инструкторы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Инструкторы и материалы будут представлены Генеральной прокуратурой при финансировании со стороны INL.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Действия со стороны Правительства США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предоставление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услуги по закупке оборудования, доставляемого в отделы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технические советы, если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 со стороны Правительства РК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разработку пакета оборудования, которым необходимо оснастить отделы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организацию трех региональных учебных семинаров по сбору и формированию государственной правовой статистики о наркопреступности, в которых примут участие сотрудники территориальных органов правовой статистики и специальных учетов и субъектов правовой статистики и специальных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публикацию и распространение полного сборника со статистикой за 2004 год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Успех в достижении целей проекта будет оцениваться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быстрое оснащение соответствующих местных отделов и обеспечение их связью с центральным органом - Комитетом по правовой статистике и специальным учетам Генеральной прокуратуры в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ежеквартальное предоставление точных статистических данных, касающихся количества арестов, изъятий наркотических средств и иной контрабанды, задержания незаконно перевозимых лиц и иной информации, связанной с установлением эффективности программ INL;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успешное проведение трех региональных семинаров по сбору и обнародованию статистических данных о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публикация и распространение полного сборника со статистикой за 2004 год по республике не позднее марта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- см. Раздел IV, Общий план оценки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IV. Общий план оценки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 При оценке каждого из вышеназванных проектов, стороны соглашаются: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встречаться не реже чем один раз в три месяца, чтобы обсудить: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достигнутые успехи;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предложение по усовершенствованию или внесению изменений в проект;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предоставлять всю информацию, необходимую для оценки успешности проекта в рассматриваемый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давать оценку успешности изменений, ранее внесенных в проект;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предоставлять краткую письменную оценку проекта по состоянию на данный период и того, что предстоит сделать для успешной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На заключительной стадии каждого проекта представители INL и РК произведут полную оценку каждого проекта с подробным описанием успеха и проблем с целью выработки подходов для усовершенствования эффективности будущих проектов.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V. Заключение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условия первоначального Меморандума о взаимопонимании продолжают действовать.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со дня его подписания обеими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 "__" ______ в двух экземплярах, каждый на английском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 За Правительство Соединенных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 Штатов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Лэрри С. Нэппер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Посол США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