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8c86" w14:textId="72b8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государственных учреждений - территориальных органов Комитета казначейства Министерства финансов Республики Казахстан, внесении изменений и дополнений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2004 года N 695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государственные учреждения - территориальные органы Комитета казначейства Министерства финансов Республики Казахстан согласно приложению 1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 8 к настоящему постановлению.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24 июня 2004 года N 695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Перечень переименовываемых государственных учреждений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территориальных органов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финансов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Департамент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Аккольский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Астраханский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Атбасарский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Буландинский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Енбекшильдерский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Ерейментауский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Егиндыкольский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Есильский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Жаксинский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Жаркаинский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Коргалжинский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Сандыктауский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Степногорский городской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Шортандинский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Щучинский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Целиноградский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Алгинский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Айтекебийский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Байганинский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Иргизский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Каргалинский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Мугалжарский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Мартукский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Темирский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Уилский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Хромтауский районный отдел казначейства Департамента казначейства по Актюбинской области Комитета казначейства -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Хобдинский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Шалкарский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Департамент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Алакольский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Аксуский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Балхашский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Енбекшиказахский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Жамбылский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Илийский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Карасайский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Капшагайский городской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Каратальский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Кербулакский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Коксуский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Панфиловский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Райымбекский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Саркандский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Талгарский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Ескельдинский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Текелийский городской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Уйгурский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Департамент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Жылыойский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Индерский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Исатайский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Кызылкогинский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Курмангазинский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Макатский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Махамбетский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Департамент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Абайский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Аягузский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Бескарагайский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Бородулихинский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Глубоковский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Жарминский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Зайсанский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Зыряновский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Катон-Карагайский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Кокпектинский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Курчатовский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Курчумский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Риддерский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Семипалатинский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Тарбагатайский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Урджарский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Уланский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Шемонайхинский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Департамент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Байзакский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Жамбылский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Жуалынский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Кордайский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Отдел казначейства района Турара Рыскулова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Меркенский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Мойынкумский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Сарысуский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Таласский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Шуский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Департамент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Акжаикский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Бурлинский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Жангалинский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Жанибекский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Зеленовский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Каратобинский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Казталовский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Сырымский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Таскалинский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Теректинский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Бокейординский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Чингирлауский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Департамент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Абайский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Актогайский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Балхашский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Бухар-Жирауский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Жанааркинский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Жезказганский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Каркаралинский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Каражалский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Нуринский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Осакаровский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Октябрьский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Приозерский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Саранский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Сатпаевский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Темиртауский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Улытауский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Шахтинский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Шетский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Департамент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Аральский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Байконырский городской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Жалагашский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Жанакорганский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Казалинский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Кармакшинский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Сырдарьинский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Шиелийский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Департамент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Алтынсаринский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Амангельдинский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Аркалыкский городской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Аулиекольский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Денисовский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Жангельдинский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Житикаринский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Камыстинский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Карабалыкский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Карасуский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Костанайский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Лисаковский городской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Мендыгаринский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Наурзумский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Рудненский городской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Сарыкольский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Тарановский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Узынкольский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Федоровский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Департамент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Бейнеуский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Жана-Озенский городской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Каракиянский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Мангистауский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Тупкараганский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Департамент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Аксуский городской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Актогайский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Баянаульский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Железинский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Иртышский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Качирский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Лебяжинский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Майский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Павлодарский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Успенский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Щербактинский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Экибастузский городской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Департамент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Акжарский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Аккайынский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Айыртауский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Отдел казначейства района Магжана Жумабаева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Есильский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Жамбылский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Кызылжарский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Мамлютский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Шал акына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Тимирязевский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Тайыншинский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Уалихановский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Отдел казначейства района имени Габита Мусрепова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Департамент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Арысский городской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Байдибекский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187. Казыгуртский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Кентауский городской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Мактааральский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Ордабасынский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Отрарский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Сайрамский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Сарыагашский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Созакский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Толебийский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Туркестанский городской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Тюлькубасский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Шардаринский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Департамент казначейства по городу Алматы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200. Алмалинский районный отдел казначейства Департамента казначейства по городу Алматы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Бостандыкский районный отдел казначейства Департамента казначейства по городу Алматы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Турксибский районный отдел казначейства Департамента казначейства по городу Алматы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Департамент казначейства по городу Астане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24 июня 2004 года N 695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Изменения и дополнения,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Правительства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постановлением Правительства РК от 26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326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24.04.2008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24.04.2008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30.06.2007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06.10.2008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920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 и подлежит официальному опубликованию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постановлением Правительства РК от 15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950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10 утратил силу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N 25, ст. 260):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"подразделения" заменить словом "органы";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"и сроки, установленные" заменить словами ", сроки и по форме, установленным";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 истечении 30 дней со дня получения вступившего" заменить словами "не позднее двух месяцев со дня вступления";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"обязан" заменить словом "может";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"Дальнейшее использование, в том числе реализация, имущества производятся с соблюдением следующего порядка:";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иное Имущество реализуется на аукционах по английскому и голландскому методу торгов. Имущество, выставляемое на продажу впервые, реализуется по английскому методу торгов, в случае признания аукциона несостоявшимся, вторые и последующие торги могут проводиться по голландскому методу. При проведении торгов по английскому и голландскому методам стартовая цена не может быть ниже оценочной стоимости имущества. При голландском методе торгов минимальная цена устанавливается комиссией, состав и функции которой определяются Министерством финансов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предпоследний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Драгоценные металлы, драгоценные камни и изделия из них направляются и сдаются в Центр.";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после слов "с внутренним швом," дополнить словами "опломбируются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Порядок транспортировки, приема, учета, оценки, хранения и реализации, драгоценных металлов, драгоценных камней и изделий из них, обращенных (поступивших) в собственность государства по отдельным основаниям, устанавливается Министерством финансов Республики Казахстан по согласованию с Национальным Банком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Имущество в виде денег зачисляется в доход государственного бюджета. Иностранная валюта зачисляется в доход государственного бюджета по рыночному курсу обмена валют, определенному на день совершения операции, через филиалы Национального Банка Республики Казахстан. Порядок приема, хранения, реализации неконвертируемой иностранной валюты, обращенной в собственность государства по отдельным основаниям, а также зачисление денег, полученных от их реализации, в государственный бюджет устанавливаются Национальным Банком Республики Казахстан по согласованию с Министерством финансов Республики Казахстан.       Передача имущества в виде денег в Национальный Банк и его филиалы производится органом, изъявшим такое имущество, с направлением уполномоченному органу уведомления о передаче с указанием суммы, времени передачи и получателя имущества.";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"23-1. Экспертиза, оценка и хранение подарков из драгоценных металлов специального государственного фонда до их реализации осуществляются Центром.";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первое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"Продовольственное сырье, пищевые продукты, не соответствующие требованиям нормативных документов к их качеству и безопасности; табачные изделия и прочие изделия, содержащие табак, не установленного происхождения, не соответствующие требованиям законодательства Республики Казахстан и санитарно-эпидемиологическим правилам и нормам и гигиеническим нормативам, реализуемые без акцизных марок, а также незначительные партии товаров, по которым проведение санитарно-эпидемиологической экспертизы экономически не целесообразно, уничтожаются комиссией, создаваемой уполномоченным органом или органом, уполномоченным управлять коммунальной собственностью, в соответствии с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"25-1. Разукомплектованные транспортные средства, объекты промышленного и иного оборудования, незавершенного строительства либо другое имущество, схожее по существу, могут оцениваться и реализовываться как запасные части или лом черных и цветных металлов.";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раздела "Опись и оценка имущества" графу 6 "Первоначальная оценка оценщика за единицу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сноске к указанному приложению строку "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Данная графа заполняется на основании заключения оценщика."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12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октября 2002 года N 1102 "Вопросы Налогового комитета Министерства финансов Республики Казахстан" (САПП Республики Казахстан, 2002 г., N 33, ст. 359):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государственных учреждений - территориальных органов Комитета.";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приложению 6 к настоящему постановлению.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2002 года N 1250 "О переименовании отдельных государственных учреждений Комитета казначейства Министерства финансов Республики Казахстан" (САПП Республики Казахстан, 2002 г., N 42, ст. 424):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"Лениногорский районный отдел казначейства" в "Риддерский городсксой отдел казначейства".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28.10.2004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24 июня 2004 года N 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24 мая 1999 года N 626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Перечень государственных учреждений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территориальных органов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Министерства финансов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Департамент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Аккольский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Астраханский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Атбасарский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Буландинский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Енбекшильдерский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Ерейментауский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Егиндыкольский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Есильский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Жаксинский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Жаркаинский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Коргалжинский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Сандыктауский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Степногорский городской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Шортандинский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Щучинский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Целиноградский районный отдел казначейства Департамента казначейства по Акмолинской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Алгинский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Айтекебийский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Байганинский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Иргизский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Каргалинский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Мугалжарский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Мартукский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Темирский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Уилский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Хромтауский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Хобдинский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Шалкарский районный отдел казначейства Департамента казначейства по Актюбинской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Департамент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Алакольский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Аксуский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Балхашский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Енбекшиказахский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Жамбылский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Илийский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Карасайский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Капшагайский городской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Каратальский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Кербулакский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Коксуский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Панфиловский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Райымбекский районный отдел казначейства Департамента казначейства по Алматинской области Комитета казначейства Министерства финансов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Саркандский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Талгарский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Ескельдинский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Текелийский городской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Уйгурский районный отдел казначейства Департамента казначейства по Алматинской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Департамент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Жылыойский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Индерский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Исатайский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Кзылкогинский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Курмангазинский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Макатский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Махамбетский районный отдел казначейства Департамента казначейства по Атырауской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Департамент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Абайский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Аягузский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Бескарагайский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Бородулихинский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Глубоковский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Жарминский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Зайсанский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Зыряновский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Катон-Карагайский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Кокпектинский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Курчатовский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Курчумский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Риддерский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Семипалатинский городской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Тарбагатайский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Урджарский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Уланский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Шемонайхинский районный отдел казначейства Департамента казначейства по Восточно-Казахстанской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Департамент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Байзакский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Жамбылский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Жуалынский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Кордайский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Отдел казначейства района Турара Рыскулова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Меркенский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Мойынкумский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Сарысуский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Таласский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Шуский районный отдел казначейства Департамента казначейства по Жамбылской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Департамент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Акжаикский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Бурлинский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Жангалинский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Жанибекский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Зеленовский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Каратобинский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Казталовский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Сырымский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Таскалинский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Теректинский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Бокейординский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Чингирлауский районный отдел казначейства Департамента казначейства по Западно-Казахстанской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Департамент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Абайский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Актогайский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Балхашский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Бухар-Жирауский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Жанааркинский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Жезказганский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Каркаралинский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Каражалский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Нуринский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Осакаровский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Октябрьский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Приозерский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Саранский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Сатпаевский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Темиртауский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Улытауский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Шахтинский городской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Шетский районный отдел казначейства Департамента казначейства по Карагандинской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Департамент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Аральский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Байконырский городской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Жалагашский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Жанакорганский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Казалинский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Кармакшинский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Сырдарьинский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Шиелийский районный отдел казначейства Департамента казначейства по Кызылординской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Департамент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Алтынсаринский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Амангельдинский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Аркалыкский городской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Аулиекольский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Денисовский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Жангельдинский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Житикаринский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Камыстинский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Карабалыкский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Карасуский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Костанайский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Лисаковский городской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Мендыгаринский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Наурзумский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Рудненский городской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Сарыкольский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Тарановский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Узынкольский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Федоровский районный отдел казначейства Департамента казначейства по Костанайской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Департамент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Бейнеуский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Жана-Озенский городской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Каракиянский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Мангистауский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Тупкараганский районный отдел казначейства Департамента казначейства по Мангистауской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Департамент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Аксуский городской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Актогайский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Баянаульский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Железинский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Иртышский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Качирский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Лебяжинский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Майский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Павлодарский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Успенский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Щербактинский районный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Экибастузский городской отдел казначейства Департамента казначейства по Павлодарской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Департамент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Акжарский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Аккайынский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Айыртауский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Отдел казначейства района Магжана Жумабаева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Есильский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Жамбылский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Кызылжарский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Мамлютский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Шал акына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Тимирязевский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Тайыншинский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Уалихановский районный отдел казначейства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Отдел казначейства района имени Габита Мусрепова Департамента казначейства по Северо-Казахстанской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Департамент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Арысский городской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Байдибекский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187. Казыгуртский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Кентауский городской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Мактааральский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Ордабасынский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Отрарский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Сайрамский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Сарыагашский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Созакский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Толебийский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Туркестанский городской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Тюлькубасский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Шардаринский районный отдел казначейства Департамента казначейства по Южно-Казахстанской области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Департамент казначейства по городу Алматы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200. Алмалинский районный отдел казначейства Департамента казначейства по городу Алматы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Бостандыкский районный отдел казначейства Департамента казначейства по городу Алматы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Турксибский районный отдел казначейства Департамента казначейства по городу Алматы Комитета казначейства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Департамент казначейства по городу Астане Комитета казначейства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24 июня 2004 года N 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19 июня 2002 года N 674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Структура Комитета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Министерства финансов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организационной и кадровой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методологии, планирования, отчетности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экспертизы и внутреннего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контроля исполнения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контроля исполнения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24 июня 2004 года N 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9 октября 2002 года N 1102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Перечень государственных учреждений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территориальных органов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Министерства финансов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Налоговый комитет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Налоговый комитет по городу Степногорску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Налоговый комитет по Аккольскому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Налоговый комитет по Астраханскому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Налоговый комитет по Атбасарскому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Налоговый комитет по Сандыктаускому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Налоговый комитет по Аршалынскому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Налоговый комитет по Ерейментаускому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Налоговый комитет по Егиндыкольскому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Налоговый комитет по Коргалджинскому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Налоговый комитет по Буландынскому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Налоговый комитет по Целиноградскому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Налоговый комитет по Шортандинскому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Налоговый комитет по Жаркаинскому району Налогового комитета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Налоговый комитет по Есильскому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Налоговый комитет по Жаксынскому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Налоговый комитет по Зерендинскому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Налоговый комитет по Щучинскому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Налоговый комитет по Енбекшильдерскому району Налогового комитета по Акмолинской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Налоговый комитет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Налоговый комитет по городу Актобе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Налоговый комитет по Алгинскому району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Налоговый комитет по Байганинскому району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Налоговый комитет по Айтекебийскому району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Налоговый комитет по Иргизскому району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Налоговый комитет по Каргалинскому району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Налоговый комитет по Мартукскому району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Налоговый комитет по Мугалжарскому району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Налоговый комитет по Темирскому району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Налоговый комитет по Уилскому району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Налоговый комитет по Хобдинскому району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Налоговый комитет по Хромтаускому району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Налоговый комитет по Шалкарскому району Налогового комитета по Актюбинской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Налоговый комитет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Налоговый комитет по городу Капшагай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Налоговый комитет по городу Текели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Налоговый комитет по Балхашскому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Налоговый комитет по Жамбылскому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Налоговый комитет по Илийскому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Налоговый комитет по Карасайскому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Налоговый комитет по Райымбекскому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Налоговый комитет по Талгарскому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Налоговый комитет по Уйгурскому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Налоговый комитет по Енбекшиказахскому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Налоговый комитет по Аксускому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Налоговый комитет по Алакольскому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Налоговый комитет по Каратальскому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Налоговый комитет по Кербулакскому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Налоговый комитет по Коксускому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Налоговый комитет по Панфиловскому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Налоговый комитет по Саркандскому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Налоговый комитет по Ескельдинскому району Налогового комитета по Алматинской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Налоговый комитет по Атырауской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Налоговый комитет по Курмангазинскому району Налогового комитета по Атырауской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Налоговый комитет по Индерскому району Налогового комитета по Атырауской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Налоговый комитет по Исатайскому району Налогового комитета по Атырауской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Налоговый комитет по Кызылкугинскому району Налогового комитета по Атырауской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Налоговый комитет по Макатскому району Налогового комитета по Атырауской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Налоговый комитет по Махамбетскому району Налогового комитета по Атырауской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Налоговый комитет по Жылыойскому району Налогового комитета по Атырауской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Налоговый комитет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Налоговый комитет по городу Усть-Каменогорск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Налоговый комитет по Зыряновскому району - городу Зыряновску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Налоговый комитет по городу Риддер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Налоговый комитет по городу Курчатову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Налоговый комитет по городу Семипалатинску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Налоговый комитет по Катон-Карагайскому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Налоговый комитет по Глубоковскому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Налоговый комитет по Зайсанскому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Налоговый комитет по Курчумскому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Налоговый комитет по Уланскому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Налоговый комитет по Шемонайхинскому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Налоговый комитет по Абайскому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Налоговый комитет по Аягузскому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Налоговый комитет по Бескарагайскому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Налоговый комитет по Бородулихинскому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Налоговый комитет по Жарминскому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Налоговый комитет по Кокпектинскому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Налоговый комитет по Урджарскому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Налоговый комитет по Тарбагатайскому району Налогового комитета по Восточно-Казахстанской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Налоговый комитет по Жамбылской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Налоговый комитет по Жамбылскому району Налогового комитета по Жамбылской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Налоговый комитет по Жуалынскому району Налогового комитета по Жамбылской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Налоговый комитет по Кордайскому району Налогового комитета по Жамбылской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Налоговый комитет по району имени Турара Рыскулова Налогового комитета по Жамбылской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Налоговый комитет по Меркенскому району Налогового комитета по Жамбылской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Налоговый комитет по Мойынкумскому району Жамбылской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Налоговый комитет по Байзакскому району Налогового комитета по Жамбылской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Налоговый комитет по Шускому району Налогового комитета по Жамбылской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Налоговый комитет по Сарысускому району Налогового комитета по Жамбылской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Налоговый комитет по Таласскому району Налогового комитета по Жамбылской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Налоговый комитет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Налоговый комитет по Бурлинскому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Налоговый комитет по Жанибекскому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Налоговый комитет по Жангалинскому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Налоговый комитет по Зеленскому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Налоговый комитет по Казталовскому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Налоговый комитет по Сырымскому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Налоговый комитет по Таскалинскому району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Налоговый комитет по Теректинскому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Налоговый комитет по Бокейординскому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Налоговый комитет по Акжаикскому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Налоговый комитет по Чингирлаускому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Налоговый комитет по Каратюбинскому району Налогового комитета по Западно-Казахстанской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Налоговый комитет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Налоговый комитет по городу Караганда Налогового комитета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Налоговый комитет по городу Жезказган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Налоговый комитет по городу Сарань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Налоговый комитет по городу Темиртау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Налоговый комитет по городу Шахтинску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Налоговый комитет по городу Балхаш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Налоговый комитет по городу Приозерск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Налоговый комитет по городу Каражал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Налоговый комитет по городу Сатпаеву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Налоговый комитет по району имени Казыбек би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Налоговый комитет по Октябрьскому району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Налоговый комитет по Каркалинскому району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Налоговый комитет по Нуринскому району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Налоговый комитет по Осакаровскому району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Налоговый комитет по Бухар-Жыраускому району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Налоговый комитет по Актогайскому району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Налоговый комитет по Жанааркинскому району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Налоговый комитет по Улытаускому району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Налоговый комитет по Шетскому району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Налоговый комитет по Абайскому району Налогового комитета по Карагандинской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Налоговый комитет по Кызылординской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Налоговый комитет по Аральскому району Налогового комитета по Кызылординской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Налоговый комитет по Казалинскому району Налогового комитета по Кызылординской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Налоговый комитет по Кармакшинскому району Налогового комитета по Кызылординской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Налоговый комитет по Жалагашскому району Налогового комитета по Кызылординской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Налоговый комитет по Сырдарьинскому району Налогового комитета по Кызылординской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Налоговый комитет по Шиелийскому району Налогового комитета по Кызылординской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Налоговый комитет по Жанакорганскому району Налогового комитета по Кызылординской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Налоговый комитет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Налоговый комитет по городу Костанай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Налоговый комитет по городу Лисаковску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Налоговый комитет по городу Рудному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Налоговый комитет по городу Аркалыку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Налоговый комитет по Алтынсаринскому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Налоговый комитет по Мендыкаринскому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Налоговый комитет по Житикаринскому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Налоговый комитет по Камыстинскому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Налоговый комитет по Карасускому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Налоговый комитет по Карабалыкскому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Налоговый комитет по Костанайскому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Налоговый комитет по Узункольскому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Налоговый комитет по Наурзумскому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Налоговый комитет по Денисовскому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Налоговый комитет по Аулиекольскому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Налоговый комитет по Тарановскому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Налоговый комитет по Сарыкольскому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Налоговый комитет по Федоровскому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Налоговый комитет по Амангельдинскому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Налоговый комитет по Жангильдинскому району Налогового комитета по Костанайской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Налоговый комитет по Мангистауской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Налоговый комитет по городу Жанаозену Налогового комитета по Мангистауской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Налоговый комитет по Бейнеускому району Налогового комитета по Мангистауской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Налоговый комитет по Каракиянскому району Налогового комитета по Мангистауской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Налоговый комитет по Мангистаускому району Налогового комитета по Мангистауской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Налоговый комитет по Тупкараганскому району Налогового комитета по Мангистауской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Налоговый комитет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Налоговый комитет по городу Павлодару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Налоговый комитет по городу Аксу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Налоговый комитет по городу Экибастузу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Налоговый комитет по Актогайскому району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Налоговый комитет по Баянаульскому району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Налоговый комитет по Железинскому району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Налоговый комитет по Иртышскому району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Налоговый комитет по Качирскому району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Налоговый комитет по Лебяжинскому району Налогового комитета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Налоговый комитет по Майскому району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Налоговый комитет по Павлодарскому району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Налоговый комитет по Успенскому району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Налоговый комитет по Шербактинскому району Налогового комитета по Павлодарской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Налоговый комитет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Налоговый комитет по Кызылжарскому району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Налоговый комитет по району имени Магжана Жумабаева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Налоговый комитет по Жамбылскому району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Налоговый комитет по Есильскому району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Налоговый комитет по Мамлютскому району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Налоговый комитет по району Шал акына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Налоговый комитет по Аккайынскому району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Налоговый комитет по Тимирязевскому району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Налоговый комитет по Айыртаускому району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Налоговый комитет по Акжарскому району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Налоговый комитет по Тайыншинскому району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187. Налоговый комитет по Уалихановскому району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Налоговый комитет по району имени Габита Мусрепова Налогового комитета по Северо-Казахстанской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Налоговый комитет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Налоговый комитет по городу Шымкент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Налоговый комитет по городу Арыс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Налоговый комитет по городу Кентау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Налоговый комитет по городу Туркестан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Налоговый комитет по Байдибекскому району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Налоговый комитет по Ордабасинскому району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Налоговый комитет по Мактааральскому району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Налоговый комитет по Отрарскому району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Налоговый комитет по Казгуртскому району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Налоговый комитет по Толебийскому району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200. Налоговый комитет по Сайрамскому району Налогового комитета по Южно-Казахстанской области Налогового комитета Министерства финансов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Налоговый комитет по Сарыагашскому району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Налоговый комитет по Сузакскому району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Налоговый комитет по Тюлькубаскому району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Налоговый комитет по Шардаринскому району Налогового комитета по Южно-Казахстанской области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Налоговый комитет по городу Астана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206. Налоговый комитет по Алматинскому району Налогового комитета по городу Астана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Налоговый комитет по Сарыаркинскому району Налогового комитета по городу Астана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208. Налоговый комитет по городу Алматы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Налоговый комитет по Алмалинскому району Налогового комитета по городу Алматы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210. Налоговый комитет по Ауэзовскому району Налогового комитета по городу Алматы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211. Налоговый комитет по Бостандыкскому району Налогового комитета по городу Алматы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212. Налоговый комитет по Жетысускому району Налогового комитета по городу Алматы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213. Налоговый комитет по Медеускому району Налогового комитета по городу Алматы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Налоговый комитет по Турксибскому району Налогового комитета по городу Алматы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215. Налоговый комитет "Астана-жана кала"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216. Межрегиональный налоговый комитет N 1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217. Налоговый комитет "Морпорт Актау" Налогового комитета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218. Налоговый комитет "Парк информационных технологий" Налогового комитета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24 июня 2004 года N 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28 ноября 2002 года N 1268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Структура Комитета по работе с несостоятельными должниками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Министерства финансов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анализа и мониторинга несостоятельных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 контролю за проведением процедур банкротства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организационно-финансовый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24 июня 2004 года N 695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Перечень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Правительства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октября 1995 года N 1391 "Об утверждении Порядка сдачи, выдачи, расчетов и реализации ценностей, сдаваемых в правительственный (бюджетный) резерв" (САПП Республики Казахстан, 1995 г., N 33, ст. 424).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1997 года N 1029 "О мерах по активизации деятельности по финансово-экономическому оздоровлению предприятий, предупреждению банкротства, ликвидации несостоятельных предприятий" (САПП Республики Казахстан, 1997 г., N 29, ст. 261).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апреля 1998 года N 394 "О дополнительных мерах по активизации деятельности по финансово-экономическому оздоровлению предприятий, предупреждению банкротства, ликвидации несостоятельных предприятий" (СAПП Республики Казахстан, 1998 г., N 13, ст. 112).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августа 1998 года N 729 "О представлении уполномоченным органом интересов государства в процедурах банкротства и во внесудебной процедуре ликвидации" (САПП Республики Казахстан, 1998 г., N 26, ст. 220).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9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января 1999 года N 31 "О внесении изменений и дополнений в некоторые решения Правительства Республики Казахстан" (САПП Республики Казахстан, 1999 г., N 1, ст.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2000 года N 1235 "Некоторые вопросы Министерства государственных доходов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