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a175" w14:textId="521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2004 года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"791 306 164" заменить цифрами "847 823 861";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"66 908 685" заменить цифрами "69 870 048";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"17 681 372" заменить цифрами "16 612 646";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"930 652 184" заменить цифрами "977 897 923";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"37 907 037" заменить цифрами "49 071 632";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"1,9" заменить цифрами "1,8";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11-1 и 11-2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Министерству индустрии и торговли Республики Казахстан в двухнедельный срок разработать и в установленном законодательством порядке внести в Правительство Республики Казахстан проект решения о распределении и порядке использования целевых инвестиционных трансфертов областными бюджетами, бюджетами городов Астаны и Алматы на строительство жилья государственного коммунального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Министерству финансов Республики Казахстан совместно с Министерством индустрии и торговли Республики Казахстан в двухнедельный срок разработать и в установленном законодательством порядке внести в Правительство Республики Казахстан Правила кредитования местных исполнительных органов по нулевой ставке вознаграждения (интереса) для строительства жилья в рамках  реализации жилищной политики.";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 и 2 к указанному постановлению изложить в новой редакции согласно приложениям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2004 года N 694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2003 года N 1260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|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|           Наименование             |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|                                    |тыс.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Специфика|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|                 2                  |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Поступления                              934306555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  847823861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  763504877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               219105185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              13390932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 3357126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 23579616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53283956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   383000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18759000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382506345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Налог на добавленную стоимость           249515551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01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 56486609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Российской Федерации          109468712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нерезидента                               14950604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территории Российской Федерации         65402110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2054681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1152835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Акцизы                                     8070527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        Сырая нефть, включая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конденсат, произведенная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   716497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41        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42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        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36910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44       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92796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42715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        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  1507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47        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878622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48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территорию Республики Казахстан             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49        Икра осетровых и лососевых рыб,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50        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 336352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55        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 1214496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60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4382238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81        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(кроме автомобилей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112942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           Поступления за использование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природных и других ресурсов              124513614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        Налог на сверхприбыль                      1260520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Бонусы                                     9570400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Роялти                                    86593806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 1283976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                    4887042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путями                               65315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пользование животным миром         152006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29819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12900906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7769824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Сборы за ведение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профессиональной деятельности            406653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        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Казахстан, кроме сбора за проезд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платным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дорогам местного значения                   283368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высокочастотных устройств                    51307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                                 31234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морских, речных и маломерных судов            6294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лекарственных средств                        22424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гражданских воздушных судов                   1408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        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10618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46891522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Таможенные платежи                        40938015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ставки таможенной пошлины                 34524664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                                     5665469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ввозимых товаров                            679542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взимаемые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результате введения единой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пошлины                           68340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Прочие налоги на международную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торговлю и операции                        5953507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процедур                                   5953507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 150012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Прочие налоги                               150012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   150012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                        2098183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Государственная пошлина                    2098183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Консульский сбор                           2092914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проставление апостиля                         5269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74055890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Доходы от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и собственности              54208467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Фактическая прибыль ведомственных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предприятий от реализации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услуг с прибылью                          463874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Доля прибыли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463874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Неналоговые поступления от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 и финансовых учреждений               50757010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дохода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 16500000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(интересы),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Поступление дивидендов на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являющихся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собственностью                             3738564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размещение средств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внешних займов на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 уровня                                5285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 105911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военными полигонами            3803250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комплексом "Байконур"         24894000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Поступления от аренды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собственности               210000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3           Прочие доходы от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деятельности и собственности               2987583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                           400621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за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междугородней и международной связи        2511962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Административные сборы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доходы от некоммерческих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 88602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Прочие платежи и доходы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некоммерческих и сопутствующих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продаж                                       88602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12379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конфискованного имущества,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 перешедшего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республиканскую собственность,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 товаров и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отказа в пользу государства                  76223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по штрафам и санкциям          1552030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Поступления по штрафам и санкциям          1552030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Административные штрафы и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взимаемые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территориальными подразделениями            909509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Исполнительская санкция                      83420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Поступление сумм санкций, применяемых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предоставления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Поступление от банков или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банковских операций, сумм пени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штрафов за несвоевременное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норм налогового законодательства              1743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Прочие санкции и штрафы, взимаемые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40385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Поступления доходов, полученные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нарушения антимонопольного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законодательства                            516698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Вознаграждения (интересы) по кредитам      2488785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Вознаграждения (интересы), полученные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предоставление кредитов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1413220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лизинга                         379859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190842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АО "Эксимбанк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Казахстан"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  4037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животноводческой продукции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                                        96000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                                    713249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продукции                  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   7233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   9035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   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  363103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иные цели             363103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бюджета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правительственных внешних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юридическим лицам                           304147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                    2177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поддержки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бизнеса                                     100597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  11277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                                      39712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аэропорта в городе Астане                   116385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33999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Вознаграждения (интересы) по кредитам,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счет средств правительственных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внешних займов местным исполнительным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органам                                     198736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городского транспорта              167573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санитарии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                                       31163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6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оплаченным юридическими лицами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требованиям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   40580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оплаченным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требованиям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40580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           Вознаграждения (интересы) по внешним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правительствам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иностранных государств                      159964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иностранных государств                      159964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Прочие неналоговые поступления            15718006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Прочие неналоговые поступления            15718006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добавочной пошлин                            24837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приравненным к ним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свободы стоимости питания,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 и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лечебно-профилактических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дополнительных затрат,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пресечением побега                        128157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неналоговые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 15275866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23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212712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Доходы от операций с капиталом            10263094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основного капитала                 1043644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Продажа основного капитала                 1043644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43644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Поступления от реализации 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военной техники                          1000000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запасов                                    9219300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Продажа товаров из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запасов                                    9219300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сверхнормативных запасов                   3719300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ресурсов                   5500000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активов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Продажа земли и нематериальных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активов                                        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Продажа нематериальных активов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 Полученные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трансферты                 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Полученные официальные трансферты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Трансферты из областных бюджетов,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бюджетов городов Астаны и Алматы          69870048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Атырауской области                25865709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Мангистауской области             10139127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32061122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                              1804090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III. Возврат кредитов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Возврат кредитов     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Возврат внутренних кредитов               13549419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5103491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организации лизинга              1123587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 332131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финансирования высокоэффективных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 94312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централизованных (директивных)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кредитов, переданных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хозяйства"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ретроактивного кредитования                  50331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 320670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директивным кредитам                        203135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внутриреспубликанского зачета                50566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собственных оборотных средств                  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Возврат кредитов, выданных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Фонда преобразования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                                    40016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929669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Возврат прочих кредитов                    1950373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 150854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образовательных кредитов                     46354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 104500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 6821300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весенне-полевых и уборочных работ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покрытие кассового разрыва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на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цели                                        721300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4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юридическим лицам                    938539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        11756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среднего бизнеса                          337900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 365448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нефтяной отрасли                            196386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ирригационных и дренажных систем             27049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местным исполнительным органам       535235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развития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535235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2294998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юридическими лицами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по оплаченным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 2294998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2261309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бюджетным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33689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Возврат внешних кредитов                    768229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Возврат внешних кредитов, выданных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правительствам иностранных государств       768229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внешних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 768229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Подфункция                                            !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       Наименование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              2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Расходы                             1026969555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Затраты                          977897923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 63304256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функции государственного управления   13448149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         Администрация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932789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 740684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      Аппарат центрального органа             727953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  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Аппарат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"Байконур"                               10519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внешней политики государства           58275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фонда, печатных изданий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специальное использование               133830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2656902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2645466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1943404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3266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509379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 Передислокация в 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                                  189417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законопроектов               11436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614128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614128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529475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82961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     Национальный центр по правам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человека                                 22517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по правам человека       22517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20917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1460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637              Конституционный Совет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74091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Конституционного Совета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74091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71200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3573768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Организация проведения выборов         1660568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68753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Проведение выборов                     1590323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 "Сайлау"        1913200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5573954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 5175766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3981512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896100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 Передислокация на 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                                  197524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Оснащение, ремонт и погашение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санатория "Казахстан"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Ессентуки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398188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Финансовая деятельность               26652563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16804090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 12882350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1179613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 10656599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40388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420731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353283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телекоммуникационных услуг              231736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Осуществление аудита инвестиционных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проектов                                 19529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процедур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банкротства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контрольных марок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республиканскую собственность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основаниям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1696946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Казначейства                            546705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администрирования                       981477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168764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Приватизация,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постприватизационная деятельность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регулирование споров, связанных с этим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кредитованием, учет, хранение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имущества, полученного или взысканного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счет исполнения обязательств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кредитам и государственным гарантиям    466552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"Дом Министерств"                       186338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Выплата курсовой разницы по льготным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жилищным кредитам                        49764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Обеспечение функционирования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информационных систем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и управлению государственной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собственностью                          950087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ведения реестра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собственности            90098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Казначейства                            212524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администрирования                       647465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Приобретение имущества, необходимого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обеспечения 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страны, а также имеющего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общественное и социальное значение       72300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обществ, государственные пакеты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которых находятся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                           213030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строительные сбережения                   1990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406              Счетный комитет по контролю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исполнением республиканского бюджета     97650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контроля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исполнением республиканского бюджета     87973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87323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  350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 развитие информационной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 по объектам финансового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                        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610              Агентство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закупкам                147740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закупок                  98777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95447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3000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закупкам                 48963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619              Агентство таможенного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9603083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таможенного дела                       6508290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1955185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2899752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12668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255058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 1327309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Кинологический центр                     37318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Проведение таможенной экспертизы         21000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"ТАИС"                          256513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 и таможенной инфраструктуры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 16930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Внешнеполитическая деятельность       14543636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13967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порядка                                  13967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14460369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    7508401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561004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687724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 Передислокация на 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                                   77083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дипломатические миссии)                6181634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органах                                1588665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                           1235010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Участие в уставных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органах СНГ                             331102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при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экономическом сообществе                 15595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Содержание представителей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Антитеррористическом центре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 Комиссии по 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вопросам при 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Совете СНГ                                6958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границы                 193082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 Республики Казахстан               2560190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Заграничные командировки                571906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инженерно-технической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за рубежом              87449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1950676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69300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Долевое участие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пространства                             69300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исследования                           3705433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3705433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исследования                           3669553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исследования                           1829445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Прикладные научные исследования        1325108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Научно-техническая экспертиза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Проведение инициативных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рисковых научных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через Фонд науки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 и стипендии       35880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                           3508565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 918469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стратегического, индикативного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бюджетного планирования                 395713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379777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управления             184000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 122901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Мобилизационная подготовка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22156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 173086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Совместные аналитические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исследования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организациями                53246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Аналитические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экономики и государственных финансов    119840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Проведение внешней оценки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инновационного развития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статистике                             2590096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статистики                             1338114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242447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1051620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6029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 35725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2293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статистических баз данных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                             1199966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государственной статистики       30060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государственной статистики       21956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 Общие кадровые вопросы                  161001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делам государственной службы            161001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службы                  115749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44707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  63124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6934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тестирования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службы республики        45252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1284909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 1284909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  171177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76209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  73530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21003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информатизации и связи           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государственных баз данных     243433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                                  92995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                                 249901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телекоммуникационных ресурсов            10966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                                   72207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финансов                244320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  23510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информатизации и связи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 Оборона                               50570733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Военные нужды                         46166504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44793653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Вооруженных Сил        27873551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468883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Содержание личного состава            19635018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Содержание вооружения, военной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животных                               2737217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Содержание инфраструктуры              5032433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Вооруженных Сил           6424296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боевого дежурства           448408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Обеспечение боевой подготовки          1512564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Обеспечение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    1765100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Обеспечение внешнеполитических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интересов                               516207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 Обеспечение мобилизационной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подготовки                              119606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 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управленческих функций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военного управления                    2062411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446649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Развитие инфраструктуры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Сил                                    2666194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Министерства обороны          1520364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Мероприятия по обеспечению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                         1145830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восстановление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иной техники, систем связи           6123095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восстановление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иной техники, системы связи           3953830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Поставка и ремонт вооружения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военной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аренде полигонов                       2169265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оборонного характера                     82858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военно-техническим специальностям       189590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884835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Приобретение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медицинского назначения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Приобретение имущества тылового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назначения, технических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воспитания и обучения                   189892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Приобретение специального и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оборудования                            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Приобретение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противопожарной защиты                  224943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перевозки пограничных войск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государств-участников СНГ               102585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 Республиканская гвардия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1372851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церемониальных ритуалов                1196351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5215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Центральный аппарат                      67760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Воинские части                         1015536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военной и иной техники                  107840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Республиканской гвардии                 176500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Организация работы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ситуациям                              4404229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308              Aгентство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чрезвычайным ситуациям              4404229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                  1227969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196381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805389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2884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128992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94323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2012486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спасательный отряд                      131317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Воинские части                          691359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Аэромобильные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оперативно-спасательные отряды          206919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Республиканский кризисный центр          87830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Казселезащита                           646154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Организация готовности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технических средств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                   224707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Проведение ежегодного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(международного)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подразделения "Казспас"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 Обеспечение сохранности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Метеостанция - 3                         22700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                                845900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пожарной безопасности           7026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чрезвычайным ситуациям                31390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 и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действиям в условиях чрезвычайной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ситуации                                  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приобретение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автолестницы для высотных зданий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 Общественный порядок и безопасность   94820995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Правоохранительная деятельность       28663807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25430003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уровне                                19900547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1252339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8791472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147208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 1156634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Комитет внутренних войск                188935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Учреждение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обслуживания                            205003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Базы военного 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                                51663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Кинологический центр                     37529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Подразделение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назначения "Сункар"                     131212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Оперативно-розыскная деятельность      2043941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Охрана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                        347754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 Соединения и части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войск                                  5546857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 102378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участвующих в уголовном процессе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участвующим в уголовном процессе          7378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адвокатами на следствии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и воинские перевозки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435150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205600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внутренних дел                  114636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Государственный проект 3                327000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сепаратизма                             729475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регистрации транспортных средств       1732097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частей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дел Республики Казахстан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иностранных лиц, прибывающих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Республику Казахстан        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Строительство жилого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сотрудников органов внутренних дел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денежного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довольствия и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оснащение участковых инспекторов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полиции                                 716000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 175214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городе Алматы на 1800 мест   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 Агентство Республики Казахстан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борьбе с экономической и коррупционной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преступностью (финансовая полиция)     3193404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уполномочен-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ного органа по борьбе с экономической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коррупционной преступностью          3086251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247775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2546433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финансовой полиции               39426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  21563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участвующих в уголовном процессе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лицам, участвующим в уголовном процессе  16500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адвокатами на следствии                   4313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Агентства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коррупционной преступностью 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4943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Правовая деятельность                   165425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165425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адвокатами в суде                       114967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Правовая пропаганда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юстиции                          30458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Судебная деятельность                  8005722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 Верховный Суд Республики Казахстан     8005722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системы                       7792503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16084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010       Передислокация на новый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административный центр города Астаны     43760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деятельности Верховного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Суда Республики Казахстан               563579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Аппарат Комитета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администрированию при Верховном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 Республики Казахстан                72713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Администраторы в областях,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Астане и Алматы                        1186024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Местные суды                           5758951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82958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жильем судей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  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законности и правопорядка              4722365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4722365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Республике Казахстан                   4515879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310936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3425556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 87261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36475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Аппарат Комитета по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149056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прокуратуры Республики Казахстан        472595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криминального и оперативного учетов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прокуратуры Республики Казахстан        202110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2626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личности, общества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 36289966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104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240694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безопасности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органах                  28257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Центр по организации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органах                                  22257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Центр подготовки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квалификации специалистов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безопасности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учреждений              212437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34570105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 30703485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национальной безопасности              3866620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680     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1479167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                                     1129167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 Уголовно-исполнительная система       13850906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13850906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Содержание осужденных                 10462774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 1300220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уголовно-исполнительной системы          37237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исправительных учреждениях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012          Содержание следственно-арестованных лиц 2044450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Противодействие эпидемии СПИДа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следственных изоляторах                   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общественного порядка и безопасности   3122804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3122804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 2820813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 1089516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978177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3741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исполнительной системы                  142602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уголовно-исполнительной системы         583577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судебных экспертиз           280076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 21915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 36348617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среднее общее образование              6715629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  715830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Астаны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функционирования общеобразовательных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заведений, переданных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баланса АО "НК "Казахстан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жолы"                                   715830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5268493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детей                                   805823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дополнительного развития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юношества                               536408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образовательных программ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ограниченными возможностями            53261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 2731921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образования          1141080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613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туризму и спорту                     731306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спорте детей                          456146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Республиканские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одаренных в спорте детей            348266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Обеспечение функционирования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олимпийского резерва и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спортивного мастерства                  107880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Среднее профессиональное образование   1798053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370854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370854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397420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397420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96827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96827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710496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519963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 190533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117946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89473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  28473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613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туризму и спорту                        104510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104510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                             453290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60125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                    60125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24772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Переподготовка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служащих для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дипломатической службы                   24772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40878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   40878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 Верховный Суд Республики Казахстан       51142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судей и работников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   51142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делам государственной службы             53376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53376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профессиональное образование          17313695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1222488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 1222488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3067341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3067341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1875916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Подготовка специалистов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соответствии с межгосударственными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договорами об аренде полигонов         1191425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10885918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 10868336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грантам                                7294183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студентов высших учебных заведений     1304500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педагогических кадров                   352040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научно-педагогических кадров            462172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Подготовка кадров в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национальной консерватории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Курмангазы                              226899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науки Республики Казахстан            349477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Подготовка специалистов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заведениях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рамках программы "Болашак"            408233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высших учебных заведений                416079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 Доучивание студентов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заведениях                       32053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109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студентов, доучивающихся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заведениях     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110       Подготовка и приобретение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литературы для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заведений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высшим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   17582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1842173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1842173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грантам                                 943634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 Республики Казахстан     23780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высших учебных заведений                167670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Подготовка научных кадров                25936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Стипендиальное обеспечение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кадров                                   62605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высших учебных заведений                296776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Доучивание студентов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заведениях                      271187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студентов, доучивающихся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учебных заведениях                       50585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чрезвычайным ситуациям                  148510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148510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 Агентство 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(финансовая полиция)                    147265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147265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 10067950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76400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  76400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9988782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  324940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266323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9758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Аттестация научных кадров                24177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Организация тестирования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проведении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аттестации организаций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промежуточной аттестации обучающихся     23860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рубежом                              317739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 и науки           1377840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реконструкцию объектов образования     5920000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образования                    86245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культуры и искусства          903924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Информатизация системы образования       80297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образовательных услуг                    91269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единой национальной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тестирования                            385344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 образования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1184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  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медицинского образования                  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 Здравоохранение                       30059332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Больницы широкого профиля              1266889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185644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их семей                                185644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1033720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семей                                  1033720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47525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семей                                    47525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Охрана здоровья населения              3214322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107696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Реабилитация детей                      107696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2259803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 1999709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Предупреждение эпидемий                  61568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Жамбылская, Шалкарская                  829713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эпидемиологическая станция               84591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эпидемиологической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транспорте                              152041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профилактике и борьбе со СПИДом          46368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Централизованный закуп вакцин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иммунобиологических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населения                               825428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препаратов                            246380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13714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846823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   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категориям граждан            826382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Специализированная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помощь                                 9472865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9472865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                     4226867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туберкулезом                            905861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Охрана материнства и детства            880817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Лекарственное обеспечение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отдельным видам заболеваний         3459320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противотуберкулезными препаратами       795901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противодиабетическими препаратами      1265112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химиопрепаратами                        834431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средствами, диализаторами,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расходными материалами и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 трансплантации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лекарственными средствами               425018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Обеспечение детей,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лейкемией,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препаратами                             138858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 16105256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16050802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677664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270771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290561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 74959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39775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 4022600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здравоохранения                1122695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 6838780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Судебно-медицинская экспертиза          623056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наследия в области здравоохранения        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  35713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Пропаганда здорового образа жизни        24107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предоставляемых медицинских услуг       175494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местности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объектов здравоохранения          57400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здравоохранения       438887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Аральского и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районов                                 122251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Шалкарского района             17122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оборудования для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местном уровне                      1138300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  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24454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медицинских организаций      24454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помощь                               238595551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Социальное обеспечение               217340631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217095949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Пенсионная программа                 171212599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Выплаты солидарных пенсий            170560599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испытательном ядерном полигоне          652000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Государственные социальные пособия    38921349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 инвалидности                       21967923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 случаю потери кормильца            16445851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По возрасту                             507575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государственные пособия    5576090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Инвалиды ВОВ                           1213631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Участники ВОВ                          1915026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Лица, приравненные к инвалидам ВОВ     1191504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Лица, приравненные к участникам ВОВ     738330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Вдовы воинов, погибших в ВОВ            154833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Жены (мужья) умерших инвалидов ВОВ      324554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орденов Славы трех степеней, 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Славы трех степеней                      38212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условиями труда                        1385911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244682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выплату денежных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содержание ребенка (детей),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переданного (переданных) патронатным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воспитателям                            244682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Социальная помощь                      7325791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6736842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Пособие на погребение                  1624167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участников и инвалидов ВОВ             1282492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государственных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пособий, работавших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условиями труда                         341675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 в связи с рождением ребенка    3080948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Семипалатинском ядерном полигоне        197077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Реабилитация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инвалидов и ветеранов                   778795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протезно-ортопедическими изделиями      436261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Обеспечение сурдосредствами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сурдопомощью инвалидов                  235672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Обеспечение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инвалидов               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Реабилитация инвалидов и ветеранов       70862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массовых политических репрессий         854119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умерших военнослужащих                    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Аральского и Казалинского районов       156800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Шалкарского района                       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112165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обеспечение сурдо-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тифлосредствами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обучающихся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финансируемых из местного бюджета       112165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  476784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сетей телекоммуникаций                  476784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помощи и социального обеспечения      13929129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6843978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населения                               886058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140655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687515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54620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охраны труда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                                4666862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бедности                                 51120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пенсий                                  165861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жизни и здоровью, возложенное судом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 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юридического лица                       830000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выплаты материальной помощи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оздоровление и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надбавок к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 214077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605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 7085151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 104999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31586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  72158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социальная защита оралманов          6973798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Центр временного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оралманов                                13519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Переселение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оралманов                              1678301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Обеспечение жильем оралманов           5281978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   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28515089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Жилищное хозяйство                     8822000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"Жилищный строительный сберегательный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банк Казахстана"                       1500000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7322000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жилищного фонда                        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Астаны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проектно-сметной документации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строительство жилья                     522000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городе Атырау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Коммунальное хозяйство                 3432130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обеспечения региона электроэнергией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осенне-зимний период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3282130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хозяйства                3082130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поддержание инфраструктуры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Приозерска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Водоснабжение                          3906649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3906649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водоснабжения                  3682649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2611987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источников                  1070662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Атырауской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системы водоснабжения            224000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Благоустройство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пунктов             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  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19034101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Деятельность в области культуры        7650188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  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   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235              Министерство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7645491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культуры                        116587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 480219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историко-культурного наследия           279978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историко-культурного наследия            67628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Восстановление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историко-культурного наследия           212350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Производство национальных фильмов      1806795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                                    83150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сохранности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документов                               44150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Развитие архивного дела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культурных мероприятий                  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театрально-концертных организаций      1269762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 3410000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культуры                         4000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Спорт и туризм                         2554592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613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туризму и спорту                    2554592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спорта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  60584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57921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2288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туризма и спорта               212800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Спорт высших достижений                2195593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 34028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Развитие национальных и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видов спорта                             47534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Информационное пространство            8460346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288989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научно-технической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педагогической информации               288989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  3292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 в области здравоохранения      3292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235              Министерство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235955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233955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236              Министерство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7870535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229022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98813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119608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сохранности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печати                                   18159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 6907831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газеты и журналы                        853881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телерадиовещание                       6013650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Пропаганда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законодательства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Пропаганда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Республике Казахстан на 2005-2007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годы                                      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Государственные премии и стипендии       38750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литературы                              608592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стабильности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согласия                                 59964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8217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61575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   61575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культуры, спорта 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пространства                            368975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235              Министерство культуры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368975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 133297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122690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органом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Проведение молодежной политики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государственного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языков                                   80767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Государственные премии и стипендии        2748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3992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недропользование                      24941733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Топливо и энергетика                  12971176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12971176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проектам                                525622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Капиталнефтегаз                          14340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Приобретение и оценка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 предприятий нефтегазовой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отрасли                                 511282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нефтехимии и минеральных ресурсов       498000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термоядерного материаловедческого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реактора Токамак                        586568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ускорителя тяжелых ионов                908105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отходов                                 673607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угольного бассейна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   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Разработка совместного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энергетического баланса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и Российской Федерации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перспективу до 2020 года                 34630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Обеспечение перехода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отрасли на международные стандарты 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электроэнергетики и нефтедобычи          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Развитие и создание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отрасли промышленности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Разработка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энергосбережения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Обеспечение радиационной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298245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самоизливающихся скважин                717000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операций, а также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транспортировке, переработке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углеводородов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Строительство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Акшабулак - город Кызылорда            3390000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на выкуп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Семипалатинской ТЭЦ      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Недропользование                       1621283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1621283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геологии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                              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  68292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Государственное геологическое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изучение                                866508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Региональные и геологосъемочные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работы                                  383900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Поисково-оценочные работы               326263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Поисково-разведочные работы             156345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Мониторинг недр и недропользования      542504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недропользования                       62100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геологических процессов                 480404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недрах и недропользователях              30110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коммуникационной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исполнения лицензионных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контрактных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недропользования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топливно-энергетического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недропользования                      10349274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работников ликвидированных шахт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184146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184146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9129611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энергетики и минеральных ресурсов       531306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343507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178119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  7890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ликвидированных шахт, переданных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РГСП "Карагандаликвидшахт"            147941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теплоэнергетической системы            8448280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2084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551517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месторождения                           551517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 среды   65536444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Сельское хозяйство                    34122916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31805856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мелиоративного состояния земель         142232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Гидрогеологомелиоративные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экспедиции                              130244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"Казагромелиоводхоз"                     11988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Защита растений                        2723044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Выявление заселенных (зараженных)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площадей и борьба с особо опасными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вредными организмами                   2507504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фитосанитарной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прогнозов                               215540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Карантин растений                       668734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карантину растений                       54046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Выявление, локализация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очагов распространения карантинных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вредителей, болезней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сорняков                                614688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материала                               148008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 7095962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Поддержка развития семеноводства        911013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Поддержка развития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животноводства                         1289047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Поддержка повышения урожайности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 производимых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сельскохозяйственных культур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бюджета                393807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товаропроизводителям                    553883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(интереса) по лизингу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           19132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106       Поддержка страхования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растениеводстве    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107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(интереса) по кредитам, выдаваемым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                                 830783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108  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генофонда малочисленных и исчезающих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пород, типов и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сельскохозяйственных животных            98297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Разработка 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опытных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комплектующих и узлов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                                 472691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дренажных систем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    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  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благополучия                           3541678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методологии в ветеринарии              81807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Диагностика заболеваний животных       1235871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Противоэпизоотия                       2074000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Ликвидация очагов острых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инфекционных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птиц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и мобилизационных нужд    7103253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Закуп зерна в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ресурсы                            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Хранение и перемещение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продовольственного зерна                894871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                            299566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Агрометеорологическое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определение химического состава почв    207307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 агрохимической службы              92259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агропромышленного комплекса    1568209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 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                              7512317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сельскохозяйственного производства      121000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Организация инфраструктуры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техническому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сельскохозяйственного производства     4805564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Поддержка производства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рынка зерна                              85753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Поддержка производства,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реализации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продукции      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 Нормативно-методическое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отраслей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машин и механизмов                       55906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аграрной науки                             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  4374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  4374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управлению земельными ресурсами        2042262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управления земельными ресурсами         506678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Aппарат центрального органа              36556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450870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2480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16772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осуществления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отношений                              1077796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Проведение землеустройства               92535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Земельно-кадастровые работы             968629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Ведение мониторинга земель               16632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земельного кадастра    420582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ресурсами                                37206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274798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"Куйгенжар"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бюджетом                                274798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Водное хозяйство                      17571988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17571988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водных ресурсов                          91251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балансов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и использования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                                 80711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Составление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водного кадастра                         10540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ресурсами и восстановление земель       773035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 110557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 662478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моря                                   3144466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2478970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 665496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пунктов региона Аральского моря         627402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 456077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 171325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питьевого водоснабжения       8468120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сельских населенных пунктов            5460000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Строительство и реконструкция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водоснабжения                          3008120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сооружений                             2332140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Усть-Каменогорске                          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   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водохозяйственных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 связанных с подачей воды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 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"Водоснабжение Казалинска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(Новоказалинска)"                        28365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 28365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Алматинской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Каратальской системе орошения            57391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подаче питьевой воды из особо важных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                           456472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 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сельских территорий            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                                 142692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 102109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  40583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гидромелиоративных сооружений           434870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Лесное хозяйство                       1547121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1547121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Обеспечение сохранения и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лесов                         1538588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учреждение                               35304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Сандыктауское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производственное лесное хозяйство        42561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Формирование постоянной лесосеменной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                                     10557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лесохозяйственное проектирование,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учет и биологическое обоснование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лесов и животного мира          205804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104     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Астаны                           738540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105       Авиаохрана леса                         505822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лесистости территории республики          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  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Рыбное хозяйство                        629306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629306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рыбных ресурсов                          71171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 Воспроизводство рыбных ресурсов         558135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 Охрана окружающей среды                5611994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2174168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Тянь-Шаня                                16201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 16201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территорий и животного мира            1789192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Особо 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территории                             1699192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Восстановление численности сайги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средой бассейна рек Нура-Ишим           368775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 170496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 198279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3326178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 1042470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166052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492270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 13628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368490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экологической экспертизы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  171175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охраны окружающей среды        618000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охраны окружающей среды          41048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 34916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источников                                6132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 522399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охрану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     858890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лесов и животного мира                  111648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водного, лесного,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охраны окружающей среды              6053119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5075491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агропромышленного комплекса,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водного хозяйства                    4953765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356890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 4225212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14219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357444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 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 Республики Казахстан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 наркобизнесом      1726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управлению земельными ресурсами         977628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                                377628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Строительства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картографической фабрики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 Промышленность и строительство         1597509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Промышленность                         1340137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1340137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              554021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"Казахстан 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(Kazakhstan Engineering)"               786116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"Казахстан инжиниринг"           141000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Увеличение уставного капитала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погашения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директивным кредитам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оборонной промышленности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бюджетом                645116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Строительство                           167225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167225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строительства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строительной деятельности               143225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сфере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строительства                          90147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90147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хранения информации          90147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 88227937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Автомобильный транспорт               53935153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 53913138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 31609259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9891414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источников                 13142320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 8575525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значения             10421429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транспортной инфраструктуры           10578780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ремонт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дорог                                  1303670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22015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Казахстанской области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строительства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реку Иртыш в городе Семипалатинске       22015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Системы связи                          5619230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 5619230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радиоэлектронных средств                324950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радиоэлектронных средств               82818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сельских территорий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Компенсации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универсальных услуг связи              2511962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Компенсация убытков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"Казахтелеком" за отмену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эксклюзивного права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предоставление услуг междугородней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международной связи                  2299500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Водный транспорт                       1570149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1570149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шлюзов                                  772797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   797352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Воздушный транспорт                   17297370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 17297370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 14397941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9723145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источников                  1516000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 3158796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авиаперевозок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"Международный аэропорт Астана"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погашения обязательств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бюджетом               2599429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     Железнодорожный транспорт  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железнодорожного транспорта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 услуги в сфере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связи                                1703535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1703535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 и коммуникаций              1032034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390624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602555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3249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008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сооружений государственных органов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27106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транспорта и коммуникаций     121200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 "Байконур"                      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14029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межгосударственным воинским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перевозкам                              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аналитической системы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                               7669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"Transport Тower"                       212275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55091851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     628769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628769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городе Астане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фонда стандартов         7591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                            375560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 сфере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метрологии и сертификации                17118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экспортного контроля                  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Службы прогноза погоды                 1032627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 Республики Казахстан             1032627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                            1032627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и защита конкуренции      1883511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913587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Поддержка малого предпринимательства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Республике Казахстан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предпринимательства"     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620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защите конкуренции                    969924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монополии и развитие конкуренции        865560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626961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220198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 1401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мониторингу деятельности монополистов   104364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                                51546944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397512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Представительские затраты               397512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9473950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непредвиденных расходов           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Создание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социального страхования                  45950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 15359696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проектов        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 10651333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"Центр маркетингово-аналитических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исследований"                          1222890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содержание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акимов аульных (сельских) округов      2882473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развитие малых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экономикой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230913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решениям судов                       230913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13152959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индустрии и торговли                    888117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 421375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002       Аппараты территориальных органов        173820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21535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009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64569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за рубежом              63176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торговую организацию                    143642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 развитие новых технологий     71842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Формирование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Республики Казахстан    1600000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"Казахстанское контрактное агентство"    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"Национальный инновационный фонд"     10500000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308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чрезвычайным ситуациям                  408300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объектов, пострадавших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землетрясения                           408300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делам государственной службы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и государственных учреждений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617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резервам                               6461948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42746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001       Аппарат центрального органа              42450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007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   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 6143315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материального резерва                  1626017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материального резерва                   404125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    Формирование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запасов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материального резерва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регулирующего воздействия на рынок     3719300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103       Капитальный ремонт пунктов хранения     393873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мобилизационного резерва                275887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Формирование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Хранение мобилизационного резерва       175887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5061666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Президента Республики Казахстан        5061666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 Обслуживание долга                    37548987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Обслуживание долга                    37548987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37548987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долга                                 37548987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займам                             37058987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Выплата комиссионных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 490000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 Официальные трансферты               143704788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Официальные трансферты               143704788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143704788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в Национальный фонд            9309670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 Субвенции областным бюджетам         134395118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Кредиты                            49071632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  271812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Финансовая деятельность                 271812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271812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  271812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4834068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профессиональное образование           4834068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4680853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высшим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4680853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кредитам                               4630453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студенческих кредитов                    50400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153215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высшим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  153215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образовательным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кредитам                                152152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  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студенческих кредитов                     1063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13566400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Жилищное хозяйство                    12460000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12460000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                12460000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 Водоснабжение                          1106400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1106400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проекта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водоотведения города Алматы          1106400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 среды   10742132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 Сельское хозяйство                     9347827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9347827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полевых и уборочных работ 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Кредитование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техникой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лизинговой основе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 через систему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кредитных товариществ                  2120203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Кредитование лизинга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          675000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усовершенствования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дренажных систем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 Водное хозяйство                       1394305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1394305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совершенствования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ресурсами и восстановления земель      1394305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1150302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софинансирование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   244003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 Воздушный транспорт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Астане             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займов             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17299980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 Прочие                                17299980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 12700980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гарантиям             12100980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покрытие кассового разрыва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 4599000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  4599000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  -92663000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 дефицита бюджета  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от 23 июня 2004 года N 694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12 декабря 2003 года N 1260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Перечень республиканских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развития на 2004 год, направленных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               Наименование      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|                   2           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 10603794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102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мониторинга законопроектов                 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204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 Республики Казахстан                 2560190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 393970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Дипломатического городка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 1749760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инженерных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инфраструктуры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Астане                   416460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 Республики Казахстан            1696946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Казначейства                              546705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 Республики Казахстан             546705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101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администрирования                         981477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 Республики Казахстан             899477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 Республики Казахстан              82000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(Расширение функционирования ИНИС)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102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 168764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 Республики Казахстан             168764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220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планировании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управления               184000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планирования Республики Казахстан         122901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406            Счетный комитет по контролю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                          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603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Создание государственных баз данных       243433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                                    92995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органов                   249901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телекоммуникационных ресурсов              10966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финансов                  244320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социально-экономического развития          23510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информатизации и связи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в городе Астане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606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государственной статистики         30060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610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по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государственным закупкам                48963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619            Агентство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"ТАИС"                            256513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"ТАИС"                            189946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 и таможенной инфраструктуры  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единого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пропускного пункта "Гани Муратбаева"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единого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пропускного пункта "Убаган"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        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единого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пропускного пункта "Ауыл"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единого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пропускного пункта "Каракога"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единого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пропускного пункта "Шарбакты"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железнодорожного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терминала "Достык" на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"Дружба" в Алматинской области            372740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Электроснабжение таможенного поста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"Ертыс" Павлодарской области                7690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Электроснабжение таможенного поста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"Найза" Павлодарской области               14970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питомника на 10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Актау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31420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зала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оформления таможни "Бахты"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 33230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пристройки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административному 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Таможенного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Актюбинском области                        16120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досмотровой площадки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склада временного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таможни "Достык"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учебно-методического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в городе Алматы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 на 100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  299980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таможенной службы таможни "Достык"        248400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690            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 системы "Сайлау"          1913200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3020803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Вооруженных Сил                           446649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Развитие инфраструктуры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Сил                                      2666194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100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Министерства обороны            1520364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жилого дома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квартир в городе Актау                    131740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жилого дома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квартир в городе Астане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военного городка Западного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округа в городе Атырау                    277300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военного округа                           141770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военного округа             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Восточного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военного округа                            58000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Южного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военного округа                      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Приозерске    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Воздушной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спецобъектов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Вооруженных Сил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морских Сил Республики Казахстан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общевойскового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командного института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оздоровительного комплекса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Щучинске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Арысь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43920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городка в городе Караганде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 180010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объектов мазутного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командования "Юг"                          23020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линий связи                 434604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308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ситуаций                                  845900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числа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селезадерживающей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плотины на реке Талгар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Водосборные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автоматического действия на озере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Нижний Кольсай в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245900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чрезвычайным ситуациям                  31390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        Республиканская гвардия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Республиканской гвардии                   176500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Республиканской Гвардии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 (II очередь)                176500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6817886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безопасности                              205600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Кинологического центра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борьбе с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 205600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внутренних дел                    114636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Государственный проект 3                  327000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проект 3 (фаза 2)         327000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 Строительство жилого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сотрудников органов внутренних дел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38 квартирного жилого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 в городе Астана        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221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                                  1300220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бывшего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объекта "Эмба-5"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колонию строгого режима на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поселке Жем,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286000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учреждения ЛА-155/12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на 1500 мест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Заречный Алматинской области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и завода стеновых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колонию общего режима на 1000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Кызылорде                        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корпусов NN 822 и 823 ОАО "Химпром"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 исправительную колонию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на 1500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Павлодаре                                  33700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учреждения РУ-170/3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на 900 мест в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Уральске                                   20520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ТОО "Лейла" под женскую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исправительную колонию на 300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Атырау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психоневрологического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колонию общего режима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Тараз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юстиции                            30458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уголовно-исполнительной системы            37237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 Строительство следственного изолятора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 на 1800 мест     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410            Комитет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национальной безопасности                3866620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501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  82958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502            Генеральная прокуратура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прокуратуры Республики Казахстан          202110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618            Агентство Республики Казахстан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борьбе с экономической и коррупционной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Агентства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борьбе с экономической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коррупционной преступностью   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680            Служба охраны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производственного здания с гаражом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  8229697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образования                        76400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учебного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Актюбинского юридического колледжа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  76400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        Министерство образовании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 и науки                       1377840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производственной базы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колледжа декоративно-прикладного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искусства им. О. Тансыкбаева               64120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Большого органного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зала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консерватории имени Курмангазы            193200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плавательного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Республиканском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оздоровительном центре "Балдаурен"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Щучинске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 136910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Республиканской школы-интерната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углубленным изучением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языка и литературы в городе Алматы        150860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 на 500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Евразийского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университета им. Л.Н. Гумилева            494000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лифтового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Национального научно-практического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коррекционной педагогики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                             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лечебного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практического центра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адаптации и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реабилитации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проблемами развития                       31860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образовательного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для детей-сирот с обучением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казахском языке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реконструкцию объектов образования        5920000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пристройки к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школе им. Богенбай батыра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Ерейментау Ерейментауского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 114230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Теректинской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320 мест в поселке Таскопа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134100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Караой Уилского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                        119980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Мартукской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520 мест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550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Алгабас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400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Бирлик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118000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180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Коянкус Илийского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180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Кольды Енбекшиказахского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102600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Шамалган Карасайского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 614000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320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Курилкино Балакшинского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поселкового округа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85000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Уштаган Курмангазинского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 121090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120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Асан Курмангазинского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Герасимовка Уланского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Восточно-Казахстанской области       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160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Жаркын города Семипалатинска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250 мест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участке Жамбыла (Карга-батыра)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Меркенского района Жамбылской области      146990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250 мест в селе Талапты Жуалынского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  109380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казахским языком обучения на 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городе Сатпаев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казахским языком обучения на 680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микрорайоне "Водник"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Затобольск Костанайского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Костанайской области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городе Аральск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селе Тартогай Шиелийского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селе Актобе Кармакшинского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мест школы-интерната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Жынгылды Мангистауского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                      122910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поселке Жетыбай Каракиянского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Мангистауской области               283990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Набережное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                312440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с казахским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языком обучения на 198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Иртышск Иртышского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 231340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санаторного типа на 220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детей, переболевших туберкулезом,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Шалдай Щербактинского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360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селе Бишкуль Кызылжарского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 171000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900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отделении Новостройка села Карачик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городской администрации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Туркестан Южно-Казахстанской области       240000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624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Абай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 155540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1266 мест в селе Мельдеби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Шардаринского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Атбулак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 145120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основной школы на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селе Айнатас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81090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 на 1266 мест в селе Шолаккорган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Созакского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места в микрорайоне "Сельстрой"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Атырау                              430000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школы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Ужет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   280000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 Информатизация системы образования          80297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сейсмоусиления объектов образования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613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по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образования   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школы-интерната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спорте детей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"Шанырак" города Алматы                    275160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11677093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201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здравоохранения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госпиталя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поликлиникой в городе Астане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226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    4022600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корпуса на 50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санатория "Бурабай"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Боровое Щучинского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городе Кандыагаш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Мугалжарского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поселке Шубаркудук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Темирского района Актюбинской области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60 коек в городе Шалкар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Шалкарского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родильного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дома на 60 коек в городе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Панфиловского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акушерско-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гинекологического корпуса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городе Есик Енбекшиказахского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многопрофильной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150 посещений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Карасайского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470000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селе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Курмангазинского района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192130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больничного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с поликлиникой на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посещений в смену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Макатского района Атырауской области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городе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радиологического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областного онкодиспансера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Семипалатинске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тубдиспансера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Саудакент Сарысуского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Жамбылской области                   49550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Аса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36150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родильного дома на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в селе Кулан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им. Т. Рыскулова Жамбылской области         99060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в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234470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противотуберкулезного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75 коек в поселке Каракыстак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поселке 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Каркаралинской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200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Каркаралинске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Жана-Аркинской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коек с поликлиникой на 250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Атасу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областной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310 коек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Костанае Костанайской области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100 коек в городе Аральск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Аральского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60 коек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Жосалы 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поселке Теренозек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Сырдарьинского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 коек в поселке Шетпе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Мангистауского района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35 коек в селе Баянаул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Баянаульского района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100 коек на территории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тубдиспансера в городе Петропавловске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смену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Бишкуль Кызылжарского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155270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под специализированное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лечебно-профилактическое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Благовещенка Жамбылского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Северо-Казахстанской области         75000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80 коек в поселке Аксу Сайрамского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диспансера на 60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городе Туркестане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Туркестанского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54650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200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150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250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Жетысае Мактааральского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 286320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на 240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500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Темирлановка Ордабасинского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 Строительство и реконструкция             6838780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здравоохранения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морга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Павлодарского филиала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судебной медицины                           37780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научного центра материнства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детства на 500 коек в г. Астане         6601000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детского реабилитационного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 в городе Астане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      35713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местности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   172215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213            Министерство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защиты 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пенсий                                     165861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605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миграции и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миграции и демографии                        6354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40007489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217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Кредитование проекта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водоотведения города Алматы               1106400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модернизация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  1106400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строительство жилья                   12460000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                             3682649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2611987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                             2611987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источников                     1070662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                              870662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водопроводных, канализационных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сетей и сооружений в районах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массовой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жилищного фонда                           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бюджету города Астаны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строительство жилья                     522000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государственная экспертиза проекта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жилья                        522000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коммунального хозяйства                   3082130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Ликвидация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Талдыколь с рекультивацией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       941530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русла реки Ишим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       434600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Инженерная защита от подтопления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грунтовыми водами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территории застройки города Астана         706000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                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Круглой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  3942100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Главной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I очереди Водно-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зеленого бульвара 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административного центра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                                    1494100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Инженерные сети и благоустройство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первоочередным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                     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Инженерные сети и дороги к проектируемым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строящимся жилым комплексам              980110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платформ к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Правительства и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 168000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Благоустройство реки "Ак-Булак"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участке от проспекта Абылай-хана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 железной дороги в городе Астана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Программа озеленения с устройством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скверов и парков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Инженерные сети к объектам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Атырау              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  3626800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235            Министерство культуры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культуры                                  3410000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цирка на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 в городе Астане         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Сооружение на горе "Улытау"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монумента, символизирующего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государственную целостность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единство народов Казахстана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 объектов развлечений "Думан"      370000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культуры   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пристройки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основному зданию Немецкого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Алматы      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зрительного зала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танца в городе Алматы                        2000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613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туризму и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туризма и спорта                  212800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республиканской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олимпийской подготовки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 212800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17393063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231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минеральных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материаловедческого реактора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Токамак                                    586568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ускорителя тяжелых ионов                   908105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недрах и недропользователях                 30110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коммуникационной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исполнения лицензионных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контрактных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недропользования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 Строительство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Акшабулак - город Кызылорда               3390000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теплоэнергетической системы               8448280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третьего котла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КВТК-100-150 Кокшетауской РК-2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обеспечением стабильного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водоотведения РК-2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(третий пусковой комплекс)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горячего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городе Кокшетау            850000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Перевод теплоэнергоисточников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жилого сектора в городе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попутный газ       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и реконструкция ТЭЦ-2,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тепловых сетей и энергосетевых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города Астаны                    5598280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месторождений газа   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Освоение и ввод в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промышленную эксплуатацию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Амангельдинской группы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месторождений                             4000000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20119476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дренажных систем   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них на инвестиционные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дренажных систем (1 этап)                   15405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дренажных систем     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дренажных систем (1 этап)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ресурсами и восстановление земель          773035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  110557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земель (1 этап)                            110557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 662478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земель (1 этап)                            662478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совершенствования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ресурсами и восстановления земель         1394305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1150302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земель (1 этап)                           1150302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 244003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земель (1 этап)                            244003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моря                                      3144466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2478970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 665496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региона Аральского моря            627402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  456077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 171325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питьевого водоснабжения          8468120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100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населенных пунктов               5460000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Селетинского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водопроводов в селе Коргалжын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91540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Валиханово Жаркаинского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Акмолинской области                  57860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селе Байганина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Байганинского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87840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Кобда Актюбинской области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Комсомольское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Актюбинской области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Куат поселка Утеген-Батыр Илийского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Алматинской области                  28180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в селе Алмалы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Саркандского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24220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поселка Жансугурова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Аксуйского района Алматинской области       46410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Реконструкции водопроводных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в поселке Аккайнар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160640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Енбекшиказахском 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(I-я очередь)                      102640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Коскулак-Тасшагыл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Миялы Кызылкогинского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Атырауской области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Жаскайрат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Блочные водоочистные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внутрипоселковые водопроводные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Жангельды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Атырауской области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Кульсары-Тургузба-Шокпартугай-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Аккизтогай Атырауской области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Кенгирбай би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12250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Архат Абайского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11900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Кундызды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  6090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нового водозабора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Приречное и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Гранитный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29710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канализации села Урджар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(I-я очередь)         72890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 в селе Уш-Биик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Жарминского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42560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Баршатас Аягозского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51560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Белагашского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(I-я очередь)        239150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водозаборных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поселка Первомайский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Шемонаихинского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Жана-Турмыс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Кордайском районе Жамбылской области        20630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Водозаборные сооружения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водопроводные сети в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им. Т. Рыскулова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234580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селе Толе би Шуйского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49280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Акколь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систем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Ерназар Жамбылского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31800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станций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обработке питьевой воды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Проведение мероприятий,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улучшение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качественной питьевой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населенного пункта Федоровка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Теректинского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Чапаево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Акжаикского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94040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Объекты водоснабжения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Жанибек Жанибекского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Западно-Казахстанский области               85310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поселка Мортук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Жангалинского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74600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водоочистной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Жанаказан Жангалинского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Западно-Казахстанской области        59930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поселка Акпатер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Казталовского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установки "Струя"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поселке Базартобе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               88360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водовода от Жездинского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до балки Костен-Голсай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 140990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водоотведения поселка Молодежный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Кеншокы Шетского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28350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Водозаборные скважины, обустройство,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водопроводные сети села Иртышское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Осакаровского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Лихачевского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Сарыкольского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Федоровского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34160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Желкуарского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Житикаринского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водовода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(IV-я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Кызылординской области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водопровода в райцентре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Жосалы Кармакчинского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 (II-я очередь)      137000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 водопровода в районном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центре Жалагаш Жалагашского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 151440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Кызылординской области         198200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поселке 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 Жиделинскому групповому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водопроводу Кызылординской области          16630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Внеплощадочные сети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Акшимырау и села Кызан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Мангистауского района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126550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Актогайский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36210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Павлодарский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13100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Павлодарский район, село Комарицино,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                         12680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Павлодарский район, село Григорьевка,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КБМ.                        14260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области. Лебяжинский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26030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Лебяжинский район, село Тлектес,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 и бурение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глубоких скважин.                           17310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области. Иртышский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 (КБМ)                        47310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Третья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области. Железинский район.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водоснабжения.                              12410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Жанабирлик,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 КБМ.                        13380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Михайловка.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29600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Железинка.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16930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Алаколь.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30100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Железинский район, село Актау.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13650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Кашыр Качирского района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разводящей сети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в селе Иртышск Иртышского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Павлодарской области                 69050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в Павлодарской области.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Аксу (сельская зона),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существующей водопроводной сети.            42170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населенных пунктов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области. Лебяжинский район.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водопроводной сети.                         55360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разводящей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Успенка Успенского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Павлодарской области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сельских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Уалихановского и Акжарского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районов (II-я очередь)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кустовых скважинных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водозаборов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(II-я очередь)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Молбулак и 2, 4, 6, 13, 16 кварталов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районного центра Казыгурт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91480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Абай и близлежащих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аулов Сарыагашского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Шардаринского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Шардаринского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35000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Внеплощадочное водоснабжение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Т. Рыскулова Тюлькубасского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Внеплощадочное водоснабжение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Тюлькубас Тюлькубасского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 56190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водопроводных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и расширение существующих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в районом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села Тамерлановка Ордабасинского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63420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села Каракур Сузакского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51450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101        Строительство и реконструкция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                             3008120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Нуринского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водопроводных сетей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районном центре Акколь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104660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скважинного водозабора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Атбасара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(I-я очередь)                               46150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сетей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Макинска Буландынского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Акмолинской области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поселка Боровое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Кокшетаускому промводопроводу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строительство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города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38030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Кояндинского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Белагашского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Водоснабжение города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подземного источника                       238960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Первая очередь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водозаборных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сетей города Аягоза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Восточно-Казахстанской области              98250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северной ветки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Каменского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(I-я очередь)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132190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(I-ая очередь)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98330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Урдинского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(II-ая очередь)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74130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второй нитки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Токрау-Балхаш от площадки ГНС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площадки резервуаров на отметке 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                      85220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внутригородских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Каркаралинск Каркаралинского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Карагандинской области               70500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Жартарасский групповой водопровод.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водопроводных систем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пунктов Абайского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Карагандинской области (Абай, пос.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Карабас)                                   114780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и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нему в Кызылординской области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Соколовского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Пресновского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в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промводопровода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Жетысайского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водопровода Жетысайского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Южно-Казахстанской области                   7720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(сегментация)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Дарбазинского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Южно-Казахстанской области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Тасты-Шуйского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группового водопровода в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 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водопровод в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340000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                                2332140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"Кара-Жирик", Жамбылский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самонапорной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Нурлы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сооружений Чарского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магистральных каналов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"Кемер", "Терес", "Байсеит"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Жамбылском 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Аса-Талас, Жамбылский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Тасоткельского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Тасоткельского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массива орошения Жамбылской области         28400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Талас-Аса, Таласский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30250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левой ветки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Уюкского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массива орошения Жамбылской области         30760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Жанибекской насосной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станции, магистральных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распределительных каналов,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Жанибекский район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64480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Тайпаксого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                8330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Фурмановского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канала, Казталовский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Западно-Казахстанской области          4620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Келинтюбинской системы,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Жанакорганский район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Кандыаральской системы,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Жанакорганский район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16620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ПМК города Кызыл-Орда   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Сумагарской системы Жаныкорганского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Кызылординской области               35100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Айтекской системы, Сырдарьинский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Кызылординской области                17780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канала Ботабай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Шиелинского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 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ЛМК, Сырдарьинский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Кызылординской области                21580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ЛМК-9, Сырдарьинский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Кызылординской области                12620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каналов Айтек,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Коммунизм, Байбихан Айтекской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системы, Жалагашский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  17020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МК Баскаринской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системы, Казалинский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  11400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Басыкарийской системы, Аральский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Кызылординской области                10180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Сергеевского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гидроузла, 1-я очередь,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Костанайского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Шидертинского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Петропавловского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 с водохранилищем на 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Ишим I-очередь, Кызылжарский район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на участке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коллектора с ПК 170 до ПК 204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дрене Зап-14-2-1, Махтааральский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 Южно-Казахстанской области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каналов К-30 и К30-а,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межреспубликанского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"Достык", в Мактааральском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районе Южно-Казахстанской области          101000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с ПК 8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ПК 38, Ордабасинского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водозаборного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"Кос-Диирмен" на р. Бадам,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г. Шымкент                                  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Саздинского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Актюбинской области           31130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Ремонтно-восстановительные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Бартогайском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72600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ливнепропускных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на 160 и 144 пикетах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Уйденинского левого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(ЛМК)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69160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Кендерлыкского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магистрального канала и правой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ветки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Зайсанского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99260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Повышение сейсмоустойчивости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плотины Терс-Ащибулакского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Жамбылской области           178230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существующего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автодорожного моста Таласского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 на реке Талас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Тараз Жамбылской области                    23690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бесплотинного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водозабора у поселка Круглоозерное,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головного шлюза-регулятора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сбросного сооружения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Кушум. Дноуглубительные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протоке Чаган в районе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Круглоозерное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и каналов Джаныбекской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оросительно-обводнительной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Западно-Казахстанской области              99730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насосных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имени К. Сатпаева                   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насосных станций NN 7 (3-й агрегат),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11(1), 12(3), 15(4), 18(3), 19(1),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22(3) канала имени К. Сатпаева             381040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Модернизация системы связи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К. Сатпаева                    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Автоматизированная система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электроэнергии, водоучета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 теплотехнических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параметров насосных станций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имени К. Сатпаева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Сергеевского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Северо-Казахстанской области                73100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Вячеславского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 Акмолинской области               14820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Преображенского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 Акмолинской области               19600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Кояндинского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водохранилищем Акмолинской области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рабочего водовыпуска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Каргалинского 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                   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отводящего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паводкового водосброса Актюбинского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Актюбинской области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Бартогайского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(1-я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Алматинской области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подпитывающего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ПК 1220 Большого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 Алматинской области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подъемного механизма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электротехнического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Уйденинского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(II-й очередь)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 2180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тела плотины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водосброса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на реке Уланка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(Алебастр)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 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Аксайского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Жуалынском районе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Караконызского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в Кордайском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Жамбылской области                    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межхозяйственных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коллекторно-дренажных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Жамбылского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с протяженностью 44,70 км           1240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водопропускного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сооружения на Варфоломеевском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гидроузле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подъемного механизма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Чаганского водохранилища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Актастинского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Карагандинская область         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Жартасского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Карагандинская область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Интумакского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Карагандинская область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подводной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водосливной плотины Сергеевского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гидроузла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 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верхового откоса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Бугуньской плотины Ордабасинского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района Южно-Казахстанской области           16600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Бадамского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водохранилища с гидроузлом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Толебийского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 15600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водохранилища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Туркестанского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                        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главного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(ГКС) 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Балхашского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средой бассейна рек Нура - Ишим            368775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  170496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 198279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 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хозяйства Республики Казахстан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052        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территорий               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территорий               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 142692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  102109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территорий                                 102109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   40583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сельских территорий                         40583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234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охраны окружающей среды           618000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комплекса 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на реке Илек города Актобе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комплекса 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сооружений биологической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сточных вод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курортной зоны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станции биологической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очистки сточных вод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Кызылорде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   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реабилитации залежных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Шетского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охраны окружающей среды             41048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     34916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006    Реализация гранта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источников                                   6132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охрану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среды                                      858890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Завершение строительства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биологической очистки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 в городе Семипалатинске                536230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Продолжение демеркуризационных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 на ОАО "Павлодарский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химический завод"                          322660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614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земельного кадастра       420582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картографической фабрики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 67872756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215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республиканском уровне                   31609259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9891414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Алматы-Караганда-Астана-Боровое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участках Алматы-Гульшад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Акчатау-Караганда                          608072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Караганда-Астана                           571381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развития автодорожной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отрасли (Алматы-Бишкек)                   3917575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дорожной сети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Западном Казахстане                       4573659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Атырау-Актау                               220727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источников                    13142320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участка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через город Караганду                      661694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Боровое-Кокшетау-Петропавловск              72040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Георгиевка-Тараз-Шымкент-граница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Узбекистана                                113545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Российской Федерации-Уральск-Актобе       4061885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Карабутак-Иргиз-граница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Кызылординской области                     860839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Самара-Шымкент на участке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Актюбинской области-Кызылорда-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Шымкент                                    184238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Омск-Павлодар-Майкапшагай                   48504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Астана-Костанай-Челябинск                 5692981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Бейнеу-Акжигит-граница Узбекистана         466000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автодороги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Риддер - граница Республики Алтай          373640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Алматы-Усть-Каменогорск                    149212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Восстановление паводкового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разрушения на мостовом переходе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ПК 254+90 по автодороге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Кызыласкер-Кировский                        84357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Астана-Щучинск                             150000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 Западный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обход города Рудного                       223385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 8575525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Алматы-Караганда-Астана-Боровое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участках Алматы-Гульшад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Акчатау-Караганда                          316039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Караганда-Астана                           144684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 развития автодорожной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отрасли (Алматы-Бишкек)                   1172662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дорожной сети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Западном Казахстане                       6886267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Атырау-Актау                                55873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                               14397941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9723145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Астане                 9723145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005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источников                     1516000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взлетно-посадочной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полосы в городе Актобе                    1516000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софинансирования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                                  3158796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Астане                 3158796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Астане                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займов                   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 в городе Астане                 2357240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железнодорожного транспорта   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железнодорожной линии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Алтынсарин-Хромтау            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                                 797352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Достройка Шульбинского шлюза               320000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Урало-Каспийского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канала                                     477352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транспортной базы данных             7669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транспортной инфраструктуры              10578780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мостового перехода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через реку Урал в городе Атырау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пересечении ул. Саина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пр. Райымбека в городе Алматы             2207600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микрорайонах малой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Алматы                              299730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первой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метрополитена в городе Алматы             1809000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магистральной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автодороги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автодорожным мостом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Ишим                                      3265000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новом административном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центре города Астаны                      1261450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нового моста М-2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городе Астане              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проспекта Абая от 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Можайского до микрорайона "Юго-Восток"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областному бюджету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Казахстанской области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строительства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Семипалатинске                     22015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проекты:                                  5310776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233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 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городе Астане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фонда стандартов            7591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 Развитие информационной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Республике Казахстан   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в сфере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метрологии и сертификации                   17118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экспортного контроля                     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 Формирование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инфраструктуры Республики Казахстан       1600000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них на инвестиционный проект: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Формирование и развитие технопарка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"Парк информационных технологий"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620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и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мониторингу деятельности монополистов      104364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694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Президента Республики Казахстан           5061666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них на инвестиционные проекты:         4258736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общежития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на 90 квартир         379942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Объекты государственных резиденций         277540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Дома Правительства          2014560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здания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 345500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исследований, Офиса и Фонда в г. Алматы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Реконструкция объекта N 5 в г. Алматы      165690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большого фонтана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Резиденции Президента Республики Казахстан 138300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безопасности и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пропускные пункты Резиденции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 143840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Разработка ПСД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        306360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Строительство здания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с залом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заседаний                                  287004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по инвестиционным проектам:                   194851848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