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e381" w14:textId="348e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2003 года N 1386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2004 года № 682. Утратило силу постановлением Правительства Республики Казахстан от 24 ноября 2016 года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24.11.2016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2003 года N 1386 "О Национальном операторе почты Республики Казахстан" (САПП Республики Казахстан, 2003 г., N 50, ст. 575)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Национальном операторе почты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4 после слов "Республики Казахстан" дополнить словами ", в том числе размещает вклады физических лиц, привлекаемые на срочные депозиты, в государственные ценные бумаги и иные ликвидные финансовые инструменты согласно прилагаемому Перечню государственных ценных бумаг и иных ликвидных финансовых инструментов";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2004 года N 682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Национальном операторе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почты Республики Казахстан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ценных бумаг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иных ликвидных финансовых инструментов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Государственные ценные бумаги Республики Казахстан (включая эмитированные в соответствии с законодательством других государств), за исключением ценных бумаг, выпущенных местными исполнительными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Вклады в Национальном Банке Республики Казахстан, а также в банках второго уровня, ценные бумаги которых на дату размещения включены в официальный список организатора торгов по наивысшей категории, или/и в дочернем банке-резиденте, родительский банк-нерезидент которого имеет долгосрочный, краткосрочный и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Негосударственные долговые ценные бумаги иностранных эмитентов, имеющие оценку не ниже "АА" (по классификации рейтинговых агентств "Standard &amp; Poor's" и "Fitch") или "Аа" (по классификации рейтингового агентства "Moody's Investors Service").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Ценные бумаги, эмитированные следующими международными финансовыми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банком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банком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Межамериканским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Банком международных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Азиатским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Африканским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Международной финансовой корпорацией (The International Finance Corporation);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Исламским банком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Европейским инвестиционным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Ценные бумаги иностранных государств, имеющих рейтинговую оценку по международной шкале кредитного рейтинга не ниже "АА" (по классификации "Standard &amp; Poor's" и "Fitch") или "Аа2" (по классификации "Moody's Investors Service").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Агентские облигации, а также ипотечные облигации организаций Республики Казахстан, включенные в официальный список организатора торгов по наивысшей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Включенные в официальный список организатора торгов по наивысшей категории иные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