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9d50" w14:textId="cae9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2004 года N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января 2000 года N 135 "Об утверждении гарантированного объема бесплатной медицинской помощи" (САПП Республики Казахстан, 2000 г., N 4, ст. 54);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сентября 2001 года N 1182 "О внесении изменений в постановления Правительства           Республики Казахстан от 27 января 2000 года N 135 и от 29 декабря 2000 года N 1950" (САПП Республики Казахстан, 2001 г., N 31, ст. 418).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