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71f9" w14:textId="8307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по делам сельских территорий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2004 года N 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Образовать Комитет по делам сельских территорий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обеспечить передачу соответствующих необходимых материально-технических средств и иного имущества Комитету по делам сельских территорий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Министерству сельского хозяйства Республики Казахстан в установленном законодательством порядке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6 апреля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