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c3b5" w14:textId="126c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Мусайбекове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Правительтсва Республики Казахстан от 16 июня 2004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Мусайбекова Сакена Жунусбековича вице-министром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