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ab49" w14:textId="769a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июня 1999 года N 776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2004 года N 643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июня 1999 года N 776 "О создании комиссии по приему имущества, исключаемого из состава испытательных полигонов, арендуемых Российской Федерацией"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и пункте 1 слова "комиссии" и "комиссию" заменить соответственно словами "казахстанской части совместной комиссии" и "казахстанскую часть совместной комиссии";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приложение к указанному постановлению изложить в новой редакции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Приложение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14 июня 2004 года N 643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Приложение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16 июня 1999 года N 776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Казахстанская часть совместной комиссии по приему </w:t>
      </w:r>
      <w:r>
        <w:br/>
      </w:r>
      <w:r>
        <w:rPr>
          <w:rFonts w:ascii="Times New Roman"/>
          <w:b/>
          <w:i w:val="false"/>
          <w:color w:val="000000"/>
        </w:rPr>
        <w:t xml:space="preserve">
имущества, исключаемого из состава испытательных полигонов,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арендуемых Российской Федерацией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Комаров   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Григорьевич  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Базаркулов                    - начальник главного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Абдыхалык Абдраимович           строительства и расквартирования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войск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Ибраимов                      - начальник управления по работе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Калымжан Уалиханович            негосударственными юридическими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лицами с государственным участием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Комитета государственного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приватизации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Кушенов                       - директор Департамента экологической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Рахимбаевич            политики и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Ордабаев   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Самат Исламович                 делам Содружества Независимых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Азимова                       - начальник управления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Эльвира Абилхасимовна           права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Кенжебаев                     - начальник отдела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Назымбек Амиржанович            земельной инспекции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Дихаев                        - председатель Костанайского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Мереке Касымович                областного комитета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Дюсенов                       - председатель Атырауского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Боран Тулегенович               территориального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Жекеев                        - председатель Актюбинского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Малик Наурызгалиевич            территориального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Карасартов                    - председатель Карагандинского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Даурен Абзалович                областного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комитета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Мордасов                      - председатель Западно-Казахстанского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Павлович                областного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комитета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Сагиев                        - председатель Актюбинского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Айбек Игликович                 территориального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Серикопов                     - председатель Западно-Казахстанского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Жексенгали Сисенович            территориального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Тажибаев                      - председатель Костанайского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Шарапиден Калиевич              территориального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Уринбасаров                   - председатель Атырауского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Тулеп Киялбаевич                территориального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Гребенщиков 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Алексеевич               Карагандинского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комитета государственного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Альмурзаев                    - заместитель акима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Бактыгалиевич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Сейткамалов                   - аким Мугалжарского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Зейнуллаевич            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Амиргасимов Куандык           - заместитель акима Актогайского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района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Бикиров                       - заместитель акима города Приозерска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Нургазыевич             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Акимжанов                     - начальник Атырауского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Джандос Абулханович             управления коммунальной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собственностью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Атыраубаев                    - начальник Актюбинского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Сансызбаевич             управления коммунальной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собственностью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Нургалиев                     - директор Карагандинского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Аманжолович              Департамента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коммунальной собственностью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государственных закупок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Нуралиев                      - заведующий отделом мобилизационной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Парда Турсунбаевич              работы и 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аппарата акима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