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172b" w14:textId="8301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2004 года N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2004 года N 641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1996 года N 944 "Об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мая 1999 года N 535 "О внесении изменения в постановление Правительства Республики Казахстан от 29 июля 1996 года N 944".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4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