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be1a" w14:textId="813b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декабря 2002 года N 1324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2004 года N 638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2002 года N 1324 "Об утверждении состава казахстанской части Казахстанско-китайской совместной комиссии по использованию и охране трансграничных рек"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казахстанской части Казахстанско-китайской совместной комиссии по использованию и охране трансграничных рек,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Ордабаева              - заместителя председателя Комитета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Самата Исламовича        Содружества Независимых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Министерства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Казахстан, заместителем представителя;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Литвинова Михаила Константиновича.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