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ecac" w14:textId="e81e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дополнительного Письма-Соглашения между Республикой Казахстан и Японским Банком Международного Сотрудничества касательно поправки в Соглашение о займе по проекту реконструкции аэропорта в городе Астане между Республикой Казахстан и Международным фондом экономического сотрудничества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2004 года N 637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дополнительного Письма-Соглашения между Республикой Казахстан и Японским Банком Международного Сотрудничества касательно поправки в Соглашение о займе по проекту реконструкции аэропорта в городе Астане между Республикой Казахстан и Международным фондом экономического сотрудничества Японии, совершенному в Токио 24 декабря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финансов Республики Казахстан Дунаева Армана Галиаскаровича подписать от имени Республики Казахстан указанное Письмо-Соглашение.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 Японский Банк Международного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 Дата: </w:t>
      </w:r>
      <w:r>
        <w:rPr>
          <w:rFonts w:ascii="Times New Roman"/>
          <w:b w:val="false"/>
          <w:i w:val="false"/>
          <w:color w:val="000000"/>
          <w:sz w:val="28"/>
        </w:rPr>
        <w:t xml:space="preserve"> 3 июня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 N письма: </w:t>
      </w:r>
      <w:r>
        <w:rPr>
          <w:rFonts w:ascii="Times New Roman"/>
          <w:b w:val="false"/>
          <w:i w:val="false"/>
          <w:color w:val="000000"/>
          <w:sz w:val="28"/>
        </w:rPr>
        <w:t xml:space="preserve"> DA(4)/2004-36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Министерство финансов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Уважаемые господа,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Касательно поправки в соглашение о займе N KAZ-P3 проекта реконструкции аэропорта Астаны.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Относительно вашего письма N DGZ-2-2/4277 от 15 мая 2004 года и устного соглашения N MD-0124/8 от 26 мая 2004 года японского посольства для Министерства иностранных дел РК, выражающее согласие Правительства Японии по поводу продления периода выплаты Соглашения о займе между Республикой Казахстан (именуемый в дальнейшем как "Заемщик") и Японским Банком Международного Сотрудничества (именуемый в дальнейшем как "Банк"), настоящим подтверждаем,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Пункт (2), раздела 2 статьи 1 Соглашения о займе будет исправлен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"Заключительная выплата по Соглашению о займе будет выполнена не позднее, чем 22 июня 2007 года, и никакая дальнейшая выдача не будет производиться Банком, если между Банком и Заемщиком не согласовано иное".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Данная выдача вступает в силу 03 июня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Данное письмо не должно уполномочивать на внесение каких-либо поправок к Соглашению о Займе, кроме тех, о которых было указано выше.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 просим подтверждения на ваше согласие по выше упомянутым поправкам, подписав данное письмо и прилагаемую копию, и отправить одно обратно нам, а другую оставить себе.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 уважением,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Японский Банк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Кунио Хатанака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4 отдел помощи и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дата:________________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Дунаев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далее текст на английском языке (см. бумажный вариант).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