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f05a0" w14:textId="72f05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закупках услуг, имеющих важное стратегическое 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июня 2004 года N 636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5)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мая 2002 года "О государственных закупках"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республиканское государственное казенное предприятие "Институт философии и политологии" Министерства образования и науки Республики Казахстан поставщиком услуг, закупка которых имеет важное стратегическое значение для проведения фундаментальных и прикладных научных исследований процессов в сфере внутренней политики на 2004-2005 годы.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образования и науки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договора о государственных закупках с юридическим лицом, указанным в пункте 1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принципа оптимального и эффективного расходования денег, используемых в соответствии с настоящим постановлением для государственных закупок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иных мер, вытекающих из настоящего постановления.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