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8187b" w14:textId="6b818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Агентства Республики Казахстан по управлению земельными ресурсами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июня 2004 года N 610. Утратило силу - постановлением Правительства РК от 14 января 2005 г. N 14 (P050014)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государственные учреждения - городские комитеты по управлению земельными ресурсами Агентства Республики Казахстан по управлению земельными ресурсами (далее - Агентство) в пределах утвержденного лимита штатной численности, как территориальные органы Агентства, согласно приложению 1 к настоящему постановлению.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Агентству в установленном законодательством порядке в двухмесячный срок: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утвердить учредительные документы создаваемых государственных учреждений и обеспечить их государственную регистрацию;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принять иные меры, вытекающие из настоящего постановления.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23 ноября 1999 года N 1776 "Вопросы Агентства Республики Казахстан по управлению земельными ресурсами" (САПП Республики Казахстан, 1999 г., N 52, ст. 509)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Положении об Агентстве Республики Казахстан по управлению земельными ресурсами, утвержденном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пункта 1 слова "Астане, Алматы"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к указанному постановлению изложить в редакции согласно приложению 2 к настоящему постановлению.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июня 2004 года N 610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создаваемых государственных учреждений - городских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комитетов по управлению земельными ресурсами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Агентства Республики Казахстан по управлению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земельными ресурсами, финансируемых из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республиканского бюджета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Комитет по управлению земельными ресурсами города Кокшетау Акмолинского областного комитета по управлению земельными ресурсами Агентства Республики Казахстан по управлению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Комитет по управлению земельными ресурсами города Актобе Актюбинского областного комитета по управлению земельными ресурсами Агентства Республики Казахстан по управлению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Комитет по управлению земельными ресурсами города Талдыкоргана Алматинского областного комитета по управлению земельными ресурсами Агентства Республики Казахстан по управлению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Комитет по управлению земельными ресурсами города Капшагая Алматинского областного комитета по управлению земельными ресурсами Агентства Республики Казахстан по управлению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Комитет по управлению земельными ресурсами города Атырау Атырауского областного комитета по управлению земельными ресурсами Агентства Республики Казахстан по управлению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Комитет по управлению земельными ресурсами города Усть-Каменогорска Восточно-Казахстанского областного комитета по управлению земельными ресурсами Агентства Республики Казахстан по управлению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Комитет по управлению земельными ресурсами города Семипалатинска Восточно-Казахстанского областного комитета по управлению земельными ресурсами Агентства Республики Казахстан по управлению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Комитет по управлению земельными ресурсами города Зыряновска Восточно-Казахстанского областного комитета по управлению земельными ресурсами Агентства Республики Казахстан по управлению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Комитет по управлению земельными ресурсами города Тараза Жамбылского областного комитета по управлению земельными ресурсами Агентства Республики Казахстан по управлению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Комитет по управлению земельными ресурсами города Уральска Западно-Казахстанского областного комитета по управлению земельными ресурсами Агентства Республики Казахстан по управлению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Комитет по управлению земельными ресурсами города Караганды Карагандинского областного комитета по управлению земельными ресурсами Агентства Республики Казахстан по управлению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Комитет по управлению земельными ресурсами города Балхаш Карагандинского областного комитета по управлению земельными ресурсами Агентства Республики Казахстан по управлению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Комитет по управлению земельными ресурсами города Жезказгана Карагандинского областного комитета по управлению земельными ресурсами Агентства Республики Казахстан по управлению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Комитет по управлению земельными ресурсами города Кызылорды Кызылординского областного комитета по управлению земельными ресурсами Агентства Республики Казахстан по управлению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Комитет по управлению земельными ресурсами города Костаная Костанайского областного комитета по управлению земельными ресурсами Агентства Республики Казахстан по управлению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Комитет по управлению земельными ресурсами города Аркалык Костанайского областного комитета по управлению земельными ресурсами Агентства Республики Казахстан по управлению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Комитет по управлению земельными ресурсами города Рудный Костанайского областного комитета по управлению земельными ресурсами Агентства Республики Казахстан по управлению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Комитет по управлению земельными ресурсами города Актау Мангистауского областного комитета по управлению земельными ресурсами Агентства Республики Казахстан по управлению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Комитет по управлению земельными ресурсами города Павлодара Павлодарского областного комитета по управлению земельными ресурсами Агентства Республики Казахстан по управлению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Комитет по управлению земельными ресурсами города Екибастуза Павлодарского областного комитета по управлению земельными ресурсами Агентства Республики Казахстан по управлению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Комитет по управлению земельными ресурсами города Петропавловска Северо-Казахстанского областного комитета по управлению земельными ресурсами Агентства Республики Казахстан по управлению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Комитет по управлению земельными ресурсами города Шымкента Южно-Казахстанского областного комитета по управлению земельными ресурсами Агентства Республики Казахстан по управлению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Комитет по управлению земельными ресурсами города Туркестана Южно-Казахстанского областного комитета по управлению земельными ресурсами Агентства Республики Казахстан по управлению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Комитет по управлению земельными ресурсами города Кентау Южно-Казахстанского областного комитета по управлению земельными ресурсами Агентства Республики Казахстан по управлению земельными ресурсами.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постановлению Правительства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июня 2004 года N 610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ноября 1999 года N 1776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государственных учреждений - территориальных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органов Агентства Республики Казахстан по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управлению земельными ресурсами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Акмолинский областной комитет по управлению земельными ресурсами Агентства Республики Казахстан по управлению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Комитет по управлению земельными ресурсами Аккольского района Акмолинского областного комитета по управлению земельными ресурсами Агентства Республики Казахстан по управлению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Комитет по управлению земельными ресурсами Астраханского района Акмолинского областного комитета по управлению земельными ресурсами Агентства Республики Казахстан по управлению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Комитет по управлению земельными ресурсами Аршалынского района Акмолинского областного комитета по управлению земельными ресурсами Агентства Республики Казахстан по управлению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Комитет по управлению земельными ресурсами Атбасарского района Акмолинского областного комитета по управлению земельными ресурсами Агентства Республики Казахстан по управлению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Комитет по управлению земельными ресурсами Буландынского района Акмолинского областного комитета по управлению земельными ресурсами Агентства Республики Казахстан по управлению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Комитет по управлению земельными ресурсами Егиндыкольского района Акмолинского областного комитета по управлению земельными ресурсами Агентства Республики Казахстан по управлению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Комитет по управлению земельными ресурсами Енбекшилдерского района Акмолинского областного комитета по управлению земельными ресурсами Агентства Республики Казахстан по управлению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Комитет по управлению земельными ресурсами Ерейментауского района Акмолинского областного комитета по управлению земельными ресурсами Агентства Республики Казахстан по управлению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Комитет по управлению земельными ресурсами Есильского района Акмолинского областного комитета по управлению земельными ресурсами Агентства Республики Казахстан по управлению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Комитет по управлению земельными ресурсами Жаксынского района Акмолинского областного комитета по управлению земельными ресурсами Агентства Республики Казахстан по управлению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Комитет по управлению земельными ресурсами Жаркаинского района Акмолинского областного комитета по управлению земельными ресурсами Агентства Республики Казахстан по управлению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Комитет по управлению земельными ресурсами Зерендинского района Акмолинского областного комитета по управлению земельными ресурсами Агентства Республики Казахстан по управлению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Комитет по управлению земельными ресурсами Коргалжынского района Акмолинского областного комитета по управлению земельными ресурсами Агентства Республики Казахстан по управлению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Комитет по управлению земельными ресурсами Сандыктауского района Акмолинского областного комитета по управлению земельными ресурсами Агентства Республики Казахстан по управлению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Комитет по управлению земельными ресурсами Целиноградского района Акмолинского областного комитета по управлению земельными ресурсами Агентства Республики Казахстан по управлению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Комитет по управлению земельными ресурсами Шортандинского района Акмолинского областного комитета по управлению земельными ресурсами Агентства Республики Казахстан по управлению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Комитет по управлению земельными ресурсами Щучинского района Акмолинского областного комитета по управлению земельными ресурсами Агентства Республики Казахстан по управлению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Комитет по управлению земельными ресурсами города Кокшетау Акмолинского областного комитета по управлению земельными ресурсами Агентства Республики Казахстан по управлению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Актюбинский областной комитет по управлению земельными ресурсами Агентства Республики Казахстан по управлению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Комитет по управлению земельными ресурсами Айтекебийского района Актюбинского областного комитета по управлению земельными ресурсами Агентства Республики Казахстан по управлению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Комитет по управлению земельными ресурсами Алгинского района Актюбинского областного комитета по управлению земельными ресурсами Агентства Республики Казахстан по управлению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Комитет по управлению земельными ресурсами Байганинского района Актюбинского областного комитета по управлению земельными ресурсами Агентства Республики Казахстан по управлению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Комитет по управлению земельными ресурсами Иргизского района Актюбинского областного комитета по управлению земельными ресурсами Агентства Республики Казахстан по управлению земельными ресурсами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 Комитет по управлению земельными ресурсами Каргалинского района Актюбинского областного комитета по управлению земельными ресурсами Агентства Республики Казахстан по управлению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Комитет по управлению земельными ресурсами Хобдинского района Актюбинского областного комитета по управлению земельными ресурсами Агентства Республики Казахстан по управлению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Комитет по управлению земельными ресурсами Мартукского района Актюбинского областного комитета по управлению земельными ресурсами Агентства Республики Казахстан по управлению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Комитет по управлению земельными ресурсами Мугалжарского района Актюбинского областного комитета по управлению земельными ресурсами Агентства Республики Казахстан по управлению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Комитет по управлению земельными ресурсами Темирского района Актюбинского областного комитета по управлению земельными ресурсами Агентства Республики Казахстан по управлению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Комитет по управлению земельными ресурсами Хромтауского района Актюбинского областного комитета по управлению земельными ресурсами Агентства Республики Казахстан по управлению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Комитет по управлению земельными ресурсами Уилского района Актюбинского областного комитета по управлению земельными ресурсами Агентства Республики Казахстан по управлению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Комитет по управлению земельными ресурсами Шалкарского района Актюбинского областного комитета по управлению земельными ресурсами Агентства Республики Казахстан по управлению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33. Комитет по управлению земельными ресурсами города Актюбе Актюбинского областного комитета по управлению земельными ресурсами Агентства Республики Казахстан по управлению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34. Алматинский областной комитет по управлению земельными ресурсами Агентства Республики Казахстан по управлению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35. Комитет по управлению земельными ресурсами Аксуского района Алматинского областного комитета по управлению земельными ресурсами Агентства Республики Казахстан по управлению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36. Комитет по управлению земельными ресурсами Алакольского района Алматинского областного комитета по управлению земельными ресурсами Агентства Республики Казахстан по управлению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37. Комитет по управлению земельными ресурсами Балхашского района Алматинского областного комитета по управлению земельными ресурсами Агентства Республики Казахстан по управлению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38. Комитет по управлению земельными ресурсами Енбекшиказахского района Алматинского областного комитета по управлению земельными ресурсами Агентства Республики Казахстан по управлению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39. Комитет по управлению земельными ресурсами Ескельдинского района Алматинского областного комитета по управлению земельными ресурсами Агентства Республики Казахстан по управлению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40. Комитет по управлению земельными ресурсами Жамбылского района Алматинского областного комитета по управлению земельными ресурсами Агентства Республики Казахстан по управлению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41. Комитет по управлению земельными ресурсами Илийского района Алматинского областного комитета по управлению земельными ресурсами Агентства Республики Казахстан по управлению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42. Комитет по управлению земельными ресурсами Карасайского района Алматинского областного комитета по управлению земельными ресурсами Агентства Республики Казахстан по управлению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43. Комитет по управлению земельными ресурсами Каратальского района Алматинского областного комитета по управлению земельными ресурсами Агентства Республики Казахстан по управлению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44. Комитет по управлению земельными ресурсами Кербулакского района Алматинского областного комитета по управлению земельными ресурсами Агентства Республики Казахстан по управлению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45. Комитет по управлению земельными ресурсами Коксуского района Алматинского областного комитета по управлению земельными ресурсами Агентства Республики Казахстан по управлению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46. Комитет по управлению земельными ресурсами Панфиловского района Алматинского областного комитета по управлению земельными ресурсами Агентства Республики Казахстан по управлению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47. Комитет по управлению земельными ресурсами Райымбекского района Алматинского областного комитета по управлению земельными ресурсами Агентства Республики Казахстан по управлению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48. Комитет по управлению земельными ресурсами Саркандского района Алматинского областного комитета по управлению земельными ресурсами Агентства Республики Казахстан по управлению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49. Комитет по управлению земельными ресурсами Талгарского района Алматинского областного комитета по управлению земельными ресурсами Агентства Республики Казахстан по управлению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50. Комитет по управлению земельными ресурсами Уйгурского района Алматинского областного комитета по управлению земельными ресурсами Агентства Республики Казахстан по управлению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51. Комитет по управлению земельными ресурсами города Талдыкоргана Алматинского областного комитета по управлению земельными ресурсами Агентства Республики Казахстан по управлению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52. Комитет по управлению земельными ресурсами города Капчагая Алматинского областного комитета по управлению земельными ресурсами Агентства Республики Казахстан по управлению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53. Атырауский областной комитет по управлению земельными ресурсами Агентства Республики Казахстан по управлению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54. Комитет по управлению земельными ресурсами Жылыойского района Атырауского областного комитета по управлению земельными ресурсами Агентства Республики Казахстан по управлению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55. Комитет по управлению земельными ресурсами Индерского района Атырауского областного комитета по управлению земельными ресурсами Агентства Республики Казахстан по управлению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56. Комитет по управлению земельными ресурсами Исатайского района Атырауского областного комитета по управлению земельными ресурсами Агентства Республики Казахстан по управлению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57. Комитет по управлению земельными ресурсами Курмангазинского района Атырауского областного комитета по управлению земельными ресурсами Агентства Республики Казахстан по управлению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58. Комитет по управлению земельными ресурсами Кызылкогинского района Атырауского областного комитета по управлению земельными ресурсами Агентства Республики Казахстан по управлению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59. Комитет по управлению земельными ресурсами Макатского района Атырауского областного комитета по управлению земельными ресурсами Агентства Республики Казахстан по управлению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60. Комитет по управлению земельными ресурсами Махамбетского района Атырауского областного комитета по управлению земельными ресурсами Агентства Республики Казахстан по управлению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61. Комитет по управлению земельными ресурсами города Атырау Атырауского областного комитета по управлению земельными ресурсами Агентства Республики Казахстан по управлению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62. Восточно-Казахстанский областной комитет по управлению земельными ресурсами Агентства Республики Казахстан по управлению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63. Комитет по управлению земельными ресурсами Абайского района Восточно-Казахстанского областного комитета по управлению земельными ресурсами Агентства Республики Казахстан по управлению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64. Комитет по управлению земельными ресурсами Аягозского района Восточно-Казахстанского областного комитета по управлению земельными ресурсами Агентства Республики Казахстан по управлению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65. Комитет по управлению земельными ресурсами Бескарагайского района Восточно-Казахстанского областного комитета по управлению земельными ресурсами Агентства Республики Казахстан по управлению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66. Комитет по управлению земельными ресурсами Бородулихинского района Восточно-Казахстанского областного комитета по управлению земельными ресурсами Агентства Республики Казахстан по управлению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67. Комитет по управлению земельными ресурсами Глубоковского района Восточно-Казахстанского областного комитета по управлению земельными ресурсами Агентства Республики Казахстан по управлению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68. Комитет по управлению земельными ресурсами Жарминского района Восточно-Казахстанского областного комитета по управлению земельными ресурсами Агентства Республики Казахстан по управлению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69. Комитет по управлению земельными ресурсами Зайсанского района Восточно-Казахстанского областного комитета по управлению земельными ресурсами Агентства Республики Казахстан по управлению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70. Комитет по управлению земельными ресурсами Зыряновского района Восточно-Казахстанского областного комитета по управлению земельными ресурсами Агентства Республики Казахстан по управлению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71. Комитет по управлению земельными ресурсами Катон-Карагайского района Восточно-Казахстанского областного комитета по управлению земельными ресурсами Агентства Республики Казахстан по управлению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72. Комитет по управлению земельными ресурсами Кокпектинского района Восточно-Казахстанского областного комитета по управлению земельными ресурсами Агентства Республики Казахстан по управлению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73 Комитет по управлению земельными ресурсами Курчумского района Восточно-Казахстанского областного комитета по управлению земельными ресурсами Агентства Республики Казахстан по управлению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74. Комитет по управлению земельными ресурсами Тарбагатайского района Восточно-Казахстанского областного комитета по управлению земельными ресурсами Агентства Республики Казахстан по управлению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75. Комитет по управлению земельными ресурсами Уланского района Восточно-Казахстанского областного комитета по управлению земельными ресурсами Агентства Республики Казахстан по управлению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76. Комитет по управлению земельными ресурсами Урджарского района Восточно-Казахстанского областного комитета по управлению земельными ресурсами Агентства Республики Казахстан по управлению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77. Комитет по управлению земельными ресурсами Шемонаихинского района Восточно-Казахстанского областного комитета по управлению земельными ресурсами Агентства Республики Казахстан по управлению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78. Комитет по управлению земельными ресурсами города Усть-Каменогорска Восточно-Казахстанского областного комитета по управлению земельными ресурсами Агентства Республики Казахстан по управлению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79. Комитет по управлению земельными ресурсами города Семипалатинска Восточно-Казахстанского областного комитета по управлению земельными ресурсами Агентства Республики Казахстан по управлению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80. Комитет по управлению земельными ресурсами города Зыряновска Восточно-Казахстанского областного комитета по управлению земельными ресурсами Агентства Республики Казахстан по управлению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81. Жамбылский областной комитет по управлению земельными ресурсами Агентства Республики Казахстан по управлению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82. Комитет по управлению земельными ресурсами Байзакского района Жамбылского областного комитета по управлению земельными ресурсами Агентства Республики Казахстан по управлению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83. Комитет по управлению земельными ресурсами Жамбылского района Жамбылского областного комитета по управлению земельными ресурсами Агентства Республики Казахстан по управлению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84. Комитет по управлению земельными ресурсами Жуалынского района Жамбылского областного комитета по управлению земельными ресурсами Агентства Республики Казахстан по управлению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85. Комитет по управлению земельными ресурсами района им. Т.Рыскулова Жамбылского областного комитета по управлению земельными ресурсами Агентства Республики Казахстан по управлению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86. Комитет по управлению земельными ресурсами Кордайского района Жамбылского областного комитета по управлению земельными ресурсами Агентства Республики Казахстан по управлению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87. Комитет по управлению земельными ресурсами Меркенского района Жамбылского областного комитета по управлению земельными ресурсами Агентства Республики Казахстан по управлению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88. Комитет по управлению земельными ресурсами Мойынкумского района Жамбылского областного комитета по управлению земельными ресурсами Агентства Республики Казахстан по управлению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89. Комитет по управлению земельными ресурсами Таласского района Жамбылского областного комитета по управлению земельными ресурсами Агентства Республики Казахстан по управлению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90. Комитет по управлению земельными ресурсами Шуского района Жамбылского областного комитета по управлению земельными ресурсами Агентства Республики Казахстан по управлению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91. Комитет по управлению земельными ресурсами Сарысуского района Жамбылского областного комитета по управлению земельными ресурсами Агентства Республики Казахстан по управлению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92. Комитет по управлению земельными ресурсами города Тараза Жамбылского областного комитета по управлению земельными ресурсами Агентства Республики Казахстан по управлению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93. Западно-Казахстанский областной комитет по управлению земельными ресурсами Агентства Республики Казахстан по управлению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94. Комитет по управлению земельными ресурсами Акжаикского района Западно-Казахстанского областного комитета по управлению земельными ресурсами. Агентства Республики Казахстан по управлению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95. Комитет по управлению земельными ресурсами Бокейординского района Западно-Казахстанского областного комитета по управлению земельными ресурсами Агентства Республики Казахстан по управлению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96. Комитет по управлению земельными ресурсами Бурлинского района Западно-Казахстанского областного комитета по управлению земельными ресурсами Агентства Республики Казахстан по управлению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97. Комитет по управлению земельными ресурсами Жангалинского района Западно-Казахстанского областного комитета по управлению земельными ресурсами Агентства Республики Казахстан по управлению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98. Комитет по управлению земельными ресурсами Жанибекского района Западно-Казахстанского областного комитета по управлению земельными ресурсами Агентства Республики Казахстан по управлению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99. Комитет по управлению земельными ресурсами Зеленовского района Западно-Казахстанского областного комитета по управлению земельными ресурсами Агентства Республики Казахстан по управлению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100. Комитет по управлению земельными ресурсами Казталовского района Западно-Казахстанского областного комитета по управлению земельными ресурсами Агентства Республики Казахстан по управлению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101. Комитет по управлению земельными ресурсами Каратобинского района Западно-Казахстанского областного комитета по управлению земельными ресурсами Агентства Республики Казахстан по управлению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102. Комитет по управлению земельными ресурсами Сырымского района Западно-Казахстанского областного комитета по управлению земельными ресурсами Агентства Республики Казахстан по управлению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103. Комитет по управлению земельными ресурсами Таскалинского района Западно-Казахстанского областного комитета по управлению земельными ресурсами Агентства Республики Казахстан по управлению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104. Комитет по управлению земельными ресурсами Теректинского района Западно-Казахстанского областного комитета по управлению земельными ресурсами Агентства Республики Казахстан по управлению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105. Комитет по управлению земельными ресурсами Чингирлауского района Западно-Казахстанского областного комитета по управлению земельными ресурсами Агентства Республики Казахстан по управлению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106. Комитет по управлению земельными ресурсами города Уральска Западно-Казахстанского областного комитета по управлению земельными ресурсами Агентства Республики Казахстан по управлению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107. Карагандинский областной комитет по управлению земельными ресурсами Агентства Республики Казахстан по управлению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108. Комитет по управлению земельными ресурсами Абайского района Карагандинского областного комитета по управлению земельными ресурсами Агентства Республики Казахстан по управлению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109. Комитет по управлению земельными ресурсами Актогайского района Карагандинского областного комитета по управлению земельными ресурсами Агентства Республики Казахстан по управлению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110. Комитет по управлению земельными ресурсами Бухар-Жырауского района Карагандинского областного комитета по управлению земельными ресурсами Агентства Республики Казахстан по управлению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111. Комитет по управлению земельными ресурсами Жанааркинского района Карагандинского областного комитета по управлению земельными ресурсами Агентства Республики Казахстан по управлению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112. Комитет по управлению земельными ресурсами Каркаралинского района Карагандинского областного комитета по управлению земельными ресурсами Агентства Республики Казахстан по управлению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113. Комитет по управлению земельными ресурсами Нуринского района Карагандинского областного комитета по управлению земельными ресурсами Агентства Республики Казахстан по управлению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114. Комитет по управлению земельными ресурсами Осакаровского района Карагандинского областного комитета по управлению земельными ресурсами Агентства Республики Казахстан по управлению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115. Комитет по управлению земельными ресурсами Улытауского района Карагандинского областного комитета по управлению земельными ресурсами Агентства Республики Казахстан по управлению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116. Комитет по управлению земельными ресурсами Шетского района Карагандинского областного комитета по управлению земельными ресурсами Агентства Республики Казахстан по управлению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117. Комитет по управлению земельными ресурсами города Караганды Карагандинского областного комитета по управлению земельными ресурсами Агентства Республики Казахстан по управлению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118. Комитет по управлению земельными ресурсами города Балхаш Карагандинского областного комитета по управлению земельными ресурсами Агентства Республики Казахстан по управлению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119. Комитет по управлению земельными ресурсами города Жезказгана Карагандинского областного комитета по управлению земельными ресурсами Агентства Республики Казахстан по управлению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120. Кызылординский областной комитет по управлению земельными ресурсами Агентства Республики Казахстан по управлению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121. Комитет по управлению земельными ресурсами Аральского района Кызылординского областного комитета по управлению земельными ресурсами Агентства Республики Казахстан по управлению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122. Комитет по управлению земельными ресурсами Жалагашского района Кызылординского областного комитета по управлению земельными ресурсами Агентства Республики Казахстан по управлению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123. Комитет по управлению земельными ресурсами Жанакорганского района Кызылординского областного комитета по управлению земельными ресурсами Агентства Республики Казахстан по управлению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124. Комитет по управлению земельными ресурсами Казалинского района Кызылординского областного комитета по управлению земельными ресурсами Агентства Республики Казахстан по управлению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125. Комитет по управлению земельными ресурсами Кармакчинского района Кызылординского областного комитета по управлению земельными ресурсами Агентства Республики Казахстан по управлению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126. Комитет по управлению земельными ресурсами Сырдарьинского района Кызылординского областного комитета по управлению земельными ресурсами Агентства Республики Казахстан по управлению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127. Комитет по управлению земельными ресурсами Шиелийского района Кызылординского областного комитета по управлению земельными ресурсами Агентства Республики Казахстан по управлению земельными ресурсами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128. Комитет по управлению земельными ресурсами города Кызылорды Кызылординского областного комитета по управлению земельными ресурсами Агентства Республики Казахстан по управлению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129. Костанайский областной комитет по управлению земельными ресурсами Агентства Республики Казахстан по управлению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130. Комитет по управлению земельными ресурсами Алтынсаринского района Костанайского областного комитета по управлению земельными ресурсами Агентства Республики Казахстан по управлению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131. Комитет по управлению земельными ресурсами Амангельдинского района Костанайского областного комитета по управлению земельными ресурсами Агентства Республики Казахстан по управлению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132. Комитет по управлению земельными ресурсами Аулиекольского района Костанайского областного комитета по управлению земельными ресурсами Агентства Республики Казахстан по управлению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133. Комитет по управлению земельными ресурсами Денисовского района Костанайского областного комитета по управлению земельными ресурсами Агентства Республики Казахстан по управлению земельными ресурсами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134. Комитет по управлению земельными ресурсами Жангельдинского района Костанайского областного комитета по управлению земельными ресурсами Агентства Республики Казахстан по управлению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135. Комитет по управлению земельными ресурсами Житикаринского района Костанайского областного комитета по управлению земельными ресурсами Агентства Республики Казахстан по управлению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136. Комитет по управлению земельными ресурсами Камыстинского района Костанайского областного комитета по управлению земельными ресурсами Агентства Республики Казахстан по управлению земельными ресурсами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137. Комитет по управлению земельными ресурсами Карабалыкского района Костанайского областного комитета по управлению земельными ресурсами Агентства Республики Казахстан по управлению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138. Комитет по управлению земельными ресурсами Карасуского района Костанайского областного комитета по управлению земельными ресурсами Агентства Республики Казахстан по управлению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139. Комитет по управлению земельными ресурсами Костанайского района Костанайского областного комитета по управлению земельными ресурсами Агентства Республики Казахстан по управлению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140. Комитет по управлению земельными ресурсами Мендыкаринского района Костанайского областного комитета по управлению земельными ресурсами Агентства Республики Казахстан по управлению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141. Комитет по управлению земельными ресурсами Наурзумского района Костанайского областного комитета по управлению земельными ресурсами Агентства Республики Казахстан по управлению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142. Комитет по управлению земельными ресурсами Сарыкольского района Костанайского областного комитета по управлению земельными ресурсами Агентства Республики Казахстан по управлению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143. Комитет по управлению земельными ресурсами Тарановского района Костанайского областного комитета по управлению земельными ресурсами Агентства Республики Казахстан по управлению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144. Комитет по управлению земельными ресурсами Узункольского района Костанайского областного комитета по управлению земельными ресурсами Агентства Республики Казахстан по управлению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145. Комитет по управлению земельными ресурсами Федоровского района Костанайского областного комитета по управлению земельными ресурсами Агентства Республики Казахстан по управлению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146. Комитет по управлению земельными ресурсами города Костаная Костанайского областного комитета по управлению земельными ресурсами Агентства Республики Казахстан по управлению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147. Комитет по управлению земельными ресурсами города Аркалыка Костанайского областного комитета по управлению земельными ресурсами Агентства Республики Казахстан по управлению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148. Комитет по управлению земельными ресурсами города Рудный Костанайского областного комитета по управлению земельными ресурсами Агентства Республики Казахстан по управлению земельными ресурсами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149. Мангистауский областной комитет по управлению земельными ресурсами Агентства Республики Казахстан по управлению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150. Комитет по управлению земельными ресурсами Бейнеуского района Мангистауского областного комитета по управлению земельными ресурсами Агентства Республики Казахстан по управлению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151 Комитет по управлению земельными ресурсами Каракиянского района Мангистауского областного комитета по управлению земельными ресурсами Агентства Республики Казахстан но управлению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152. Комитет по управлению земельными ресурсами Мангистауского района Мангистауского областного комитета по управлению земельными ресурсами Агентства Республики Казахстан по управлению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153. Комитет по управлению земельными ресурсами Тупкараганского района Мангистауского областного комитета по управлению земельными ресурсами Агентства Республики Казахстан по управлению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154. Комитет по управлению земельными ресурсами города Актау Мангистауского областного комитета по управлению земельными ресурсами Агентства Республики Казахстан по управлению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155. Павлодарский областной комитет по управлению земельными ресурсами Агентства Республики Казахстан по управлению земельными ресурсами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156. Комитет по управлению земельными ресурсами Актогайского района Павлодарского областного комитета по управлению земельными ресурсами Агентства Республики Казахстан по управлению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157. Комитет по управлению земельными ресурсами Баянаульского района Павлодарского областного комитета по управлению земельными ресурсами Агентства Республики Казахстан по управлению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158. Комитет по управлению земельными ресурсами Железинского района Павлодарского областного комитета по управлению земельными ресурсами Агентства Республики Казахстан по управлению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159. Комитет по управлению земельными ресурсами Иртышского района Павлодарского областного комитета по управлению земельными ресурсами Агентства Республики Казахстан по управлению земельными ресурсами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160. Комитет по управлению земельными ресурсами Качирского района Павлодарского областного комитета по управлению земельными ресурсами Агентства Республики Казахстан по управлению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161. Комитет по управлению земельными ресурсами Лебяжинского района Павлодарского областного комитета по управлению земельными ресурсами Агентства Республики Казахстан по управлению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162. Комитет по управлению земельными ресурсами Майского района Павлодарского областного комитета по управлению земельными ресурсами Агентства Республики Казахстан по управлению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163. Комитет по управлению земельными ресурсами Павлодарского района Павлодарского областного комитета по управлению земельными ресурсами Агентства Республики Казахстан по управлению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164. Комитет по управлению земельными ресурсами Успенского района Павлодарского областного комитета по управлению земельными ресурсами Агентства Республики Казахстан по управлению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165. Комитет по управлению земельными ресурсами Щербактинского района Павлодарского областного комитета по управлению земельными ресурсами Агентства Республики Казахстан по управлению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166. Комитет по управлению земельными ресурсами города Павлодара Павлодарского областного комитета по управлению земельными ресурсами Агентства Республики Казахстан по управлению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167. Комитет по управлению земельными ресурсами города Екибастуза Павлодарского областного комитета по управлению земельными ресурсами Агентства Республики Казахстан по управлению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168. Северо-Казахстанский областной комитет по управлению земельными ресурсами Агентства Республики Казахстан по управлению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169. Комитет по управлению земельными ресурсами Айыртауского района Северо-Казахстанского областного комитета по управлению земельными ресурсами Агентства Республики Казахстан по управлению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170. Комитет по управлению земельными ресурсами Акжарского района Северо-Казахстанского областного комитета по управлению земельными ресурсами Агентства Республики Казахстан по управлению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171. Комитет по управлению земельными ресурсами Аккаиынского района Северо-Казахстанского областного комитета по управлению земельными ресурсами Агентства Республики Казахстан по управлению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172. Комитет по управлению земельными ресурсами Есильского района Северо-Казахстанского областного комитета по управлению земельными ресурсами Агентства Республики Казахстан по управлению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173. Комитет по управлению земельными ресурсами Жамбылского района Северо-Казахстанского областного комитета по управлению земельными ресурсами Агентства Республики Казахстан по управлению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174. Комитет по управлению земельными ресурсами района им. Г.Мусрепова Северо-Казахстанского областного комитета по управлению земельными ресурсами Агентства Республики Казахстан по управлению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175 Комитет по управлению земельными ресурсами района им. М.Жумабаева Северо- Казахстанского областного комитета по управлению земельными ресурсами Агентства Республики Казахстан по управлению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176. Комитет по управлению земельными ресурсами Кызылжарского района Северо-Казахстанского областного комитета по управлению земельными ресурсами Агентства Республики Казахстан по управлению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177. Комитет по управлению земельными ресурсами Мамлютского района Северо-Казахстанского областного комитета по управлению земельными ресурсами Агентства Республики Казахстан по управлению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178. Комитет по управлению земельными ресурсами Тайыншинского района Северо-Казахстанского областного комитета по управлению земельными ресурсами Агентства Республики Казахстан по управлению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179. Комитет по управлению земельными ресурсами Тимирязевского района Северо-Казахстанского областного комитета по управлению земельными ресурсами Агентства Республики Казахстан по управлению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180. Комитет по управлению земельными ресурсами Уалихановского района Северо-Казахстанского областного комитета по управлению земельными ресурсами Агентства Республики Казахстан по управлению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181. Комитет по управлению земельными ресурсами Шал акынского района Северо-Казахстанского областного комитета по управлению земельными ресурсами Агентства Республики Казахстан по управлению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182. Комитет по управлению земельными ресурсами города Петропавловска Северо-Казахстанского областного комитета по управлению земельными ресурсами Агентства Республики Казахстан по управлению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183. Южно-Казахстанский областной комитет по управлению земельными ресурсами Агентства Республики Казахстан по управлению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184. Комитет по управлению земельными ресурсами Арысского района Южно-Казахстанского областного комитета по управлению земельными ресурсами Агентства Республики Казахстан по управлению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185. Комитет по управлению земельными ресурсами Байдибекского района Южно-Казахстанского областного комитета по управлению земельными ресурсами Агентства Республики Казахстан по управлению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186. Комитет по управлению земельными ресурсами Казыгуртского района Южно-Казахстанского областного комитета по управлению земельными ресурсами Агентства Республики Казахстан по управлению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187. Комитет по управлению земельными ресурсами Мактааральского района Южно-Казахстанского областного комитета по управлению земельными ресурсами Агентства Республики Казахстан по управлению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188. Комитет по управлению земельными ресурсами Ордабасынского района Южно-Казахстанского областного комитета по управлению земельными ресурсами Агентства Республики Казахстан по управлению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189. Комитет по управлению земельными ресурсами Отырарского района Южно-Казахстанского областного комитета по управлению земельными ресурсами Агентства Республики Казахстан по управлению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190. Комитет по управлению земельными ресурсами Сайрамского района Южно-Казахстанского областного комитета по управлению земельными ресурсами Агентства Республики Казахстан по управлению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191. Комитет по управлению земельными ресурсами Сарыагашского района Южно-Казахстанского областного комитета по управлению земельными ресурсами Агентства Республики Казахстан по управлению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192. Комитет по управлению земельными ресурсами Сузакского района Южно-Казахстанского областного комитета по управлению земельными ресурсами Агентства Республики Казахстан по управлению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193. Комитет по управлению земельными ресурсами Толебийского района Южно-Казахстанского областного комитета по управлению земельными ресурсами Агентства Республики Казахстан по управлению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194. Комитет по управлению земельными ресурсами Тюлькубасского района Южно-Казахстанского областного комитета по управлению земельными ресурсами Агентства Республики Казахстан по управлению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195. Комитет по управлению земельными ресурсами Шардаринского района Южно-Казахстанского областного комитета по управлению земельными ресурсами Агентства Республики Казахстан по управлению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196. Комитет по управлению земельными ресурсами города Шымкента Южно-Казахстанского областного комитета по управлению земельными ресурсами Агентства Республики Казахстан по управлению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197. Комитет по управлению земельными ресурсами города Туркестана Южно-Казахстанского областного комитета по управлению земельными ресурсами Агентства Республики Казахстан по управлению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198. Комитет по управлению земельными ресурсами города Кентау Южно-Казахстанского областного комитета по управлению земельными ресурсами Агентства Республики Казахстан по управлению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199. Астанинский городской комитет по управлению земельными ресурсами Агентства Республики Казахстан по управлению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200. Алматинский городской комитет по управлению земельными ресурсами Агентства Республики Казахстан по управлению земельными ресурсами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