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3766" w14:textId="4f93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№ 606.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 виды деятельности по технической защите государственных секретов Республики Казахстан, включая разработку, изготовление, монтаж, наладку, использование, хранение, ремонт и сервисное обслуживание технических средств защиты информации, защищенных технических средств обработки информации"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"47.  Канцелярия              все виды деятельности по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       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Республики Казахстан,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разработку, изготовление, монтаж,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наладку, использование,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ремонт и сервисное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технических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информации, защищенных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 обработки информации;".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