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4a22" w14:textId="d284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Макажанове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2004 года N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Макажанова Ныгмеджана Койшибаевича председателем Комитета по работе с несостоятельными должниками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