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4581" w14:textId="60d4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2004 года N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поставщиками услуг, закупка которых имеет важное стратегическое значение для организации подвоза, проживания и питания выпускников школ при проведении единого национального тестирования в 2004 году в сумме 90000000 (девяносто миллионов) тенге, юридические и физические лица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договоров о государственных закупках услуг с юридическими и физическими лицами, указанными в приложении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2004 года N 592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поставщиков услуг для организации подвоза,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проживания и питания выпускников школ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проведении единого национального тестирования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Наименование     !   Местонахождение    !Наименование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поставщика услуг !  поставщика услуг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 2         !          3           !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Государственное      пос. Зеленый бор     Организация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                              проживания,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казенное                                  и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                              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"Акмолинский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оздоровительный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 "Жулдыз"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Товарищество с          г. Актобе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проживания,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                          и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"Трансервис"                              выпускников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Открытое акционерное    г. Талдыкорган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общество "Сайман"                        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Частный предприниматель г. Талдыкорган    Организация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"Коновалов В.Г."     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питания выпускников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Товарищество с          г. Атырау         Организация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"Калиева и 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Товарищество с          г. Атырау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питания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"Акниет-Г"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Общественная            с. Махамбет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                               проживания, питания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"Общественный фонд                        и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"Наркескен"                              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Частный предприниматель п. Доссор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"Ищанова Жанат"      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доставки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 Частный предприниматель с. Ганюшкино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"Шайхыгалиева Марина"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доставки выпускников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Восточно-Казахстанское  г. Усть-          Организация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государственное         Каменогорск       проживания,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                              и доставки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                              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"Востокснабобразование"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Республиканское         г.Тараз 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государственное                           питания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"Таразский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университет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М.Х. Дулати"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Государственное         г.Тараз 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 казенное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                               питания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"Жамбылский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политехнический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колледж"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Товарищество с          с. Сарыкемер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"Мерей-2002"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 Частный                 с. Аса  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предприниматель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"Садыков Б."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Товарищество с          с. Б.Момышулы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"Жуалы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МедСервис"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Жуалынский сельский     с. Б.Момышулы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потребительский                           питания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кооператив "Жуалы"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 Частный предприниматель с. Мойынкум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Боташева А.          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питания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 Индивидуальный          с. Мойынкум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предприниматель                           проживания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"Биназар"                                 питания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 Частный предприниматель с. Мойынкум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Исабеков                                  доставки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 Открытое акционерное    с.Сарымолдаева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общество "Жолаушы"                        доставки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 Открытое акционерное    с.Мерке 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общество "Санаторий                       питания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"Мерке"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 Товарищество с          с. Мерке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питания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"Ресторан "Казахстан"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  Товарищество с          г.Шу    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"Ак жол-2000"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  Частный предприниматель с. Толе би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"Адилбаев Ж."                             проживания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  Частный предприниматель г.Шу    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"Рысмендиева Б."                          питания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  Частный предприниматель с.Кордай          Организация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"Айдамирова"                              питания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  Товарищество с          с.Кордай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"Кордай Жолаушы"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  Товарищество с          с.Кордай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проживания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                         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"Ак отау"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  Частный предприниматель г.Каратау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"Жарова А.К."                             питания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  Крестьянское хозяйство  г.Каратау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"Нурбол"                                  проживания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  Товарищество с          г.Каратау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"Каратау Колiк"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  Товарищество с          г.Жанатас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"Жанатас колик"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  Индивидуальный          г.Уральск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предприниматель                           питания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Тлеугалиева Сакеш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Мурзакеновна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  Индивидуальный          г.Уральск         Организация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предприниматель Киматов                   проживания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Абат Талапович                           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  Крестьянское хозяйство  п.Маштексай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"Беркалi"                                 доставки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  Частный предприниматель п.Казталовка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"Ихсанов"                                 доставки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  Государственное         п.Жамбейта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 казенное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"Центр воспитания"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  Товарищество с          п.Каратобе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"Калдыгайта"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  Крестьянское хозяйство  п.Федоровка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"Басова"                                  доставки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  Общественное            п.Каменка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объединение "Экипаж"                      доставки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  Общественное            г.Аксай 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объединение "Жанажол"                     доставки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  Акционерное общество    п. Чапаево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"Автотранспортное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"Жайык"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  Государственное         п.Жаныбек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"Жолаушы"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  Общественное            п.Переметное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объединение "Пассажир"                    доставки выпускников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  Государственное         г.Караганда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 казенное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                               питания выпускников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"Карагандинский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областной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переподготовки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служащих и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образования при акиме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  Товарищество с          г.Караганда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"Интертранс-Д"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  Государственное         г. Костанай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 казенное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                               питания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"Костанайский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педагогический колледж"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  Товарищество с          г. Костанай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"Туристтранссервис"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   Государственное         г. Кызылорда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 казенное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"Жолаушы"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  Государственное         г. Жанакорган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 казенное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"Шапагат"                     питания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  Частный предприниматель пос. Шиели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Елемесова Гульжан    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питания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  Государственное         пос. Теренозек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 казенное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                               питания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"Сырдарьинский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районный 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школьников"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  Товарищество с          с. Жалагаш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"Кулагер"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  Товарищество с          с. Жалагаш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"Акжол"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  Республиканское         г. Кызылорда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государственное      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казенное предприятие                      питания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"Кызылординский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университет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Коркыт-Ата"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  Государственное         пос. Жосалы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 казенное                     питания, проживания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                               и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"Кармакшинский                           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районный 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школьников"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   Государственное         пос. Айтеке би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 казенное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                               питания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"Казалинский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дом школьников"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  Государственное         г. Аральск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 казенное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                               питания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"Аральский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дом школьников"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   Государственное         г. Кызылорда      Организация питания,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 казенное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 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"Средняя вечерняя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школа"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   Частный                 г. Актау          Организация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предприниматель                          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Муратова Батис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Альписбаевна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   Государственное         г. Актау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 казенное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 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"Мангистауский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политехнический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колледж"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   Государственное         с. Джангелдин     Организация питания,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 казенное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 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"Бейнеуский интернат"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   Товарищество с          г. Жанаозен       Организация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выпускников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"Профилактика"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   Государственное         с. Шетпе          Организация питания,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 казенное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 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"Центр 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образования"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   Государственное         г. Павлодар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 казенное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                               питания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"Санаторий-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профилакторий "Агарту"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   Частный                 г. Екибастуз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предприниматель                           питания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"Дюсенов"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   Государственное         г. Екибастуз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 казенное                     проживания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                               выпускников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"Детско-юношеская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спортивная школа N 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   Государственное         г. Екибастуз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 казенное                     проживания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                              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"Екибастузкомунсервис"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   Товарищество с          г. Екибастуз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"Жоламан"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   Открытое акционерное    г. Аксу 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общество "ТИК Казхром"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питания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   Открытое акционерное    г. Аксу 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общество "Аксуское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   Государственное         с. Актогай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 казенное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                               питания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"Детский сад "Айголек"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   Государственное         с. Баянаул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 казенное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                               питания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"Ясли-сад "Айголек"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   Закрытое акционерное    с. Баянаул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общество    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"Баянаульское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   Государственное         с. Иртышск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 казенное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                               питания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"Дом школьников"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   Открытое акционерное    с. Иртышск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общество    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"Иртышское ПАТП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Иртышского района"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   Государственное         с. Кашыр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 казенное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                               питания выпускников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"Детский сад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"Балдаурен"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   Государственное         г. Павлодар       Организация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"Автобусный парк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акима города"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   Товарищество с          г. Петропавловск  Организация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проживания,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                          питания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"РППИ"                                    доставки выпускников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   Товарищество с          г.Шымкент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проживания,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                          питания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"Шынар жолы"                              доставки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   Частный                 г.Шымкент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предприниматель                           питания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"Отабек"                                  доставки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   Товарищество с          с. Аксу Кент      Организация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питания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 "ЯНС"                    доставки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   Товарищество с          г.Шымкент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проживания,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                          питания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"Достык-Н"                               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   Товарищество с          г. Кентау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"Тулпар 2030"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   Государственное         г. Кентау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коммунальное                              проживания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предприятие                              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"Оркен"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   Частный                 г. Кентау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предприниматель                           питания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"Пашанов"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   Частный                 г. Туркестан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предприниматель      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"Дарибаева З."                            доставки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   Крестьянское            с. Чулак-Корган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хозяйство                                 проживания,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"Сасык-булак"                             питания и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   Товарищество с          г. Сарыагаш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проживания,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                          питания и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"Раймбек"                                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   Частный                 г. Шардара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предприниматель                           проживания,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"Тлешова"                                 питания и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91   Частный                 г. Арысь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предприниматель                           проживания,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"Ибраева"                                 питания и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   Частный                 г.Шымкент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предприниматель                           проживания,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"Бапаев"                                  питания и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   Товарищество с          ст. Тимур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проживания,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                          питания и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"Мухтарали"                              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   Товарищество с          г. Ленгер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проживания,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                          питания и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"Толебийский                             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   Товарищество с          с. Т. Рыскулова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ограниченной                              доставки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"Т. Рыскулова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   Частный                 с. Т. Рыскулова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предприниматель                           проживания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"Касымбек С."                             питания выпускников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   Частный                 с. Шаян 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предприниматель     Южно-Казахстанской    проживания,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"Калабаева Б."           области          питания и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