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94a9" w14:textId="f249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15 марта 1994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2004 года № 590.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15 марта 1994 года N 273 "Вопросы Международного Казахско-Турецкого университета имени Х.А. Ясави"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Полномочного совета Международного Казахско-Турецкого университета имени Х.А. Ясави от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Шамшидинову              - вице-министра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Ногатаевну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Курмангалиеву            - директора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Аиду Даденовну             расходов социальной сферы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Ажиметова                - председателя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Нуржана Нурмаханбетовича   территориального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Беркимбаеву Шамшу Копбаевну, Исаева Батырхана Арысбековича, Калиева Гани Алимовича.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