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a34f" w14:textId="2fca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местном государственном управлении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2004 года N 586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дополнения в Закон Республики Казахстан "О местном государственном управлении в Республике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 внесении дополнения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местном государственном управлении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г.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статьи 27 дополнить подпунктом 19-1)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"19-1) доводит до районного (города областного значения) акимата установленный Правительством Республики Казахстан общий лимит штатной численности исполнительных органов, финансируемых из районного (городского) бюджета;".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