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43fa" w14:textId="2d64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2004 года N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"Строительство и реконструкция объектов образования и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"детском оздоровительном лагере" заменить словами "учебно-оздоровительном центре";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"республиканского научно-практического центра социальной адаптации и профессионально-трудовой реабилитации детей и подростков с проблемами развития" заменить словами "Национального научно-практического центра коррекционной педагогики";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197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"Республиканский детский оздоровительный лагерь "Балдаурен" заменить словами "Республиканский учебно-оздоровительный центр "Балдаурен";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198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"детском оздоровительном лагере" заменить словами "учебно-оздоровительном центре";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"Республиканского научно-практического центра социальной адаптации и профессионально-трудовой реабилитации детей и подростков с проблемами в развитии" заменить словами "Национального научно-практического центра коррекционной педагогики";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"Республиканский научно-практический центр социальной адаптации и профессионально-трудовой реабилитации детей и подростков с проблемами в развитии" заменить словами "Национальный научно-практический центр коррекционной педагогики";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"детского оздоровительного лагеря" заменить словами "учебно-оздоровительного центра";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"Республиканского научно-практического центра социальной адаптации и профессионально-трудовой реабилитации детей и подростков с проблемами в развитии" заменить словами "Национального научно-практического центра коррекционной педагогики";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203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слова "Республиканский научно-практический центр социальной адаптации и профессионально-трудовой реабилитации детей и подростков с проблемами в развитии" заменить словами "Национальный научно-практический центр коррекционной педагогики".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