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20d0" w14:textId="b022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N 4071"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2004 года N 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сентября 1998 года N 4071".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Распоряжение Президента Республики Казахстан  О внесении изменений в распоряжение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16 сентября 1998 года N 4071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сентября 1998 года N 4071 "О составе Совета иностранных инвесторов при Президенте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персональный состав Совета иностранных инвесторов при Президенте Республики Казахстан, утвержденный указанным распоряжением: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Дунаева                 - 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Армана Галиаскаровича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Као Стефано             - генерального производственного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разведке и добыче компании "Эни"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Сайденова               - Председателя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Анвара Галимуллаевича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Хитча Джеймса           - управляющего партнера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"Бейкер и Маккензи СНГ Лтд."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"Тиллерсон Рекс         - старший вице-президент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"ЭксонМобил"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"Тиллерсон Рекс         - президент и член правления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"ЭксонМобил";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указанного Совета: Гутброда Макса, Досаева Ерболата Аскарбековича, Марченко Григория Александровича.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