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9f84" w14:textId="1bf9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ноября 2001 года № 1428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2004 года № 575. Утратило силу постановлением Правительства Республики Казахстан от 28 октября 2011 года № 1227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28.10.2011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2001 года N 1428 "О назначении полномочного представителя Республики Казахстан в Межгосударственном совете по вопросам охраны промышленной собственности и Административном совете Евразийской патентной организации"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 слова "Ыбырайым Нурлана Мухтарбекулы" заменить словами "Амиргалиева Азамата Халимеденовича".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