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d57e" w14:textId="156d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2004 года N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участия делегации Республики Казахстан в переговорах по изучению промышленно-инвестиционного потенциала Республики Беларусь, проводимых 20-21 мая 2004 года в городе Минске (Республика Беларусь), а также в двенадцатом заседании Группы высокого уровня, проводимом 22 мая 2004 года в городе Ялте (Украина), определить открытое акционерное общество "Авиакомпания "Евро-Азия Эйр" поставщиком услуг по осуществлению специального рейса по маршруту Астана - Минск - Симферополь - Астана, закупка которых имеет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услуг с юридическим лицом, указанным в пункте 1 настоящего постановления, в пределах средств, предусмотренных республиканским бюджетом на 2004 год по программе 005 "Заграничные командировки";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