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41949" w14:textId="30419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
Республики Казахстан от 13 декабря 2002 года N 1311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мая 2004 года N 556. Утратило силу - постановлением Правительства РК от 28 июля 2005 г. N 785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13 декабря 2002 года N 1311 "Некоторые вопросы дисциплинарных советов областей, городов Астаны и Алматы"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Типовом положении о Дисциплинарном совете области, городов Астаны и Алматы,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тексте слова "Комиссии", "Комиссию", "Комиссией" заменить соответственно словами "Агентства", "Агентство", "Агентством";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"Комиссия при Президенте Республики Казахстан по вопросам борьбы с коррупцией и соблюдения служебной этики государственными служащими (далее - Комиссия)" заменить словами ", контролирует и проверяет Агентство Республики Казахстан по делам государственной службы (далее - Агентство)";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"и организаций"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"(далее - государственные органы)" дополнить словами "и государственных организаций";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после слова "поручений" дополнить словами "Комиссии при Президенте Республики Казахстан по вопросам борьбы с коррупцией и соблюдения служебной этики государственными служащими 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"7"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предложением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"Число членов Совета должно быть нечетным, и не менее 7 человек.";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"Руководителем Администрации Президента Республики Казахстан" заменить словами "Председателем Агентства";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слово "председателя" заменить словом "Председателя";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слова "Республики Казахстан по делам государственной службы"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"8-1. Рабочий орган Совета в пределах своей компетенции по распоряжению Председателя Совета проводит проверки, готовит материалы для рассмотрения дисциплинарных дел в отношении лиц, указанных в пункте 9 настоящего Положения, и осуществляет иные функции для обеспечения стоящих перед Советом задач.";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9 слова "группы категорий С (кроме служащих категорий С-1, С-2, С-3, центральных исполнительных и иных центральных государственных органов, их ведомств), D и E," заменить словами "территориальных подразделений центральных государственных органов и канцелярий местных судов (кроме руководителей и их заместителей),  государственных органов, финансируемых из местного бюджета,";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10 после слова "поручений" дополнить словами "Комиссии при Президенте Республики Казахстан по вопросам борьбы с коррупцией и соблюдения служебной этики государственными служащими 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"в трехнедельный срок" заменить словами "в срок до двух недель";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 рассмотрения дисциплинарного дела на заседании Совета предварительно в срок до одного месяца его секретариатом проводится проверка, в ходе которой изучаются обстоятельства и сведения, имеющие отношение к делу, истребуются письменные объяснения лиц, привлекаемых к дисциплинарной ответственности, а рассмотрение дисциплинарного дела на заседании Совета происходит, как правило, с их участием.";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12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рекомендовать руководителям государственных органов и государственных организаций наложить соответствующее дисциплинарное взыскание на лиц, указанных в пункте 9 настоящего Положения;";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14 слова "в суде"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