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9744" w14:textId="aa39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земельного участка в Итальянской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2004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земельного участка площадью 84775 квадратных метров, расположенного по адресу: город Рим, улица Кассия 471 (далее - земельный участок), для последующего строительства на нем административного здания Посольства Республики Казахстан в Итальянской Республике и здания резиденции Посла Республики Казахстан в Итальянской Республике.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на оплату затрат на приобретение земельного участка в сумме, эквивалентной 6450000 (шесть миллионов четыреста пятьдесят тысяч) евро, по курсу, установленному Национальным Банком Республики Казахстан на день оплаты, за счет средств, предусмотренных в республиканском бюджете на 2004 год по бюджетной программе 009 "Приобретение и строительство объектов недвижимости за рубежом для размещения дипломатических представительств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