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c0d4" w14:textId="f65c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проектировании и строительстве здания Посольства Республики Казахстан в Кыргызской Республике в городе Бишкеке (Кыргызская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Казахстана от 17 мая 2004 года N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проектировании и строительстве здания Посольства Республики Казахстан в Кыргызской Республике (далее - Здание) по адресу: город Бишкек, проспект Мира, Юго-Западный район (идентификационный номер земельного участка: 1-01-11-0059-0176).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определить поставщиком товаров, работ и услуг по проектированию и строительству Здания, закупка которых имеет важное стратегическое значение, общество с ограниченной ответственностью "Элит билдинг групп".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проектирования и строительства Здания в пределах суммы 122459868 (сто двадцать два миллиона четыреста пятьдесят девять тысяч восемьсот шестьдесят восемь) тенге за счет средств, предусмотренных в республиканском бюджете на 2004 год по бюджетной программе 009 "Приобретение и строительство объектов недвижимости за рубежом для размещения дипломатических представительств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средств, используемых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в установленном законодательством порядке осуществлять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