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6611a" w14:textId="bf661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лимитов добычи диких животных на сезон охоты 2004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мая 2004 года N 547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21 октября 1993 года "Об охране, воспроизводстве и использовании животного мира" Правительство Республики Казахстан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лимиты добычи диких животных на сезон охоты 2004 года согласно приложениям 1, 2, 3.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1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мая 2004 года N 547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Лимит добычи охотничьих видов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копытных животных на сезон охоты 2004 года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 (особей)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N !  Наименование!   Виды животных (кроме редких и находящихся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п/п!   областей   !           под угрозой исчезновения видов)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          !--------------------------------------------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          ! Благородный  !  Сибирская   !  Кабан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          ! олень        !   косуля     !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          !---------------------------------------------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          !числен-!лимит !числен-!лимит !числен-!лимит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          !ность  !добычи!ность  !добычи!ность  !добычи!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  Акмолинская      1008     80     4809   254     502     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2  Актюбинская                       348    14     510     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3  Алматинская      3350    130    10942   350    5756    250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4  Атырауская                                      639     26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5  Восточно-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Казахстанская    1628     96     6976   300     930     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6  Жамбылская                       1471    60     904     45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7  Западно-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Казахстанская                    1726     -    1934     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8  Карагандинская                   4237   200    1256     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9  Костанайская                     4889   150     378     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  Кызылординская                                 1263     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  Мангистауская                                   150      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  Павлодарская                     2025    81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  Северо-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Казахстанская    130      -      8308   332     230      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  Южно-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Казахстанская     42      -       578    23    1480     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Итого           6158    306     46309   1764   15932    637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Процент изъятия         5,0              3,8            4,0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(продолжение таблицы)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N ! Сибирский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п/п!горный козел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!--------------!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!числен-!лимит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!ность  !добычи!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3   15386   1537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5      92    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6    1246    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14    1827    130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Итого 18551  1767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Процент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изъятия       9,5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2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мая 2004 года N 547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Лимит добычи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пушных зверей на сезон охоты 2004 года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(особей)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            ! Виды животных (кроме редких и находящихся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 Наименование  ! под угрозой исчезновения видов)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областей     !-----------------------------------------------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N !                ! Сурок         !  Ондатра*    !  Соболь*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п/п!                !-----------------------------------------------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            ! числен-!лимит !числен-!лимит !числен-!лимит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            ! ность  !добычи!ность  !добычи!ность  !добычи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  Акмолинская       1168700  29900  15800  12600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2  Актюбинская         17000    850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3  Алматинская         35700   3550  122400 85700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4  Атырауская                        100000 30000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5  Восточно-          124800   9400   81000  9300   2500     370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Казахстанская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6  Жамбылская           6900    700   34700 24300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7  Западно-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Казахстанская                      10000  7000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8  Карагандинская    1415000 107300   19800 11100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9  Костанайская       136400   7600   61500 11000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  Кызылординская                       600  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  Мангистауская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  Павлодарская        93000   2500    5500  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  Северо-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Казахстанская       26000   1000   97400  6050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  Южно-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Казахстанская                       1700  1150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Итого             3023500 162800  550400 198200  2500     370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Процент изъятия             5,4           36,0           14,8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(продолжение таблицы)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N !  Речной бобр !   Лисица*    !  Корсак*     !  Заяц*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п/п!              !              !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---!------------------------------------------------------------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!числен-!лимит !числен-!лимит !числен-!лимит !числен-!лимит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!ность  !добычи!ность  !добычи!ность  !добычи!ность  !добычи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                 13700    4340   5200    1630   116600  23000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2                  5100    1000   4150     830     7500   2000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3                 16600    3300   9500    1900   135800  25000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4                  7000    2000   6000    1500     9900   2000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5    100     -     9600    3200  11100    3700    31100   7200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6                  4200     840    800     150    21200   6000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7   3800    750   10400    2070   8500    1700    37100   9000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8                 45600    7000  19900    3050   592600  60000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9                 11800    2350   5600    1100   122000  13250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10                   800     140                   17800   4350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11                  6600    1300   3000     600    30200   8000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12                  9300    1500   6600    1500    34000   8500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     10     -    17000    1850   4400     200    57100  10850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14                  3400     650   1300     250     7000   2000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Итого 3910   750  161100   31540  86050   18110  1219900 181150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Процент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изъятия     19,2            19,6           21,0            14,8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(продолжение таблицы)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N !  Барсук      !   Белка*     ! Горностай   *! Степной хорек*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п/п!              !              !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---!------------------------------------------------------------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!числен-!лимит !числен-!лимит !числен-!лимит !числен-!лимит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!ность  !добычи!ность  !добычи!ность  !добычи!ность  !добычи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                                                 2800     750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2   1650     150                                  6500    1300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3   9300    1850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4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5   1950     250   13200   1450   3600     600    6250     750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6   1300     250                                   450      85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7    600     100                                  3100     600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8  19200    2950                 60800    9350   84500   13000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9                   1400     -                   13350     900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10    700     100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11                                                  600     100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    250      -     8400     -                    4600     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13   1600      50                                  4050      50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   2500     500                                   400      75 --------------------------------------------------------------------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Итого 39050  6200   23000   1450  64400    9950  126600    17610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Процент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изъятия      15,9            6,3           15,5             13,9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(продолжение таблицы)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N !  Колонок*    !   Солонгой*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п/п!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---!-----------------------------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!числен-!лимит !числен-!лимит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!ность  !добычи!ность  !добычи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5   1700    230    4000    550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13   2100     50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Итого 3800   280    4000    550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Процент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изъятия      7,4           13,8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*Правилами охоты на территории Республики Казахстан срок охоты устанавливается до 15 февраля 2005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3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мая 2004 года N 547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Лимит добычи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пернатой дичи на сезон охоты 2004 года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(особей)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            ! Виды животных (кроме редких и находящихся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 Наименование  ! под угрозой исчезновения видов)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областей     !-----------------------------------------------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N !                !   Фазан       !   Гусь       !   Утка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п/п!                !-----------------------------------------------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            ! числен-!лимит !числен-!лимит !числен-!лимит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            ! ность  !добычи!ность  !добычи!ность  !добычи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  Акмолинская                      2667000  55550 2049000 205000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2  Актюбинская                        23000   4600   73500  18500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3  Алматинская       118900   9500    41000   2000 2200000 189500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4  Атырауская                        500000   5000 3000000 250000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5  Восточно-            600     -     33000   1100  650000  32500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Казахстанская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6  Жамбылская         39700   3200     8500    400  101000  10100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7  Западно-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Казахстанская                      11500    600  190000  19000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8  Карагандинская                   4071500  52000 3943000 302500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9  Костанайская                     2043700  40000 3846500 655000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  Кызылординская     16300   1300     3700    500   28000   4500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  Мангистауская                       6400    300  149000  15000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  Павлодарская                       23000   4500  300000  30000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  Северо-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Казахстанская                      86100  11250 1345000  80500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  Южно-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Казахстанская      15200   1200    44200   2200  192000  19000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Итого             190700  15200  9562600 180000 18067000 1831100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Процент изъятия             8,0             1,9            10,1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(продолжение таблицы)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N !  Тетерев     !   Куропатка  !   Рябчик     !  Кеклик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п/п!              !              !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---!------------------------------------------------------------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!числен-!лимит !числен-!лимит !числен-!лимит !числен-!лимит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!ность  !добычи!ность  !добычи!ность  !добычи!ность  !добычи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   16750   3350   34150   12550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2    2250    450    6000    1500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3    6950   1390   76800   19200                 126800  31700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4                  40000    1000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5  102000  10200   72000    9000   48000   7440   14400   1800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6                  44650   11150                  37100   9200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7                  31100    7750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8   88100  10600  323000   53800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9   25700   2100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11                                                 68400   17100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12   16200   1000   21000    1200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   48200   2860   69500     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14                 106600   26650                  43200   10800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Итого 306150 31950 824800  143800   48000   7440  289900   70600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Процент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изъятия       10,4           17,4           15,5            24,4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(продолжение таблицы)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N !  Перепел     !   Голубь     !   Кулик      !  Лысуха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п/п!              !              !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---!------------------------------------------------------------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!числен-!лимит !числен-!лимит !числен-!лимит !числен-!лимит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!ность  !добычи!ность  !добычи!ность  !добычи!ность  !добычи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                                               319000   32000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2                                  6000   1500   34400    8600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3  146400  14600  444100  70500  178000  26700  468600   70300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4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5   54000   6500  180000   3600  750000  90000  440000   22000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6    1300    100   13000   2600                  73700   11100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7                                                16200    2400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8  156200  11700 2095700  42000  279600  33000  140400   38100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9                  16300   4800   59300   8900  585300   87800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10                                                16600    2000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11   39000   3000   44600   8000   45000   6750   89100   13400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12                                                39000    5000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   1000      -                  175400    100  352200   10200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14  325000  97500  375000  68500                 129600   19400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Итого 722900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133400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3168700 200000 1493300  166950 2704100 322300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Процент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изъятия      18,5          6,3             11,2            11,9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