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07a3" w14:textId="58d0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Казыбаеве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Казыбаева Айдара Калымтаевича председателем Комитета по поддержке малого бизнеса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