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5d49" w14:textId="5fd5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Мамине А.У.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2004 года N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Мамина Аскара Узакпаевича от должности первого вице-министра индустрии и торговли Республики Казахстан в связи с выездом на учебу.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