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81f28" w14:textId="c581f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по комплексному решению проблем Приаралья на 
2004-2006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7 мая 2004 года N 520. Утратило силу постановлением Правительства Республики Казахстан от 19 сентября 2009 года № 1411</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19.09.2009 </w:t>
      </w:r>
      <w:r>
        <w:rPr>
          <w:rFonts w:ascii="Times New Roman"/>
          <w:b w:val="false"/>
          <w:i w:val="false"/>
          <w:color w:val="ff0000"/>
          <w:sz w:val="28"/>
        </w:rPr>
        <w:t>№ 1411</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p>
    <w:bookmarkStart w:name="z1" w:id="0"/>
    <w:p>
      <w:pPr>
        <w:spacing w:after="0"/>
        <w:ind w:left="0"/>
        <w:jc w:val="both"/>
      </w:pPr>
      <w:r>
        <w:rPr>
          <w:rFonts w:ascii="Times New Roman"/>
          <w:b w:val="false"/>
          <w:i w:val="false"/>
          <w:color w:val="000000"/>
          <w:sz w:val="28"/>
        </w:rPr>
        <w:t xml:space="preserve">
      1. Утвердить прилагаемую Программу по комплексному решению проблем Приаралья на 2004-2006 годы (далее - Программа). </w:t>
      </w:r>
    </w:p>
    <w:bookmarkEnd w:id="0"/>
    <w:bookmarkStart w:name="z2" w:id="1"/>
    <w:p>
      <w:pPr>
        <w:spacing w:after="0"/>
        <w:ind w:left="0"/>
        <w:jc w:val="both"/>
      </w:pPr>
      <w:r>
        <w:rPr>
          <w:rFonts w:ascii="Times New Roman"/>
          <w:b w:val="false"/>
          <w:i w:val="false"/>
          <w:color w:val="000000"/>
          <w:sz w:val="28"/>
        </w:rPr>
        <w:t xml:space="preserve">
      2. Центральным и местным исполнительным органам обеспечить своевременное выполнение мероприятий, предусмотренных Программой, и по итогам полугодия, не позднее 20 января и 20 июля, представлять информацию о ходе их реализации в Министерство экономики и бюджетного планирования Республики Казахстан. </w:t>
      </w:r>
    </w:p>
    <w:bookmarkEnd w:id="1"/>
    <w:bookmarkStart w:name="z3" w:id="2"/>
    <w:p>
      <w:pPr>
        <w:spacing w:after="0"/>
        <w:ind w:left="0"/>
        <w:jc w:val="both"/>
      </w:pPr>
      <w:r>
        <w:rPr>
          <w:rFonts w:ascii="Times New Roman"/>
          <w:b w:val="false"/>
          <w:i w:val="false"/>
          <w:color w:val="000000"/>
          <w:sz w:val="28"/>
        </w:rPr>
        <w:t xml:space="preserve">
      3. Министерству экономики и бюджетного планирования Республики Казахстан по итогам полугодия, не позднее 1 февраля и 1 августа, представлять в Правительство Республики Казахстан сводную информацию о ходе реализации Программы. </w:t>
      </w:r>
    </w:p>
    <w:bookmarkEnd w:id="2"/>
    <w:bookmarkStart w:name="z4" w:id="3"/>
    <w:p>
      <w:pPr>
        <w:spacing w:after="0"/>
        <w:ind w:left="0"/>
        <w:jc w:val="both"/>
      </w:pPr>
      <w:r>
        <w:rPr>
          <w:rFonts w:ascii="Times New Roman"/>
          <w:b w:val="false"/>
          <w:i w:val="false"/>
          <w:color w:val="000000"/>
          <w:sz w:val="28"/>
        </w:rPr>
        <w:t>
      4. Рекомендовать акимам Актюбинской, Карагандинской, Кызылординской, Южно-Казахстанской областей в разрабатываемых региональных программах предусматривать комплексные меры и механизмы по развитию территорий, подпадающих под действие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от 30 июня 1992 года "О социальной защите граждан, пострадавших вследствие экологического бедствия в Приаралье". </w:t>
      </w:r>
    </w:p>
    <w:bookmarkEnd w:id="3"/>
    <w:bookmarkStart w:name="z5" w:id="4"/>
    <w:p>
      <w:pPr>
        <w:spacing w:after="0"/>
        <w:ind w:left="0"/>
        <w:jc w:val="both"/>
      </w:pPr>
      <w:r>
        <w:rPr>
          <w:rFonts w:ascii="Times New Roman"/>
          <w:b w:val="false"/>
          <w:i w:val="false"/>
          <w:color w:val="000000"/>
          <w:sz w:val="28"/>
        </w:rPr>
        <w:t xml:space="preserve">
      5. Контроль за выполнением настоящего постановления возложить на Министерство экономики и бюджетного планирования Республики Казахстан. </w:t>
      </w:r>
    </w:p>
    <w:bookmarkEnd w:id="4"/>
    <w:bookmarkStart w:name="z6" w:id="5"/>
    <w:p>
      <w:pPr>
        <w:spacing w:after="0"/>
        <w:ind w:left="0"/>
        <w:jc w:val="both"/>
      </w:pPr>
      <w:r>
        <w:rPr>
          <w:rFonts w:ascii="Times New Roman"/>
          <w:b w:val="false"/>
          <w:i w:val="false"/>
          <w:color w:val="000000"/>
          <w:sz w:val="28"/>
        </w:rPr>
        <w:t xml:space="preserve">
      6. Настоящее постановление вступает в силу со дня подписания. </w:t>
      </w:r>
    </w:p>
    <w:bookmarkEnd w:id="5"/>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Программа по комплексному решению </w:t>
      </w:r>
      <w:r>
        <w:br/>
      </w:r>
      <w:r>
        <w:rPr>
          <w:rFonts w:ascii="Times New Roman"/>
          <w:b w:val="false"/>
          <w:i w:val="false"/>
          <w:color w:val="000000"/>
          <w:sz w:val="28"/>
        </w:rPr>
        <w:t>
</w:t>
      </w:r>
      <w:r>
        <w:rPr>
          <w:rFonts w:ascii="Times New Roman"/>
          <w:b/>
          <w:i w:val="false"/>
          <w:color w:val="000000"/>
          <w:sz w:val="28"/>
        </w:rPr>
        <w:t xml:space="preserve">                проблем Приаралья на 2004-2006 годы </w:t>
      </w:r>
      <w:r>
        <w:rPr>
          <w:rFonts w:ascii="Times New Roman"/>
          <w:b w:val="false"/>
          <w:i w:val="false"/>
          <w:color w:val="ff0000"/>
          <w:sz w:val="28"/>
        </w:rPr>
        <w:t xml:space="preserve">&lt;*&gt; </w:t>
      </w:r>
    </w:p>
    <w:bookmarkEnd w:id="6"/>
    <w:p>
      <w:pPr>
        <w:spacing w:after="0"/>
        <w:ind w:left="0"/>
        <w:jc w:val="both"/>
      </w:pPr>
      <w:r>
        <w:rPr>
          <w:rFonts w:ascii="Times New Roman"/>
          <w:b w:val="false"/>
          <w:i w:val="false"/>
          <w:color w:val="ff0000"/>
          <w:sz w:val="28"/>
        </w:rPr>
        <w:t xml:space="preserve">      Сноска. Внесены изменения - постановлением Правительства РК от 6 октября 2005 г. </w:t>
      </w:r>
      <w:r>
        <w:rPr>
          <w:rFonts w:ascii="Times New Roman"/>
          <w:b w:val="false"/>
          <w:i w:val="false"/>
          <w:color w:val="ff0000"/>
          <w:sz w:val="28"/>
        </w:rPr>
        <w:t xml:space="preserve">N 1003 </w:t>
      </w:r>
      <w:r>
        <w:rPr>
          <w:rFonts w:ascii="Times New Roman"/>
          <w:b w:val="false"/>
          <w:i w:val="false"/>
          <w:color w:val="ff0000"/>
          <w:sz w:val="28"/>
        </w:rPr>
        <w:t xml:space="preserve">.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1. Паспорт Программы </w:t>
      </w:r>
    </w:p>
    <w:bookmarkEnd w:id="7"/>
    <w:p>
      <w:pPr>
        <w:spacing w:after="0"/>
        <w:ind w:left="0"/>
        <w:jc w:val="both"/>
      </w:pPr>
      <w:r>
        <w:rPr>
          <w:rFonts w:ascii="Times New Roman"/>
          <w:b w:val="false"/>
          <w:i w:val="false"/>
          <w:color w:val="000000"/>
          <w:sz w:val="28"/>
        </w:rPr>
        <w:t xml:space="preserve">Наименование         Программа по комплексному решению проблем </w:t>
      </w:r>
      <w:r>
        <w:br/>
      </w:r>
      <w:r>
        <w:rPr>
          <w:rFonts w:ascii="Times New Roman"/>
          <w:b w:val="false"/>
          <w:i w:val="false"/>
          <w:color w:val="000000"/>
          <w:sz w:val="28"/>
        </w:rPr>
        <w:t xml:space="preserve">
                     Приаралья на 2004-2006 годы </w:t>
      </w:r>
      <w:r>
        <w:br/>
      </w:r>
      <w:r>
        <w:rPr>
          <w:rFonts w:ascii="Times New Roman"/>
          <w:b w:val="false"/>
          <w:i w:val="false"/>
          <w:color w:val="000000"/>
          <w:sz w:val="28"/>
        </w:rPr>
        <w:t>
 </w:t>
      </w:r>
      <w:r>
        <w:br/>
      </w:r>
      <w:r>
        <w:rPr>
          <w:rFonts w:ascii="Times New Roman"/>
          <w:b w:val="false"/>
          <w:i w:val="false"/>
          <w:color w:val="000000"/>
          <w:sz w:val="28"/>
        </w:rPr>
        <w:t xml:space="preserve">
  Основание для        Пункт 2 постановления Мажилиса Парламента </w:t>
      </w:r>
      <w:r>
        <w:br/>
      </w:r>
      <w:r>
        <w:rPr>
          <w:rFonts w:ascii="Times New Roman"/>
          <w:b w:val="false"/>
          <w:i w:val="false"/>
          <w:color w:val="000000"/>
          <w:sz w:val="28"/>
        </w:rPr>
        <w:t xml:space="preserve">
разработки           Республики Казахстан от 27 ноября 2002 года </w:t>
      </w:r>
      <w:r>
        <w:br/>
      </w:r>
      <w:r>
        <w:rPr>
          <w:rFonts w:ascii="Times New Roman"/>
          <w:b w:val="false"/>
          <w:i w:val="false"/>
          <w:color w:val="000000"/>
          <w:sz w:val="28"/>
        </w:rPr>
        <w:t xml:space="preserve">
                     N 1573 II МП; </w:t>
      </w:r>
      <w:r>
        <w:br/>
      </w:r>
      <w:r>
        <w:rPr>
          <w:rFonts w:ascii="Times New Roman"/>
          <w:b w:val="false"/>
          <w:i w:val="false"/>
          <w:color w:val="000000"/>
          <w:sz w:val="28"/>
        </w:rPr>
        <w:t xml:space="preserve">
                     Пункт 1.3 протокола заседания Межведомственной </w:t>
      </w:r>
      <w:r>
        <w:br/>
      </w:r>
      <w:r>
        <w:rPr>
          <w:rFonts w:ascii="Times New Roman"/>
          <w:b w:val="false"/>
          <w:i w:val="false"/>
          <w:color w:val="000000"/>
          <w:sz w:val="28"/>
        </w:rPr>
        <w:t xml:space="preserve">
                     рабочей группы по выработке предложений по </w:t>
      </w:r>
      <w:r>
        <w:br/>
      </w:r>
      <w:r>
        <w:rPr>
          <w:rFonts w:ascii="Times New Roman"/>
          <w:b w:val="false"/>
          <w:i w:val="false"/>
          <w:color w:val="000000"/>
          <w:sz w:val="28"/>
        </w:rPr>
        <w:t xml:space="preserve">
                     комплексному решению проблем бывшего </w:t>
      </w:r>
      <w:r>
        <w:br/>
      </w:r>
      <w:r>
        <w:rPr>
          <w:rFonts w:ascii="Times New Roman"/>
          <w:b w:val="false"/>
          <w:i w:val="false"/>
          <w:color w:val="000000"/>
          <w:sz w:val="28"/>
        </w:rPr>
        <w:t xml:space="preserve">
                     Семипалатинского испытательного ядерного </w:t>
      </w:r>
      <w:r>
        <w:br/>
      </w:r>
      <w:r>
        <w:rPr>
          <w:rFonts w:ascii="Times New Roman"/>
          <w:b w:val="false"/>
          <w:i w:val="false"/>
          <w:color w:val="000000"/>
          <w:sz w:val="28"/>
        </w:rPr>
        <w:t>
                     полигона и Приаралья, созданной </w:t>
      </w:r>
      <w:r>
        <w:rPr>
          <w:rFonts w:ascii="Times New Roman"/>
          <w:b w:val="false"/>
          <w:i w:val="false"/>
          <w:color w:val="000000"/>
          <w:sz w:val="28"/>
        </w:rPr>
        <w:t xml:space="preserve">распоряжением </w:t>
      </w:r>
      <w:r>
        <w:br/>
      </w:r>
      <w:r>
        <w:rPr>
          <w:rFonts w:ascii="Times New Roman"/>
          <w:b w:val="false"/>
          <w:i w:val="false"/>
          <w:color w:val="000000"/>
          <w:sz w:val="28"/>
        </w:rPr>
        <w:t xml:space="preserve">
                                          Премьер-Министра Республики Казахстан от 22 </w:t>
      </w:r>
      <w:r>
        <w:br/>
      </w:r>
      <w:r>
        <w:rPr>
          <w:rFonts w:ascii="Times New Roman"/>
          <w:b w:val="false"/>
          <w:i w:val="false"/>
          <w:color w:val="000000"/>
          <w:sz w:val="28"/>
        </w:rPr>
        <w:t xml:space="preserve">
                     августа 2003 года N 182-р, от 12 декабря 2003 </w:t>
      </w:r>
      <w:r>
        <w:br/>
      </w:r>
      <w:r>
        <w:rPr>
          <w:rFonts w:ascii="Times New Roman"/>
          <w:b w:val="false"/>
          <w:i w:val="false"/>
          <w:color w:val="000000"/>
          <w:sz w:val="28"/>
        </w:rPr>
        <w:t xml:space="preserve">
                     года N 11-7/005-680 </w:t>
      </w:r>
      <w:r>
        <w:br/>
      </w:r>
      <w:r>
        <w:rPr>
          <w:rFonts w:ascii="Times New Roman"/>
          <w:b w:val="false"/>
          <w:i w:val="false"/>
          <w:color w:val="000000"/>
          <w:sz w:val="28"/>
        </w:rPr>
        <w:t>
 </w:t>
      </w:r>
      <w:r>
        <w:br/>
      </w:r>
      <w:r>
        <w:rPr>
          <w:rFonts w:ascii="Times New Roman"/>
          <w:b w:val="false"/>
          <w:i w:val="false"/>
          <w:color w:val="000000"/>
          <w:sz w:val="28"/>
        </w:rPr>
        <w:t xml:space="preserve">
  Основной             Министерство экономики и бюджетного </w:t>
      </w:r>
      <w:r>
        <w:br/>
      </w:r>
      <w:r>
        <w:rPr>
          <w:rFonts w:ascii="Times New Roman"/>
          <w:b w:val="false"/>
          <w:i w:val="false"/>
          <w:color w:val="000000"/>
          <w:sz w:val="28"/>
        </w:rPr>
        <w:t xml:space="preserve">
разработчик          планирования Республики Казахстан </w:t>
      </w:r>
    </w:p>
    <w:p>
      <w:pPr>
        <w:spacing w:after="0"/>
        <w:ind w:left="0"/>
        <w:jc w:val="both"/>
      </w:pPr>
      <w:r>
        <w:rPr>
          <w:rFonts w:ascii="Times New Roman"/>
          <w:b w:val="false"/>
          <w:i w:val="false"/>
          <w:color w:val="000000"/>
          <w:sz w:val="28"/>
        </w:rPr>
        <w:t xml:space="preserve">Цель                 Решение проблем Приаралья за счет реализации </w:t>
      </w:r>
      <w:r>
        <w:br/>
      </w:r>
      <w:r>
        <w:rPr>
          <w:rFonts w:ascii="Times New Roman"/>
          <w:b w:val="false"/>
          <w:i w:val="false"/>
          <w:color w:val="000000"/>
          <w:sz w:val="28"/>
        </w:rPr>
        <w:t xml:space="preserve">
                     комплекса мер по улучшению экологических, </w:t>
      </w:r>
      <w:r>
        <w:br/>
      </w:r>
      <w:r>
        <w:rPr>
          <w:rFonts w:ascii="Times New Roman"/>
          <w:b w:val="false"/>
          <w:i w:val="false"/>
          <w:color w:val="000000"/>
          <w:sz w:val="28"/>
        </w:rPr>
        <w:t xml:space="preserve">
                     экономических и социальных факторов, </w:t>
      </w:r>
      <w:r>
        <w:br/>
      </w:r>
      <w:r>
        <w:rPr>
          <w:rFonts w:ascii="Times New Roman"/>
          <w:b w:val="false"/>
          <w:i w:val="false"/>
          <w:color w:val="000000"/>
          <w:sz w:val="28"/>
        </w:rPr>
        <w:t xml:space="preserve">
                     оказывающих влияние на качественный уровень </w:t>
      </w:r>
      <w:r>
        <w:br/>
      </w:r>
      <w:r>
        <w:rPr>
          <w:rFonts w:ascii="Times New Roman"/>
          <w:b w:val="false"/>
          <w:i w:val="false"/>
          <w:color w:val="000000"/>
          <w:sz w:val="28"/>
        </w:rPr>
        <w:t xml:space="preserve">
                     жизнедеятельности населения </w:t>
      </w:r>
    </w:p>
    <w:p>
      <w:pPr>
        <w:spacing w:after="0"/>
        <w:ind w:left="0"/>
        <w:jc w:val="both"/>
      </w:pPr>
      <w:r>
        <w:rPr>
          <w:rFonts w:ascii="Times New Roman"/>
          <w:b w:val="false"/>
          <w:i w:val="false"/>
          <w:color w:val="000000"/>
          <w:sz w:val="28"/>
        </w:rPr>
        <w:t xml:space="preserve">Задачи               Оздоровление экологической ситуации; </w:t>
      </w:r>
      <w:r>
        <w:br/>
      </w:r>
      <w:r>
        <w:rPr>
          <w:rFonts w:ascii="Times New Roman"/>
          <w:b w:val="false"/>
          <w:i w:val="false"/>
          <w:color w:val="000000"/>
          <w:sz w:val="28"/>
        </w:rPr>
        <w:t xml:space="preserve">
                     оздоровление населения; </w:t>
      </w:r>
      <w:r>
        <w:br/>
      </w:r>
      <w:r>
        <w:rPr>
          <w:rFonts w:ascii="Times New Roman"/>
          <w:b w:val="false"/>
          <w:i w:val="false"/>
          <w:color w:val="000000"/>
          <w:sz w:val="28"/>
        </w:rPr>
        <w:t xml:space="preserve">
                     развитие социальной инфраструктуры; </w:t>
      </w:r>
      <w:r>
        <w:br/>
      </w:r>
      <w:r>
        <w:rPr>
          <w:rFonts w:ascii="Times New Roman"/>
          <w:b w:val="false"/>
          <w:i w:val="false"/>
          <w:color w:val="000000"/>
          <w:sz w:val="28"/>
        </w:rPr>
        <w:t xml:space="preserve">
                     обеспечение доступа к питьевой воде; </w:t>
      </w:r>
      <w:r>
        <w:br/>
      </w:r>
      <w:r>
        <w:rPr>
          <w:rFonts w:ascii="Times New Roman"/>
          <w:b w:val="false"/>
          <w:i w:val="false"/>
          <w:color w:val="000000"/>
          <w:sz w:val="28"/>
        </w:rPr>
        <w:t xml:space="preserve">
                     создание условий для повышения экономической </w:t>
      </w:r>
      <w:r>
        <w:br/>
      </w:r>
      <w:r>
        <w:rPr>
          <w:rFonts w:ascii="Times New Roman"/>
          <w:b w:val="false"/>
          <w:i w:val="false"/>
          <w:color w:val="000000"/>
          <w:sz w:val="28"/>
        </w:rPr>
        <w:t xml:space="preserve">
                     активности в регионе, развитие производственной </w:t>
      </w:r>
      <w:r>
        <w:br/>
      </w:r>
      <w:r>
        <w:rPr>
          <w:rFonts w:ascii="Times New Roman"/>
          <w:b w:val="false"/>
          <w:i w:val="false"/>
          <w:color w:val="000000"/>
          <w:sz w:val="28"/>
        </w:rPr>
        <w:t xml:space="preserve">
                     инфраструктуры и рациональное водопользование; </w:t>
      </w:r>
      <w:r>
        <w:br/>
      </w:r>
      <w:r>
        <w:rPr>
          <w:rFonts w:ascii="Times New Roman"/>
          <w:b w:val="false"/>
          <w:i w:val="false"/>
          <w:color w:val="000000"/>
          <w:sz w:val="28"/>
        </w:rPr>
        <w:t xml:space="preserve">
                     оказание социальной помощи населению </w:t>
      </w:r>
    </w:p>
    <w:p>
      <w:pPr>
        <w:spacing w:after="0"/>
        <w:ind w:left="0"/>
        <w:jc w:val="both"/>
      </w:pPr>
      <w:r>
        <w:rPr>
          <w:rFonts w:ascii="Times New Roman"/>
          <w:b w:val="false"/>
          <w:i w:val="false"/>
          <w:color w:val="000000"/>
          <w:sz w:val="28"/>
        </w:rPr>
        <w:t xml:space="preserve">Источники            Предполагается выделение средств из </w:t>
      </w:r>
      <w:r>
        <w:br/>
      </w:r>
      <w:r>
        <w:rPr>
          <w:rFonts w:ascii="Times New Roman"/>
          <w:b w:val="false"/>
          <w:i w:val="false"/>
          <w:color w:val="000000"/>
          <w:sz w:val="28"/>
        </w:rPr>
        <w:t xml:space="preserve">
финансирования       республиканского бюджета в объеме </w:t>
      </w:r>
      <w:r>
        <w:br/>
      </w:r>
      <w:r>
        <w:rPr>
          <w:rFonts w:ascii="Times New Roman"/>
          <w:b w:val="false"/>
          <w:i w:val="false"/>
          <w:color w:val="000000"/>
          <w:sz w:val="28"/>
        </w:rPr>
        <w:t xml:space="preserve">
                     31928,4 млн. тенге, в том числе в 2004 году - </w:t>
      </w:r>
      <w:r>
        <w:br/>
      </w:r>
      <w:r>
        <w:rPr>
          <w:rFonts w:ascii="Times New Roman"/>
          <w:b w:val="false"/>
          <w:i w:val="false"/>
          <w:color w:val="000000"/>
          <w:sz w:val="28"/>
        </w:rPr>
        <w:t xml:space="preserve">
                     11120,9 млн. тенге, в 2005 году - 13073,2 </w:t>
      </w:r>
      <w:r>
        <w:br/>
      </w:r>
      <w:r>
        <w:rPr>
          <w:rFonts w:ascii="Times New Roman"/>
          <w:b w:val="false"/>
          <w:i w:val="false"/>
          <w:color w:val="000000"/>
          <w:sz w:val="28"/>
        </w:rPr>
        <w:t xml:space="preserve">
                     млн. тенге, в 2006 году - 7734,3 млн. тенге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Ожидаемые            Реализация Программы и принятие всех </w:t>
      </w:r>
      <w:r>
        <w:br/>
      </w:r>
      <w:r>
        <w:rPr>
          <w:rFonts w:ascii="Times New Roman"/>
          <w:b w:val="false"/>
          <w:i w:val="false"/>
          <w:color w:val="000000"/>
          <w:sz w:val="28"/>
        </w:rPr>
        <w:t xml:space="preserve">
результаты от        предусмотренных в ней мер должна </w:t>
      </w:r>
      <w:r>
        <w:br/>
      </w:r>
      <w:r>
        <w:rPr>
          <w:rFonts w:ascii="Times New Roman"/>
          <w:b w:val="false"/>
          <w:i w:val="false"/>
          <w:color w:val="000000"/>
          <w:sz w:val="28"/>
        </w:rPr>
        <w:t xml:space="preserve">
реализации           способствовать улучшению экологической </w:t>
      </w:r>
      <w:r>
        <w:br/>
      </w:r>
      <w:r>
        <w:rPr>
          <w:rFonts w:ascii="Times New Roman"/>
          <w:b w:val="false"/>
          <w:i w:val="false"/>
          <w:color w:val="000000"/>
          <w:sz w:val="28"/>
        </w:rPr>
        <w:t xml:space="preserve">
Программы            ситуации в регионе, обеспечению населения </w:t>
      </w:r>
      <w:r>
        <w:br/>
      </w:r>
      <w:r>
        <w:rPr>
          <w:rFonts w:ascii="Times New Roman"/>
          <w:b w:val="false"/>
          <w:i w:val="false"/>
          <w:color w:val="000000"/>
          <w:sz w:val="28"/>
        </w:rPr>
        <w:t xml:space="preserve">
                     качественной питьевой водой, доступности, </w:t>
      </w:r>
      <w:r>
        <w:br/>
      </w:r>
      <w:r>
        <w:rPr>
          <w:rFonts w:ascii="Times New Roman"/>
          <w:b w:val="false"/>
          <w:i w:val="false"/>
          <w:color w:val="000000"/>
          <w:sz w:val="28"/>
        </w:rPr>
        <w:t xml:space="preserve">
                     прежде всего, населению сельской местности, </w:t>
      </w:r>
      <w:r>
        <w:br/>
      </w:r>
      <w:r>
        <w:rPr>
          <w:rFonts w:ascii="Times New Roman"/>
          <w:b w:val="false"/>
          <w:i w:val="false"/>
          <w:color w:val="000000"/>
          <w:sz w:val="28"/>
        </w:rPr>
        <w:t xml:space="preserve">
                     услуг здравоохранения, образования, </w:t>
      </w:r>
      <w:r>
        <w:br/>
      </w:r>
      <w:r>
        <w:rPr>
          <w:rFonts w:ascii="Times New Roman"/>
          <w:b w:val="false"/>
          <w:i w:val="false"/>
          <w:color w:val="000000"/>
          <w:sz w:val="28"/>
        </w:rPr>
        <w:t xml:space="preserve">
                     водоснабжения, транспорта и коммуникаций. </w:t>
      </w:r>
      <w:r>
        <w:br/>
      </w:r>
      <w:r>
        <w:rPr>
          <w:rFonts w:ascii="Times New Roman"/>
          <w:b w:val="false"/>
          <w:i w:val="false"/>
          <w:color w:val="000000"/>
          <w:sz w:val="28"/>
        </w:rPr>
        <w:t xml:space="preserve">
                     Сократится различие условий жизни населения </w:t>
      </w:r>
      <w:r>
        <w:br/>
      </w:r>
      <w:r>
        <w:rPr>
          <w:rFonts w:ascii="Times New Roman"/>
          <w:b w:val="false"/>
          <w:i w:val="false"/>
          <w:color w:val="000000"/>
          <w:sz w:val="28"/>
        </w:rPr>
        <w:t xml:space="preserve">
                     Приаралья и других регионов страны. </w:t>
      </w:r>
      <w:r>
        <w:br/>
      </w:r>
      <w:r>
        <w:rPr>
          <w:rFonts w:ascii="Times New Roman"/>
          <w:b w:val="false"/>
          <w:i w:val="false"/>
          <w:color w:val="000000"/>
          <w:sz w:val="28"/>
        </w:rPr>
        <w:t xml:space="preserve">
                     За период реализации Программы за счет </w:t>
      </w:r>
      <w:r>
        <w:br/>
      </w:r>
      <w:r>
        <w:rPr>
          <w:rFonts w:ascii="Times New Roman"/>
          <w:b w:val="false"/>
          <w:i w:val="false"/>
          <w:color w:val="000000"/>
          <w:sz w:val="28"/>
        </w:rPr>
        <w:t xml:space="preserve">
                     средств республиканского бюджета будут </w:t>
      </w:r>
      <w:r>
        <w:br/>
      </w:r>
      <w:r>
        <w:rPr>
          <w:rFonts w:ascii="Times New Roman"/>
          <w:b w:val="false"/>
          <w:i w:val="false"/>
          <w:color w:val="000000"/>
          <w:sz w:val="28"/>
        </w:rPr>
        <w:t xml:space="preserve">
                     построены или начато строительство 10 </w:t>
      </w:r>
      <w:r>
        <w:br/>
      </w:r>
      <w:r>
        <w:rPr>
          <w:rFonts w:ascii="Times New Roman"/>
          <w:b w:val="false"/>
          <w:i w:val="false"/>
          <w:color w:val="000000"/>
          <w:sz w:val="28"/>
        </w:rPr>
        <w:t xml:space="preserve">
                     противотуберкулезных больниц и диспансеров, </w:t>
      </w:r>
      <w:r>
        <w:br/>
      </w:r>
      <w:r>
        <w:rPr>
          <w:rFonts w:ascii="Times New Roman"/>
          <w:b w:val="false"/>
          <w:i w:val="false"/>
          <w:color w:val="000000"/>
          <w:sz w:val="28"/>
        </w:rPr>
        <w:t xml:space="preserve">
                     2 центральных районных больниц, 2 поликлиник, </w:t>
      </w:r>
      <w:r>
        <w:br/>
      </w:r>
      <w:r>
        <w:rPr>
          <w:rFonts w:ascii="Times New Roman"/>
          <w:b w:val="false"/>
          <w:i w:val="false"/>
          <w:color w:val="000000"/>
          <w:sz w:val="28"/>
        </w:rPr>
        <w:t xml:space="preserve">
                     1 родильного дома, 19 школ, реконструированы </w:t>
      </w:r>
      <w:r>
        <w:br/>
      </w:r>
      <w:r>
        <w:rPr>
          <w:rFonts w:ascii="Times New Roman"/>
          <w:b w:val="false"/>
          <w:i w:val="false"/>
          <w:color w:val="000000"/>
          <w:sz w:val="28"/>
        </w:rPr>
        <w:t xml:space="preserve">
                     12 магистральных и межхозяйственных каналов, </w:t>
      </w:r>
      <w:r>
        <w:br/>
      </w:r>
      <w:r>
        <w:rPr>
          <w:rFonts w:ascii="Times New Roman"/>
          <w:b w:val="false"/>
          <w:i w:val="false"/>
          <w:color w:val="000000"/>
          <w:sz w:val="28"/>
        </w:rPr>
        <w:t xml:space="preserve">
                     1 водохранилище, 1 коллектор и другие объекты. </w:t>
      </w:r>
    </w:p>
    <w:p>
      <w:pPr>
        <w:spacing w:after="0"/>
        <w:ind w:left="0"/>
        <w:jc w:val="both"/>
      </w:pPr>
      <w:r>
        <w:rPr>
          <w:rFonts w:ascii="Times New Roman"/>
          <w:b w:val="false"/>
          <w:i w:val="false"/>
          <w:color w:val="000000"/>
          <w:sz w:val="28"/>
        </w:rPr>
        <w:t xml:space="preserve">Сроки реализации     2004-2006 годы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2. Введение </w:t>
      </w:r>
    </w:p>
    <w:bookmarkEnd w:id="8"/>
    <w:p>
      <w:pPr>
        <w:spacing w:after="0"/>
        <w:ind w:left="0"/>
        <w:jc w:val="both"/>
      </w:pPr>
      <w:r>
        <w:rPr>
          <w:rFonts w:ascii="Times New Roman"/>
          <w:b w:val="false"/>
          <w:i w:val="false"/>
          <w:color w:val="000000"/>
          <w:sz w:val="28"/>
        </w:rPr>
        <w:t xml:space="preserve">      Программа по комплексному решению проблем Приаралья на 2004-2006 годы (далее - Программа) разработана в соответствии с постановлением Мажилиса Парламента Республики Казахстан от 27 ноября 2002 года N 1573 II МП "О проекте Закона Республики Казахстан "О внесении изменений в Закон Республики Казахстан "О приостановлении действия некоторых статей Закона Республики Казахстан "О социальной защите граждан, пострадавших вследствие экологического бедствия в Приаралье". </w:t>
      </w:r>
      <w:r>
        <w:br/>
      </w:r>
      <w:r>
        <w:rPr>
          <w:rFonts w:ascii="Times New Roman"/>
          <w:b w:val="false"/>
          <w:i w:val="false"/>
          <w:color w:val="000000"/>
          <w:sz w:val="28"/>
        </w:rPr>
        <w:t>
      Исходной базой при разработке Программы явились предложения заинтересованных министерств, агентств, ведомств, акиматов Актюбинской, Карагандинской, Кызылординской, Южно-Казахстанской областей и членов межведомственной рабочей группы, созданной </w:t>
      </w:r>
      <w:r>
        <w:rPr>
          <w:rFonts w:ascii="Times New Roman"/>
          <w:b w:val="false"/>
          <w:i w:val="false"/>
          <w:color w:val="000000"/>
          <w:sz w:val="28"/>
        </w:rPr>
        <w:t xml:space="preserve">распоряжением </w:t>
      </w:r>
      <w:r>
        <w:rPr>
          <w:rFonts w:ascii="Times New Roman"/>
          <w:b w:val="false"/>
          <w:i w:val="false"/>
          <w:color w:val="000000"/>
          <w:sz w:val="28"/>
        </w:rPr>
        <w:t xml:space="preserve">Премьер-Министра Республики Казахстан от 22 августа 2003 года N 182-р "О создании межведомственной рабочей группы по выработке предложений по комплексному решению проблем бывшего Семипалатинского испытательного ядерного полигона и Приаралья". </w:t>
      </w:r>
      <w:r>
        <w:br/>
      </w:r>
      <w:r>
        <w:rPr>
          <w:rFonts w:ascii="Times New Roman"/>
          <w:b w:val="false"/>
          <w:i w:val="false"/>
          <w:color w:val="000000"/>
          <w:sz w:val="28"/>
        </w:rPr>
        <w:t xml:space="preserve">
      Разработка Программы обусловлена тем, что, несмотря на принимаемые меры в рамках отдельных государственных, отраслевых (секторальных) и региональных программ, отсутствует целостный подход по разрешению проблем региона. В результате направляемые в регион бюджетные средства, гранты международных организаций и стран-доноров используются не эффективно. Нет системной работы по изучению экологии, состояния водных ресурсов, здоровья населения, проводившиеся ранее исследования носят по существу фрагментарный характер. Поэтому возникла необходимость наличия единого программного документа, предусматривающего комплексное решение существующих проблем, что позволит проводить системный мониторинг региона и на основании полученных результатов принимать адекватные управленческие решения. </w:t>
      </w:r>
      <w:r>
        <w:br/>
      </w:r>
      <w:r>
        <w:rPr>
          <w:rFonts w:ascii="Times New Roman"/>
          <w:b w:val="false"/>
          <w:i w:val="false"/>
          <w:color w:val="000000"/>
          <w:sz w:val="28"/>
        </w:rPr>
        <w:t xml:space="preserve">
      Программа носит комплексный характер, предусматривающий улучшение экологии окружающей среды, здоровья населения, создание условий для повышения экономической активности в регионе и рациональное водопользование, социальную помощь населению.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3. Анализ современного состояния проблемы </w:t>
      </w:r>
    </w:p>
    <w:bookmarkEnd w:id="9"/>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3.1. Общая характеристика </w:t>
      </w:r>
    </w:p>
    <w:bookmarkEnd w:id="1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30 июня 1992 года "О социальной защите граждан, пострадавших вследствие экологического бедствия в Приаралье" в территории экологического бедствия в Приаралье входят территории Кызылординской области, Байганинского, Иргизского, Мугалжарского (в пределах границ населенных пунктов бывшего Мугоджарского района), Темирского, Шалкарского районов Актюбинской области, Арысского, Отрарского, Сузакского, Шардарьинского районов и города Туркестана Южно- Казахстанской области, Улытауского района Карагандинской области (в пределах границ населенных пунктов бывшего Жездинского района Жезказганской области). </w:t>
      </w:r>
      <w:r>
        <w:br/>
      </w:r>
      <w:r>
        <w:rPr>
          <w:rFonts w:ascii="Times New Roman"/>
          <w:b w:val="false"/>
          <w:i w:val="false"/>
          <w:color w:val="000000"/>
          <w:sz w:val="28"/>
        </w:rPr>
        <w:t xml:space="preserve">
      При классификации экологически неблагополучных территорий казахстанской части Приаралья к зоне экологической катастрофы были отнесены Аральский и Казалинский районы Кызылординской области, Шалкарский район Актюбинской области. </w:t>
      </w:r>
      <w:r>
        <w:br/>
      </w:r>
      <w:r>
        <w:rPr>
          <w:rFonts w:ascii="Times New Roman"/>
          <w:b w:val="false"/>
          <w:i w:val="false"/>
          <w:color w:val="000000"/>
          <w:sz w:val="28"/>
        </w:rPr>
        <w:t xml:space="preserve">
      Общая территория региона Приаралья составляет 639,4 тыс. кв. км. На Кызылординскую область приходится 226,0 тыс. кв. км из них на Аральский и Казалинский районы - соответственно 55,2 и 37,6 тыс. кв. км. Шалкарский район Актюбинской области занимает территорию 61,8 тыс. кв. км. </w:t>
      </w:r>
      <w:r>
        <w:br/>
      </w:r>
      <w:r>
        <w:rPr>
          <w:rFonts w:ascii="Times New Roman"/>
          <w:b w:val="false"/>
          <w:i w:val="false"/>
          <w:color w:val="000000"/>
          <w:sz w:val="28"/>
        </w:rPr>
        <w:t xml:space="preserve">
      В 2003 году численность населения региона составила 1660 тыс. человек, проживающих в 10 городах, 19 поселках, 634 аулах (селах). </w:t>
      </w:r>
      <w:r>
        <w:br/>
      </w:r>
      <w:r>
        <w:rPr>
          <w:rFonts w:ascii="Times New Roman"/>
          <w:b w:val="false"/>
          <w:i w:val="false"/>
          <w:color w:val="000000"/>
          <w:sz w:val="28"/>
        </w:rPr>
        <w:t xml:space="preserve">
      Здесь тесно переплелись и сосуществуют все экологические проблемы национального уровня как: </w:t>
      </w:r>
      <w:r>
        <w:br/>
      </w:r>
      <w:r>
        <w:rPr>
          <w:rFonts w:ascii="Times New Roman"/>
          <w:b w:val="false"/>
          <w:i w:val="false"/>
          <w:color w:val="000000"/>
          <w:sz w:val="28"/>
        </w:rPr>
        <w:t xml:space="preserve">
      дефицит водных ресурсов; </w:t>
      </w:r>
      <w:r>
        <w:br/>
      </w:r>
      <w:r>
        <w:rPr>
          <w:rFonts w:ascii="Times New Roman"/>
          <w:b w:val="false"/>
          <w:i w:val="false"/>
          <w:color w:val="000000"/>
          <w:sz w:val="28"/>
        </w:rPr>
        <w:t xml:space="preserve">
      засоление почв; </w:t>
      </w:r>
      <w:r>
        <w:br/>
      </w:r>
      <w:r>
        <w:rPr>
          <w:rFonts w:ascii="Times New Roman"/>
          <w:b w:val="false"/>
          <w:i w:val="false"/>
          <w:color w:val="000000"/>
          <w:sz w:val="28"/>
        </w:rPr>
        <w:t xml:space="preserve">
      загрязнение вод пестицидами, гербицидами и другими опасными веществами; </w:t>
      </w:r>
      <w:r>
        <w:br/>
      </w:r>
      <w:r>
        <w:rPr>
          <w:rFonts w:ascii="Times New Roman"/>
          <w:b w:val="false"/>
          <w:i w:val="false"/>
          <w:color w:val="000000"/>
          <w:sz w:val="28"/>
        </w:rPr>
        <w:t xml:space="preserve">
      неудовлетворительное снабжение населения качественной питьевой водой; </w:t>
      </w:r>
      <w:r>
        <w:br/>
      </w:r>
      <w:r>
        <w:rPr>
          <w:rFonts w:ascii="Times New Roman"/>
          <w:b w:val="false"/>
          <w:i w:val="false"/>
          <w:color w:val="000000"/>
          <w:sz w:val="28"/>
        </w:rPr>
        <w:t xml:space="preserve">
      деградация пастбищ и пахотных земель (засоление орошаемых земель); </w:t>
      </w:r>
      <w:r>
        <w:br/>
      </w:r>
      <w:r>
        <w:rPr>
          <w:rFonts w:ascii="Times New Roman"/>
          <w:b w:val="false"/>
          <w:i w:val="false"/>
          <w:color w:val="000000"/>
          <w:sz w:val="28"/>
        </w:rPr>
        <w:t xml:space="preserve">
      гибель тугайных и саксауловых лесов; </w:t>
      </w:r>
      <w:r>
        <w:br/>
      </w:r>
      <w:r>
        <w:rPr>
          <w:rFonts w:ascii="Times New Roman"/>
          <w:b w:val="false"/>
          <w:i w:val="false"/>
          <w:color w:val="000000"/>
          <w:sz w:val="28"/>
        </w:rPr>
        <w:t xml:space="preserve">
      сокращение биологического разнообразия. </w:t>
      </w:r>
      <w:r>
        <w:br/>
      </w:r>
      <w:r>
        <w:rPr>
          <w:rFonts w:ascii="Times New Roman"/>
          <w:b w:val="false"/>
          <w:i w:val="false"/>
          <w:color w:val="000000"/>
          <w:sz w:val="28"/>
        </w:rPr>
        <w:t xml:space="preserve">
      Продолжает высыхать Аральское море, отстает от среднереспубликанского жизненный уровень населения региона, остается высоким уровень заболеваемости по отдельным нозологическим единицам.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3.2. Экологическая ситуация </w:t>
      </w:r>
    </w:p>
    <w:bookmarkEnd w:id="11"/>
    <w:p>
      <w:pPr>
        <w:spacing w:after="0"/>
        <w:ind w:left="0"/>
        <w:jc w:val="both"/>
      </w:pPr>
      <w:r>
        <w:rPr>
          <w:rFonts w:ascii="Times New Roman"/>
          <w:b w:val="false"/>
          <w:i w:val="false"/>
          <w:color w:val="000000"/>
          <w:sz w:val="28"/>
        </w:rPr>
        <w:t xml:space="preserve">      Из-за интенсивного развития орошения с 1960 года в Казахстане и Средней Азии сток в низовья рек Сырдарьи и Амударьи постоянно уменьшался. Вследствие этого происходило устойчивое снижение уровня Аральского моря, что привело к опустыниванию речных дельт, ухудшению состояния экосистем. </w:t>
      </w:r>
      <w:r>
        <w:br/>
      </w:r>
      <w:r>
        <w:rPr>
          <w:rFonts w:ascii="Times New Roman"/>
          <w:b w:val="false"/>
          <w:i w:val="false"/>
          <w:color w:val="000000"/>
          <w:sz w:val="28"/>
        </w:rPr>
        <w:t xml:space="preserve">
      Активные процессы засоления почв вследствие повышения минерализации грунтовых вод и эоловых соле-пылевых выносов с обнаженного дна Арала, падение уровня грунтовых вод вне ирригационных систем и отсутствие горизонтального водообмена привели к развитию процессов аридизации и опустынивания. </w:t>
      </w:r>
      <w:r>
        <w:br/>
      </w:r>
      <w:r>
        <w:rPr>
          <w:rFonts w:ascii="Times New Roman"/>
          <w:b w:val="false"/>
          <w:i w:val="false"/>
          <w:color w:val="000000"/>
          <w:sz w:val="28"/>
        </w:rPr>
        <w:t xml:space="preserve">
      Изменение гидрологических условий обусловили значительную перестройку всех физико-химических свойств почв, заметное снижение гумуса и их потенциального плодородия. </w:t>
      </w:r>
      <w:r>
        <w:br/>
      </w:r>
      <w:r>
        <w:rPr>
          <w:rFonts w:ascii="Times New Roman"/>
          <w:b w:val="false"/>
          <w:i w:val="false"/>
          <w:color w:val="000000"/>
          <w:sz w:val="28"/>
        </w:rPr>
        <w:t xml:space="preserve">
      Содержание гумуса в почвах Приаралья за последние 30 лет снизилось на 30-40 % из-за дефицита органических удобрений и выщелачивания гуминовых кислот почвы вследствие изменения ионного состава оросительной воды и приблизилось к критической отметке. И в настоящее время на 60 % посевных площадей содержание гумуса составляет менее 1%. </w:t>
      </w:r>
      <w:r>
        <w:br/>
      </w:r>
      <w:r>
        <w:rPr>
          <w:rFonts w:ascii="Times New Roman"/>
          <w:b w:val="false"/>
          <w:i w:val="false"/>
          <w:color w:val="000000"/>
          <w:sz w:val="28"/>
        </w:rPr>
        <w:t xml:space="preserve">
      Изменение режима грунтовых вод, почвенного покрова, климата Приаралье в сторону аридизации и возрастания континентальности обусловили высокие темпы деградации растительности. Если до 1960 года гидроморфной флорой (озерно-болотными и тростниковыми) было занято около 800 тыс. га, то в настоящее время около 100 тыс. га. Урожайность сенокосов упала в 2,5-3 раза. </w:t>
      </w:r>
      <w:r>
        <w:br/>
      </w:r>
      <w:r>
        <w:rPr>
          <w:rFonts w:ascii="Times New Roman"/>
          <w:b w:val="false"/>
          <w:i w:val="false"/>
          <w:color w:val="000000"/>
          <w:sz w:val="28"/>
        </w:rPr>
        <w:t xml:space="preserve">
      Снижение уровня грунтовых вод привело к выходу из строя колодцев и скважин, без которых невозможно нормальное функционирование пастбищ. </w:t>
      </w:r>
      <w:r>
        <w:br/>
      </w:r>
      <w:r>
        <w:rPr>
          <w:rFonts w:ascii="Times New Roman"/>
          <w:b w:val="false"/>
          <w:i w:val="false"/>
          <w:color w:val="000000"/>
          <w:sz w:val="28"/>
        </w:rPr>
        <w:t xml:space="preserve">
      Большая часть пастбищ занята гало-ксерофитными комплексами продуктивностью 60-300 кг/га, тогда как до 1961 года она составляла 1,0-1,6 т/га. Если раньше в составе флоры пастбищ преобладали высокопродуктивные ценные растения, то в данное время их заменяют однолетние солянки, т.е. идет быстрый процесс потери видового разнообразия, что является индикатором процессов опустынивания и угрозой для развития сельского хозяйства. </w:t>
      </w:r>
      <w:r>
        <w:br/>
      </w:r>
      <w:r>
        <w:rPr>
          <w:rFonts w:ascii="Times New Roman"/>
          <w:b w:val="false"/>
          <w:i w:val="false"/>
          <w:color w:val="000000"/>
          <w:sz w:val="28"/>
        </w:rPr>
        <w:t xml:space="preserve">
      Деградация растительного покрова на столь обширной территории вызывает глобальные и региональные изменения климата вследствие усиления парникового эффекта и увеличения концентрации углекислого газа в атмосфере, эоловых соле-пылевых выносов. Это приводит к истощению биологического разнообразия флоры и фауны Приаралья, нарушает среду обитания человека. </w:t>
      </w:r>
      <w:r>
        <w:br/>
      </w:r>
      <w:r>
        <w:rPr>
          <w:rFonts w:ascii="Times New Roman"/>
          <w:b w:val="false"/>
          <w:i w:val="false"/>
          <w:color w:val="000000"/>
          <w:sz w:val="28"/>
        </w:rPr>
        <w:t xml:space="preserve">
      В результате принимаемых мер водный баланс региона имеет тенденцию к стабилизации. Объем поступления воды в Кызылординскую область в 2002 году составил 19,3 куб. км, тогда как в 1995 году - 12,6. В связи с этим значительно увеличились попуски в дельту реки Сырдарьи, которые составили в 2002 году 8,6 куб. км (1995 году - 5,6 куб. км). Объем забора воды из реки по области за указанные годы стабилизировался в пределах 5,0 куб. км. </w:t>
      </w:r>
      <w:r>
        <w:br/>
      </w:r>
      <w:r>
        <w:rPr>
          <w:rFonts w:ascii="Times New Roman"/>
          <w:b w:val="false"/>
          <w:i w:val="false"/>
          <w:color w:val="000000"/>
          <w:sz w:val="28"/>
        </w:rPr>
        <w:t xml:space="preserve">
      Забор воды из природных поверхностных источников по Кызылординской области снизился с 5793,5 млн. куб. м в 1993 году до 5124,5 млн. куб. м в 2002 году. </w:t>
      </w:r>
      <w:r>
        <w:br/>
      </w:r>
      <w:r>
        <w:rPr>
          <w:rFonts w:ascii="Times New Roman"/>
          <w:b w:val="false"/>
          <w:i w:val="false"/>
          <w:color w:val="000000"/>
          <w:sz w:val="28"/>
        </w:rPr>
        <w:t xml:space="preserve">
      После приобретения странами Центральной Азии независимости резко обострились вопросы межгосударственного вододеления стока трансграничных рек, особенно в бассейне реки Сырдарьи. Нарушился сложившийся за многолетний период процесс межреспубликанского обмена электроэнергией и энергоносителями. В связи с этим из-за роста объемов выработки электроэнергии в зимний период на Нарын-Сырдарьинском каскаде гидроэлектростанций изменился естественный режим реки Сырдарьи. В среднее и нижнее течение реки Сырдарьи в зимний период стали поступать расходы воды, соизмеримые по объему с расходами в период весеннего половодья. Ежегодно это приводит к переполнению водохранилищ, расположенных на территории Казахстана и Узбекистана, в зимний период и дефициту поливной воды в вегетационный период. Ситуация с каждым годом обостряется. В начале 2004 года водохозяйственная обстановка была особенно осложненной в бассейне реки Сырдарьи. </w:t>
      </w:r>
      <w:r>
        <w:br/>
      </w:r>
      <w:r>
        <w:rPr>
          <w:rFonts w:ascii="Times New Roman"/>
          <w:b w:val="false"/>
          <w:i w:val="false"/>
          <w:color w:val="000000"/>
          <w:sz w:val="28"/>
        </w:rPr>
        <w:t xml:space="preserve">
      Во избежание катастрофической ситуации возникает необходимость сброса поступающей воды в низовья реки Сырдарьи в 2 и более раза, чем практиковалось ранее. В то же время пропускная способность русла реки Сырдарьи за последние 35-40 лет сильно упала из-за заиления и возведения искусственных сооружений (понтонных мостов, переправ и так далее). </w:t>
      </w:r>
      <w:r>
        <w:br/>
      </w:r>
      <w:r>
        <w:rPr>
          <w:rFonts w:ascii="Times New Roman"/>
          <w:b w:val="false"/>
          <w:i w:val="false"/>
          <w:color w:val="000000"/>
          <w:sz w:val="28"/>
        </w:rPr>
        <w:t xml:space="preserve">
      В этом плане в регионе уже принимаются меры по решению данной проблемы. Реализуется проект по регулированию стока реки Сырдарьи и сохранению северной части Аральского моря, который будет завершен в 2006 году. Проект предполагает строительство перегораживающей дамбы на Северном Аральском море, водосброса и Аклакской подпорной плотины на реке Сырдарье, Айтекской водоподъемной плотины, реконструкцию Шардаринской плотины, восстановление Кызылординского и Казалинского гидроузлов и другие работы. </w:t>
      </w:r>
      <w:r>
        <w:br/>
      </w:r>
      <w:r>
        <w:rPr>
          <w:rFonts w:ascii="Times New Roman"/>
          <w:b w:val="false"/>
          <w:i w:val="false"/>
          <w:color w:val="000000"/>
          <w:sz w:val="28"/>
        </w:rPr>
        <w:t xml:space="preserve">
      В городе Кызылорде начал функционировать Центр по мониторингу окружающей среды и охраны здоровья населения.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3.3. Социально-экономические условия </w:t>
      </w:r>
    </w:p>
    <w:bookmarkEnd w:id="12"/>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3.3.1. Доступ к качественной питьевой воде </w:t>
      </w:r>
    </w:p>
    <w:bookmarkEnd w:id="13"/>
    <w:p>
      <w:pPr>
        <w:spacing w:after="0"/>
        <w:ind w:left="0"/>
        <w:jc w:val="both"/>
      </w:pPr>
      <w:r>
        <w:rPr>
          <w:rFonts w:ascii="Times New Roman"/>
          <w:b w:val="false"/>
          <w:i w:val="false"/>
          <w:color w:val="000000"/>
          <w:sz w:val="28"/>
        </w:rPr>
        <w:t xml:space="preserve">      В Приаралье население более чем на 70% пользуется питьевой водой из децентрализованных источников водоснабжения. </w:t>
      </w:r>
      <w:r>
        <w:br/>
      </w:r>
      <w:r>
        <w:rPr>
          <w:rFonts w:ascii="Times New Roman"/>
          <w:b w:val="false"/>
          <w:i w:val="false"/>
          <w:color w:val="000000"/>
          <w:sz w:val="28"/>
        </w:rPr>
        <w:t xml:space="preserve">
      Санитарно-техническое состояние действующих водопроводов ухудшается из-за отсутствия планово-профилактических ремонтных работ на водопроводных сооружениях и водоразводящих сетях, замены трубопроводов и сооружений. </w:t>
      </w:r>
      <w:r>
        <w:br/>
      </w:r>
      <w:r>
        <w:rPr>
          <w:rFonts w:ascii="Times New Roman"/>
          <w:b w:val="false"/>
          <w:i w:val="false"/>
          <w:color w:val="000000"/>
          <w:sz w:val="28"/>
        </w:rPr>
        <w:t xml:space="preserve">
      В регионах Актюбинской области, прилегающих к Приаралью, имеется значительное количество населенных пунктов, где не решены вопросы обеспечения населения доброкачественной питьевой водой. Так, обеспеченность населения централизованным водоснабжением в Байганинском районе Актюбинской области на начало 2003 года составила 7,5%. За последние 10 лет обеспеченность качественной питьевой водой снизилась в Иргизском районе этой же области с 53,0 до 42,7%; в Мугалжарском районе - с 83,0 до 69,3%; в Темирском районе - с 86,6 до 80,5%. Водопроводы не функционируют в поселке Байганин Байганинского района, селе Джурун Мугалжарского района, селе Алтыкарасу Темирского района. В Иргизском районе в отдельных селах население использует для питьевых целей наравне с привозной водой воду из открытых водоемов и из реки Торгай. </w:t>
      </w:r>
      <w:r>
        <w:br/>
      </w:r>
      <w:r>
        <w:rPr>
          <w:rFonts w:ascii="Times New Roman"/>
          <w:b w:val="false"/>
          <w:i w:val="false"/>
          <w:color w:val="000000"/>
          <w:sz w:val="28"/>
        </w:rPr>
        <w:t xml:space="preserve">
      В Отырарском районе Южно-Казахстанской области 41,6% населения используют привозную воду. </w:t>
      </w:r>
      <w:r>
        <w:br/>
      </w:r>
      <w:r>
        <w:rPr>
          <w:rFonts w:ascii="Times New Roman"/>
          <w:b w:val="false"/>
          <w:i w:val="false"/>
          <w:color w:val="000000"/>
          <w:sz w:val="28"/>
        </w:rPr>
        <w:t xml:space="preserve">
      Наибольшее число сельских населенных пунктов Карагандинской области, использующих воду из открытых водоемов, расположены в Улытауском районе. Из 52 населенных пунктов 14 пользуются водой из общественных колодцев, 21 - из открытых водоемов, 2 - привозной водой. </w:t>
      </w:r>
      <w:r>
        <w:br/>
      </w:r>
      <w:r>
        <w:rPr>
          <w:rFonts w:ascii="Times New Roman"/>
          <w:b w:val="false"/>
          <w:i w:val="false"/>
          <w:color w:val="000000"/>
          <w:sz w:val="28"/>
        </w:rPr>
        <w:t xml:space="preserve">
      Неудовлетворительная ситуация с обеспечением питьевой водой в Кызылординской области, где также во многих сельских населенных пунктах население пользуется водой из колодцев, привозной водой, а также из открытых источников. </w:t>
      </w:r>
      <w:r>
        <w:br/>
      </w:r>
      <w:r>
        <w:rPr>
          <w:rFonts w:ascii="Times New Roman"/>
          <w:b w:val="false"/>
          <w:i w:val="false"/>
          <w:color w:val="000000"/>
          <w:sz w:val="28"/>
        </w:rPr>
        <w:t xml:space="preserve">
      Необходимо отметить, что в сфере питьевого водоснабжения по Кызылординской области с 1992 по 2002 годы за счет средств республиканского бюджета реализовано 15 проектов на сумму 1060,98 млн. тенге. Кроме того, за 2001-2003 годы из местного бюджета на обеспечение питьевого водоснабжения в рамках региональной программы "Таза су" было выделено 293,3 млн. тенге. Реализованы такие крупные проекты, как обеспечение питьевой водой населения Аральского, Жалагашского, Казалинского, Сырдарьинского районов, реконструкция Жиделинского группового водопровода и другие.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3.3.2. Здоровье населения </w:t>
      </w:r>
    </w:p>
    <w:bookmarkEnd w:id="14"/>
    <w:p>
      <w:pPr>
        <w:spacing w:after="0"/>
        <w:ind w:left="0"/>
        <w:jc w:val="both"/>
      </w:pPr>
      <w:r>
        <w:rPr>
          <w:rFonts w:ascii="Times New Roman"/>
          <w:b w:val="false"/>
          <w:i w:val="false"/>
          <w:color w:val="000000"/>
          <w:sz w:val="28"/>
        </w:rPr>
        <w:t xml:space="preserve">      Уровень заболеваемости населения Приаралья с 1992 увеличился и в 2002 году превысил среднереспубликанский показатель. </w:t>
      </w:r>
      <w:r>
        <w:br/>
      </w:r>
      <w:r>
        <w:rPr>
          <w:rFonts w:ascii="Times New Roman"/>
          <w:b w:val="false"/>
          <w:i w:val="false"/>
          <w:color w:val="000000"/>
          <w:sz w:val="28"/>
        </w:rPr>
        <w:t xml:space="preserve">
      В 2002 году в Кызылординской области заболеваемость составила 71538 случаев на 100 тыс. человек при среднереспубликанском значении этого показателя 57518. По сравнению с 1992 годом заболеваемость на 100 тыс. населения увеличилась в 1,6 раза, по Аральскому и Казалинскому районам - примерно в 2 раза. В Шалкарском районе Актюбинской области заболеваемость населения увеличилась с 18231 на 100 тыс. населения в 1992 году до 59145 в 2002 году, т.е. в 3,2 раза. В целом по республике показатель заболеваемости населения за 1992-2002 годы не имеет тенденций увеличения. Увеличение же заболеваемости в рассматриваемых регионах объясняется как ростом обращаемости граждан за медицинской помощью и улучшением качества обслуживания, так и истинным (реальным) ее ростом. Вместе с тем, по итогам 2002 года заболеваемость в Мугалжарском, Темирском, Байганинском, Иргизском районах Актюбинской области по сравнению с 1992 годом колебалась от 30274 до 38338 на 100 тыс. населения, что значительно ниже среднереспубликанского показателя. </w:t>
      </w:r>
      <w:r>
        <w:br/>
      </w:r>
      <w:r>
        <w:rPr>
          <w:rFonts w:ascii="Times New Roman"/>
          <w:b w:val="false"/>
          <w:i w:val="false"/>
          <w:color w:val="000000"/>
          <w:sz w:val="28"/>
        </w:rPr>
        <w:t xml:space="preserve">
      По региону высока заболеваемость туберкулезом, которая в 2002 году по Кызылординской области составляла 292 на 100 тыс. населения, по Актюбинской области - 259, тогда как по республике - 165. Высокая заболеваемость туберкулезом отмечается в г. Кызылорде - 373 на 100 тыс. населения, Аральском районе Кызылординской области - 360, в Иргизском районе Актюбинской области 320 на 100 тыс. человек. </w:t>
      </w:r>
      <w:r>
        <w:br/>
      </w:r>
      <w:r>
        <w:rPr>
          <w:rFonts w:ascii="Times New Roman"/>
          <w:b w:val="false"/>
          <w:i w:val="false"/>
          <w:color w:val="000000"/>
          <w:sz w:val="28"/>
        </w:rPr>
        <w:t xml:space="preserve">
      В то же время заболеваемость туберкулезом в соответствующих районах Южно-Казахстанской области находится в пределах или ниже среднереспубликанского показателя. </w:t>
      </w:r>
      <w:r>
        <w:br/>
      </w:r>
      <w:r>
        <w:rPr>
          <w:rFonts w:ascii="Times New Roman"/>
          <w:b w:val="false"/>
          <w:i w:val="false"/>
          <w:color w:val="000000"/>
          <w:sz w:val="28"/>
        </w:rPr>
        <w:t xml:space="preserve">
      Остается напряженной ситуация по вирусному гепатиту, что свидетельствует о плохом качестве питьевой воды в отдельных регионах Приаралья. </w:t>
      </w:r>
      <w:r>
        <w:br/>
      </w:r>
      <w:r>
        <w:rPr>
          <w:rFonts w:ascii="Times New Roman"/>
          <w:b w:val="false"/>
          <w:i w:val="false"/>
          <w:color w:val="000000"/>
          <w:sz w:val="28"/>
        </w:rPr>
        <w:t xml:space="preserve">
      При высоком уровне рождаемости сохраняется высокий уровень заболеваемости среди женщин репродуктивного возраста и детей. Низок индекс здоровья женщин. Высок уровень экстрагенитальной патологии. Беременные женщины страдают анемией, патологией почек, воспалением репродуктивных органов. Высок показатель младенческой смертности. </w:t>
      </w:r>
      <w:r>
        <w:br/>
      </w:r>
      <w:r>
        <w:rPr>
          <w:rFonts w:ascii="Times New Roman"/>
          <w:b w:val="false"/>
          <w:i w:val="false"/>
          <w:color w:val="000000"/>
          <w:sz w:val="28"/>
        </w:rPr>
        <w:t xml:space="preserve">
      В целом общая смертность населения в районах Приаралья за последние годы ниже среднереспубликанских показателей и составляет в среднем 7-8 случаев на 1000 человек. Так в 2002 году при показателе общей смертности населения по стране в 10,0 умерших на 1000 человек населения, по Кызылординской области данный показатель составил 7,5, а естественный прирост населения - 12,9 на 1000 человек населения, в городе Туркестане, Отырарском, Шардарьинском, Арысском, Созакском районах Южно-Казахстанской области общая смертность населения колебалась в 2002 году от 4,7 до 6,9 на 1000 человек населения, в Байганинском, Иргизском, Темирском, Шалкарском районах Актюбинской области общая смертность населения составляла в 2002 году 7,2-7,8 на 1000 человек населения, Мугалжарском районе этой же области - 8,9. </w:t>
      </w:r>
      <w:r>
        <w:br/>
      </w:r>
      <w:r>
        <w:rPr>
          <w:rFonts w:ascii="Times New Roman"/>
          <w:b w:val="false"/>
          <w:i w:val="false"/>
          <w:color w:val="000000"/>
          <w:sz w:val="28"/>
        </w:rPr>
        <w:t xml:space="preserve">
      Показатель смертности по Улытаускому району Карагандинской области в указанном году составил 8,5 умерших на 1000 человек населения.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3.3.3 Социальная защита населения. </w:t>
      </w:r>
      <w:r>
        <w:br/>
      </w:r>
      <w:r>
        <w:rPr>
          <w:rFonts w:ascii="Times New Roman"/>
          <w:b w:val="false"/>
          <w:i w:val="false"/>
          <w:color w:val="000000"/>
          <w:sz w:val="28"/>
        </w:rPr>
        <w:t>
 </w:t>
      </w:r>
      <w:r>
        <w:br/>
      </w:r>
      <w:r>
        <w:rPr>
          <w:rFonts w:ascii="Times New Roman"/>
          <w:b w:val="false"/>
          <w:i w:val="false"/>
          <w:color w:val="000000"/>
          <w:sz w:val="28"/>
        </w:rPr>
        <w:t xml:space="preserve">
            Уровень жизни населения в целом по региону Приаралья ниже, чем в целом по стране. Доля населения с доходами ниже прожиточного минимума по Кызылординской области в 2000 году составляла 51,6%, 2001 году - 39,5%, 2002 году - 32,3%, по республике этот показатель - соответственно 31,8, 28,4 и 24,2 %. Наблюдается отставание в этой области и по уровню заработной платы. В 2002 году по области она составляла 17,0 тыс. тенге, в том числе по Аральскому району - 13,7 и по Казалинскому району - 15,6 тыс. тенге, тогда как по республике в указанном году средняя зарплата была больше 20,0 тыс. тенге. </w:t>
      </w:r>
      <w:r>
        <w:br/>
      </w:r>
      <w:r>
        <w:rPr>
          <w:rFonts w:ascii="Times New Roman"/>
          <w:b w:val="false"/>
          <w:i w:val="false"/>
          <w:color w:val="000000"/>
          <w:sz w:val="28"/>
        </w:rPr>
        <w:t xml:space="preserve">
      Уровень безработицы в регионах Приаралья традиционно выше, чем в целом по республике. В разрезе регионов, прилегающих к Приаралью, наиболее высокий уровень безработицы отмечается в Кызылординской области. Если в целом по стране уровень безработицы составлял в 2000 году 12,8 %, 2001 году - 10,4 %, в 2002 году - 9,3 %, то в Кызылординской области соответственно - 14,5, 12,6 и 12,5 %. </w:t>
      </w:r>
      <w:r>
        <w:br/>
      </w:r>
      <w:r>
        <w:rPr>
          <w:rFonts w:ascii="Times New Roman"/>
          <w:b w:val="false"/>
          <w:i w:val="false"/>
          <w:color w:val="000000"/>
          <w:sz w:val="28"/>
        </w:rPr>
        <w:t xml:space="preserve">
      Вместе с тем, анализ свидетельствует, что в Актюбинской и Южно-Казахстанской областях показатели, характеризующие уровень безработицы в районах, отнесенных к Приаралью, ниже среднеобластных показателей. </w:t>
      </w:r>
      <w:r>
        <w:br/>
      </w:r>
      <w:r>
        <w:rPr>
          <w:rFonts w:ascii="Times New Roman"/>
          <w:b w:val="false"/>
          <w:i w:val="false"/>
          <w:color w:val="000000"/>
          <w:sz w:val="28"/>
        </w:rPr>
        <w:t xml:space="preserve">
      За последнее десятилетие наблюдается постоянный отток населения из региона. Так, из Кызылординской области с 1993 по 2002 годы выбыло 117,1 тыс. человек и отрицательное сальдо миграции за указанный период составило 56,1 тыс. человек, в том числе 15,1 тыс. человек приходится на Аральский и Казалинский районы. </w:t>
      </w:r>
      <w:r>
        <w:br/>
      </w:r>
      <w:r>
        <w:rPr>
          <w:rFonts w:ascii="Times New Roman"/>
          <w:b w:val="false"/>
          <w:i w:val="false"/>
          <w:color w:val="000000"/>
          <w:sz w:val="28"/>
        </w:rPr>
        <w:t xml:space="preserve">
      В районах Актюбинской области, отнесенных к зоне Приаралья, за период с 1999 года по 1 октября 2003 года отрицательное сальдо миграции составило 9,6 тыс. человек, в том числе из Шалкарского района - 2,5 тыс. человек. </w:t>
      </w:r>
      <w:r>
        <w:br/>
      </w:r>
      <w:r>
        <w:rPr>
          <w:rFonts w:ascii="Times New Roman"/>
          <w:b w:val="false"/>
          <w:i w:val="false"/>
          <w:color w:val="000000"/>
          <w:sz w:val="28"/>
        </w:rPr>
        <w:t xml:space="preserve">
      В Улытауском районе Карагандинской области за 1992-2002 годы отрицательное сальдо миграции составило 9,8 тыс. человек, при этом за 2002 год численность населения района составила всего 17,3 тыс. человек. </w:t>
      </w:r>
      <w:r>
        <w:br/>
      </w:r>
      <w:r>
        <w:rPr>
          <w:rFonts w:ascii="Times New Roman"/>
          <w:b w:val="false"/>
          <w:i w:val="false"/>
          <w:color w:val="000000"/>
          <w:sz w:val="28"/>
        </w:rPr>
        <w:t xml:space="preserve">
      Социальная защита населения этих регионов осуществляется в соответствии с действующим законодательством Республики Казахстан. </w:t>
      </w:r>
      <w:r>
        <w:br/>
      </w:r>
      <w:r>
        <w:rPr>
          <w:rFonts w:ascii="Times New Roman"/>
          <w:b w:val="false"/>
          <w:i w:val="false"/>
          <w:color w:val="000000"/>
          <w:sz w:val="28"/>
        </w:rPr>
        <w:t xml:space="preserve">
      В течение 1992-1998 годов натуральные льготы населению представлялись в зависимости от имеющихся средств в бюджете. Следует отметить, что этими льготами больше пользовалось городское население, чем сельское. </w:t>
      </w:r>
      <w:r>
        <w:br/>
      </w:r>
      <w:r>
        <w:rPr>
          <w:rFonts w:ascii="Times New Roman"/>
          <w:b w:val="false"/>
          <w:i w:val="false"/>
          <w:color w:val="000000"/>
          <w:sz w:val="28"/>
        </w:rPr>
        <w:t>
      В 1996 году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социальной защите граждан, пострадавших вследствие экологического бедствия в Приаралье" выплаты за ущерб лицам, ставшим инвалидами, и семьям, потерявшим кормильца по причине экологического бедствия, осуществлены полностью. </w:t>
      </w:r>
      <w:r>
        <w:br/>
      </w:r>
      <w:r>
        <w:rPr>
          <w:rFonts w:ascii="Times New Roman"/>
          <w:b w:val="false"/>
          <w:i w:val="false"/>
          <w:color w:val="000000"/>
          <w:sz w:val="28"/>
        </w:rPr>
        <w:t>
      В апреле 1999 года принят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 специальном государственном пособии в Республике Казахстан", согласно которому ранее существовавшие натуральные льготы заменены выплатой ежемесячного специального государственного пособия. Такая политика позволила не только более рационально расходовать бюджетные средства, контролировать исполнение бюджета, но и добиться адресного предоставления социальной помощи, обеспечить равный доступ к государственному социальному обеспечению для всех граждан страны, ранее пользовавшихся льготами. </w:t>
      </w:r>
      <w:r>
        <w:br/>
      </w:r>
      <w:r>
        <w:rPr>
          <w:rFonts w:ascii="Times New Roman"/>
          <w:b w:val="false"/>
          <w:i w:val="false"/>
          <w:color w:val="000000"/>
          <w:sz w:val="28"/>
        </w:rPr>
        <w:t>
      В связи с принятием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специальном государственном пособии в Республике Казахстан" предоставление лицам, проживающим на территории Аральского региона, натуральных льгот приостановлено до 1 января 2005 года. </w:t>
      </w:r>
      <w:r>
        <w:br/>
      </w:r>
      <w:r>
        <w:rPr>
          <w:rFonts w:ascii="Times New Roman"/>
          <w:b w:val="false"/>
          <w:i w:val="false"/>
          <w:color w:val="000000"/>
          <w:sz w:val="28"/>
        </w:rPr>
        <w:t xml:space="preserve">
      За период с апреля 1999 года по 1 января 2004 года жителям Кызылординской области, из числа социально-защищаемых категорий, из государственного бюджета были осуществлены выплаты специального государственного пособия на сумму 4057,3 млн. тенге. </w:t>
      </w:r>
      <w:r>
        <w:br/>
      </w:r>
      <w:r>
        <w:rPr>
          <w:rFonts w:ascii="Times New Roman"/>
          <w:b w:val="false"/>
          <w:i w:val="false"/>
          <w:color w:val="000000"/>
          <w:sz w:val="28"/>
        </w:rPr>
        <w:t xml:space="preserve">
      С 2002 года ежегодно выделяются целевые трансферты из республиканского бюджета на оказание государственной адресной социальной помощи и гарантированного объема бесплатной медицинской помощи. В 2002-2003 годах на эти цели бюджетам Актюбинской и Кызылординской областей были выделены целевые трансферты на сумму 908,9 млн. тенге. В республиканском бюджете на 2004 год предусмотрены целевые трансферты: </w:t>
      </w:r>
      <w:r>
        <w:br/>
      </w:r>
      <w:r>
        <w:rPr>
          <w:rFonts w:ascii="Times New Roman"/>
          <w:b w:val="false"/>
          <w:i w:val="false"/>
          <w:color w:val="000000"/>
          <w:sz w:val="28"/>
        </w:rPr>
        <w:t xml:space="preserve">
      бюджету Кызылординской области в размере 122,3 млн. тенге - для оказания гарантированного объема бесплатной медицинской помощи, 156,8 млн. тенге - для оказания государственной адресной социальной помощи населению Аральского и Казалинского районов; </w:t>
      </w:r>
      <w:r>
        <w:br/>
      </w:r>
      <w:r>
        <w:rPr>
          <w:rFonts w:ascii="Times New Roman"/>
          <w:b w:val="false"/>
          <w:i w:val="false"/>
          <w:color w:val="000000"/>
          <w:sz w:val="28"/>
        </w:rPr>
        <w:t xml:space="preserve">
      бюджету Актюбинской области в размере 17,1 млн. тенге - для оказания гарантированного объема бесплатной медицинской помощи, 43,2 млн. тенге - для оказания государственной адресной социальной помощи населению Шалкарского района. </w:t>
      </w:r>
      <w:r>
        <w:br/>
      </w:r>
      <w:r>
        <w:rPr>
          <w:rFonts w:ascii="Times New Roman"/>
          <w:b w:val="false"/>
          <w:i w:val="false"/>
          <w:color w:val="000000"/>
          <w:sz w:val="28"/>
        </w:rPr>
        <w:t xml:space="preserve">
      В соответствии с жилищным законодательством льготы по коммунальным услугам предоставляются в виде жилищной помощи на содержание жилья социально-уязвимым группам населения. </w:t>
      </w:r>
      <w:r>
        <w:br/>
      </w:r>
      <w:r>
        <w:rPr>
          <w:rFonts w:ascii="Times New Roman"/>
          <w:b w:val="false"/>
          <w:i w:val="false"/>
          <w:color w:val="000000"/>
          <w:sz w:val="28"/>
        </w:rPr>
        <w:t xml:space="preserve">
      В 2003 году на адресную социальную помощь из республиканского бюджета выделены целевые трансферты Кызылординской, Актюбинской областям на общую сумму 344,4 млн. тенге, дополнительно к средствам, предусмотренным в местном бюджете. </w:t>
      </w:r>
      <w:r>
        <w:br/>
      </w:r>
      <w:r>
        <w:rPr>
          <w:rFonts w:ascii="Times New Roman"/>
          <w:b w:val="false"/>
          <w:i w:val="false"/>
          <w:color w:val="000000"/>
          <w:sz w:val="28"/>
        </w:rPr>
        <w:t>
      Право выхода на пенсию по возрасту на льготных условиях до 16 июля 1996 года имели лица, проживавшие в зонах экологического бедствия ( </w:t>
      </w:r>
      <w:r>
        <w:rPr>
          <w:rFonts w:ascii="Times New Roman"/>
          <w:b w:val="false"/>
          <w:i w:val="false"/>
          <w:color w:val="000000"/>
          <w:sz w:val="28"/>
        </w:rPr>
        <w:t xml:space="preserve">ст. 13 </w:t>
      </w:r>
      <w:r>
        <w:rPr>
          <w:rFonts w:ascii="Times New Roman"/>
          <w:b w:val="false"/>
          <w:i w:val="false"/>
          <w:color w:val="000000"/>
          <w:sz w:val="28"/>
        </w:rPr>
        <w:t xml:space="preserve">Закона Казахской ССР от 17 июня 1991 года "О пенсионном обеспечении граждан в Казахской ССР"): </w:t>
      </w:r>
      <w:r>
        <w:br/>
      </w:r>
      <w:r>
        <w:rPr>
          <w:rFonts w:ascii="Times New Roman"/>
          <w:b w:val="false"/>
          <w:i w:val="false"/>
          <w:color w:val="000000"/>
          <w:sz w:val="28"/>
        </w:rPr>
        <w:t xml:space="preserve">
      мужчины по достижении 55 лет и при общем стаже работы в указанных зонах 25 лет; </w:t>
      </w:r>
      <w:r>
        <w:br/>
      </w:r>
      <w:r>
        <w:rPr>
          <w:rFonts w:ascii="Times New Roman"/>
          <w:b w:val="false"/>
          <w:i w:val="false"/>
          <w:color w:val="000000"/>
          <w:sz w:val="28"/>
        </w:rPr>
        <w:t xml:space="preserve">
      женщины по достижении 50 лет и при общем стаже работы в указанных зонах 20 лет. </w:t>
      </w:r>
      <w:r>
        <w:br/>
      </w:r>
      <w:r>
        <w:rPr>
          <w:rFonts w:ascii="Times New Roman"/>
          <w:b w:val="false"/>
          <w:i w:val="false"/>
          <w:color w:val="000000"/>
          <w:sz w:val="28"/>
        </w:rPr>
        <w:t>
      Согласно </w:t>
      </w:r>
      <w:r>
        <w:rPr>
          <w:rFonts w:ascii="Times New Roman"/>
          <w:b w:val="false"/>
          <w:i w:val="false"/>
          <w:color w:val="000000"/>
          <w:sz w:val="28"/>
        </w:rPr>
        <w:t xml:space="preserve">пункту 8 </w:t>
      </w:r>
      <w:r>
        <w:rPr>
          <w:rFonts w:ascii="Times New Roman"/>
          <w:b w:val="false"/>
          <w:i w:val="false"/>
          <w:color w:val="000000"/>
          <w:sz w:val="28"/>
        </w:rPr>
        <w:t>Закона Республики Казахстан от 19 июня 1997 года "О внесении изменений и дополнений в некоторые законодательные акты Республики Казахстан" были внесены изменения в пункт 1 </w:t>
      </w:r>
      <w:r>
        <w:rPr>
          <w:rFonts w:ascii="Times New Roman"/>
          <w:b w:val="false"/>
          <w:i w:val="false"/>
          <w:color w:val="000000"/>
          <w:sz w:val="28"/>
        </w:rPr>
        <w:t xml:space="preserve">статьи 13 </w:t>
      </w:r>
      <w:r>
        <w:rPr>
          <w:rFonts w:ascii="Times New Roman"/>
          <w:b w:val="false"/>
          <w:i w:val="false"/>
          <w:color w:val="000000"/>
          <w:sz w:val="28"/>
        </w:rPr>
        <w:t xml:space="preserve">Закона Республики Казахстан "О социальной защите граждан, пострадавших вследствие экологического бедствия в Приаралье", в соответствии с которыми с 1 января 1998 года граждане, проживающие в зонах экологической катастрофы и экологического кризиса и вышедшие на пенсию до 1 января 1998 года, имеют право на пенсию с применением коэффициента за проживание в экологически неблагополучных условиях по зонам: </w:t>
      </w:r>
      <w:r>
        <w:br/>
      </w:r>
      <w:r>
        <w:rPr>
          <w:rFonts w:ascii="Times New Roman"/>
          <w:b w:val="false"/>
          <w:i w:val="false"/>
          <w:color w:val="000000"/>
          <w:sz w:val="28"/>
        </w:rPr>
        <w:t xml:space="preserve">
      экологической катастрофы - 1,5; </w:t>
      </w:r>
      <w:r>
        <w:br/>
      </w:r>
      <w:r>
        <w:rPr>
          <w:rFonts w:ascii="Times New Roman"/>
          <w:b w:val="false"/>
          <w:i w:val="false"/>
          <w:color w:val="000000"/>
          <w:sz w:val="28"/>
        </w:rPr>
        <w:t xml:space="preserve">
      экологического кризиса - 1,3. </w:t>
      </w:r>
      <w:r>
        <w:br/>
      </w:r>
      <w:r>
        <w:rPr>
          <w:rFonts w:ascii="Times New Roman"/>
          <w:b w:val="false"/>
          <w:i w:val="false"/>
          <w:color w:val="000000"/>
          <w:sz w:val="28"/>
        </w:rPr>
        <w:t>
      В соответствии со </w:t>
      </w:r>
      <w:r>
        <w:rPr>
          <w:rFonts w:ascii="Times New Roman"/>
          <w:b w:val="false"/>
          <w:i w:val="false"/>
          <w:color w:val="000000"/>
          <w:sz w:val="28"/>
        </w:rPr>
        <w:t xml:space="preserve">статьей 5 </w:t>
      </w:r>
      <w:r>
        <w:rPr>
          <w:rFonts w:ascii="Times New Roman"/>
          <w:b w:val="false"/>
          <w:i w:val="false"/>
          <w:color w:val="000000"/>
          <w:sz w:val="28"/>
        </w:rPr>
        <w:t xml:space="preserve">Закона Республики Казахстан от 20 июня 1997 года "О пенсионном обеспечении в Республике Казахстан" государство гарантирует состоявшимся пенсионерам до 1 января 1998 года сохранение размера пенсий, поэтому в настоящее время все вышеперечисленные коэффициенты и повышения входят в размер пенсий. </w:t>
      </w:r>
      <w:r>
        <w:br/>
      </w:r>
      <w:r>
        <w:rPr>
          <w:rFonts w:ascii="Times New Roman"/>
          <w:b w:val="false"/>
          <w:i w:val="false"/>
          <w:color w:val="000000"/>
          <w:sz w:val="28"/>
        </w:rPr>
        <w:t>
      В соответствии с подпунктом 2) пункта 1 </w:t>
      </w:r>
      <w:r>
        <w:rPr>
          <w:rFonts w:ascii="Times New Roman"/>
          <w:b w:val="false"/>
          <w:i w:val="false"/>
          <w:color w:val="000000"/>
          <w:sz w:val="28"/>
        </w:rPr>
        <w:t xml:space="preserve">статьи 13 </w:t>
      </w:r>
      <w:r>
        <w:rPr>
          <w:rFonts w:ascii="Times New Roman"/>
          <w:b w:val="false"/>
          <w:i w:val="false"/>
          <w:color w:val="000000"/>
          <w:sz w:val="28"/>
        </w:rPr>
        <w:t xml:space="preserve">Закона Республики Казахстан "О социальной защите граждан, пострадавших вследствие экологического бедствия в Приаралье" населению, проживающему в зоне экологического бедствия, установлена дополнительная оплата труда в виде коэффициентов за проживание в экологически неблагополучных условиях по зонам: </w:t>
      </w:r>
      <w:r>
        <w:br/>
      </w:r>
      <w:r>
        <w:rPr>
          <w:rFonts w:ascii="Times New Roman"/>
          <w:b w:val="false"/>
          <w:i w:val="false"/>
          <w:color w:val="000000"/>
          <w:sz w:val="28"/>
        </w:rPr>
        <w:t xml:space="preserve">
      экологической катастрофы - 1,5 </w:t>
      </w:r>
      <w:r>
        <w:br/>
      </w:r>
      <w:r>
        <w:rPr>
          <w:rFonts w:ascii="Times New Roman"/>
          <w:b w:val="false"/>
          <w:i w:val="false"/>
          <w:color w:val="000000"/>
          <w:sz w:val="28"/>
        </w:rPr>
        <w:t xml:space="preserve">
      экологического кризиса - 1,3 </w:t>
      </w:r>
      <w:r>
        <w:br/>
      </w:r>
      <w:r>
        <w:rPr>
          <w:rFonts w:ascii="Times New Roman"/>
          <w:b w:val="false"/>
          <w:i w:val="false"/>
          <w:color w:val="000000"/>
          <w:sz w:val="28"/>
        </w:rPr>
        <w:t xml:space="preserve">
      экологического предкризисного состояния - 1,2. </w:t>
      </w:r>
      <w:r>
        <w:br/>
      </w:r>
      <w:r>
        <w:rPr>
          <w:rFonts w:ascii="Times New Roman"/>
          <w:b w:val="false"/>
          <w:i w:val="false"/>
          <w:color w:val="000000"/>
          <w:sz w:val="28"/>
        </w:rPr>
        <w:t xml:space="preserve">
      Указанные коэффициенты начисляются к должностному окладу (тарифной ставке) работника. </w:t>
      </w:r>
      <w:r>
        <w:br/>
      </w:r>
      <w:r>
        <w:rPr>
          <w:rFonts w:ascii="Times New Roman"/>
          <w:b w:val="false"/>
          <w:i w:val="false"/>
          <w:color w:val="000000"/>
          <w:sz w:val="28"/>
        </w:rPr>
        <w:t xml:space="preserve">
      Таким образом, с момента введения в действие указанного законодательного акта и по настоящее время работающее население, проживающее в зонах экологического бедствия, получает заработную плату с учетом установленных коэффициентов. </w:t>
      </w:r>
      <w:r>
        <w:br/>
      </w:r>
      <w:r>
        <w:rPr>
          <w:rFonts w:ascii="Times New Roman"/>
          <w:b w:val="false"/>
          <w:i w:val="false"/>
          <w:color w:val="000000"/>
          <w:sz w:val="28"/>
        </w:rPr>
        <w:t xml:space="preserve">
      Кроме того, согласно статье 13 данного Закона предоставляется ежегодный дополнительный оплачиваемый отпуск по зонам: </w:t>
      </w:r>
      <w:r>
        <w:br/>
      </w:r>
      <w:r>
        <w:rPr>
          <w:rFonts w:ascii="Times New Roman"/>
          <w:b w:val="false"/>
          <w:i w:val="false"/>
          <w:color w:val="000000"/>
          <w:sz w:val="28"/>
        </w:rPr>
        <w:t xml:space="preserve">
      экологической катастрофы - 12; </w:t>
      </w:r>
      <w:r>
        <w:br/>
      </w:r>
      <w:r>
        <w:rPr>
          <w:rFonts w:ascii="Times New Roman"/>
          <w:b w:val="false"/>
          <w:i w:val="false"/>
          <w:color w:val="000000"/>
          <w:sz w:val="28"/>
        </w:rPr>
        <w:t xml:space="preserve">
      экологического кризиса - 9; </w:t>
      </w:r>
      <w:r>
        <w:br/>
      </w:r>
      <w:r>
        <w:rPr>
          <w:rFonts w:ascii="Times New Roman"/>
          <w:b w:val="false"/>
          <w:i w:val="false"/>
          <w:color w:val="000000"/>
          <w:sz w:val="28"/>
        </w:rPr>
        <w:t xml:space="preserve">
      экологического предкризисного состояния - 7 календарных дней. </w:t>
      </w:r>
      <w:r>
        <w:br/>
      </w:r>
      <w:r>
        <w:rPr>
          <w:rFonts w:ascii="Times New Roman"/>
          <w:b w:val="false"/>
          <w:i w:val="false"/>
          <w:color w:val="000000"/>
          <w:sz w:val="28"/>
        </w:rPr>
        <w:t xml:space="preserve">
      Одновременно с предоставлением трудового отпуска ежегодно оказывается материальная помощь на оздоровление в размере месячной тарифной ставки или должностного оклада. </w:t>
      </w:r>
      <w:r>
        <w:br/>
      </w:r>
      <w:r>
        <w:rPr>
          <w:rFonts w:ascii="Times New Roman"/>
          <w:b w:val="false"/>
          <w:i w:val="false"/>
          <w:color w:val="000000"/>
          <w:sz w:val="28"/>
        </w:rPr>
        <w:t xml:space="preserve">
      В результате принятых мер, направленных на улучшение жизненного уровня населения Приаралья, как и в целом по стране, увеличиваются среднедушевые доходы населения. Об этом свидетельствует то, что численность получателей государственной адресной социальной помощи снижается. Если в 2002 году количество получателей составляло в Байганинском, Мугалжарском, Темирском, Шалкарском, Иргизском районах Актюбинской области 41,7 тыс. человек, Улытауском районе Карагандинской области - 2,6 тыс. человек, Кызылординской области - 130,6 тыс. человек, Арысском, Отрарском, Сузакском, Шардарьинском районах Южно-Казахстанской области - 24,3 тыс. человек, то на 1 ноября 2003 года соответственно 20,5, 1,7, 67,3, 14,7 тыс. человек. </w:t>
      </w:r>
      <w:r>
        <w:br/>
      </w:r>
      <w:r>
        <w:rPr>
          <w:rFonts w:ascii="Times New Roman"/>
          <w:b w:val="false"/>
          <w:i w:val="false"/>
          <w:color w:val="000000"/>
          <w:sz w:val="28"/>
        </w:rPr>
        <w:t xml:space="preserve">
      Граждане, проживающие на территории Приаралья, также пользуются правом получения единовременных выплат в связи с рождением ребенка, стипендий с применением коэффициентов, ежегодного дополнительного оплачиваемого отпуска, преимущественным обеспечением местами в домах-интернатах. </w:t>
      </w:r>
      <w:r>
        <w:br/>
      </w:r>
      <w:r>
        <w:rPr>
          <w:rFonts w:ascii="Times New Roman"/>
          <w:b w:val="false"/>
          <w:i w:val="false"/>
          <w:color w:val="000000"/>
          <w:sz w:val="28"/>
        </w:rPr>
        <w:t xml:space="preserve">
      При этом выплата социальных видов помощи не влияет на решение таких проблем, как сокращение биологического разнообразия флоры и фауны, неудовлетворительное снабжение населения качественной питьевой водой, деградация пастбищ и пахотных земель, являющихся основными факторами по формированию качества жизни населения. </w:t>
      </w:r>
    </w:p>
    <w:bookmarkEnd w:id="15"/>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3.3.4. Социальная инфраструктура </w:t>
      </w:r>
    </w:p>
    <w:bookmarkEnd w:id="16"/>
    <w:p>
      <w:pPr>
        <w:spacing w:after="0"/>
        <w:ind w:left="0"/>
        <w:jc w:val="both"/>
      </w:pPr>
      <w:r>
        <w:rPr>
          <w:rFonts w:ascii="Times New Roman"/>
          <w:b w:val="false"/>
          <w:i w:val="false"/>
          <w:color w:val="000000"/>
          <w:sz w:val="28"/>
        </w:rPr>
        <w:t xml:space="preserve">      В предыдущие годы в Приаралье принимались меры по развитию социальной инфраструктуры. В регионе строились противотуберкулезные больницы, родильные дома, центральные районные больницы, школы и другие объекты. </w:t>
      </w:r>
      <w:r>
        <w:br/>
      </w:r>
      <w:r>
        <w:rPr>
          <w:rFonts w:ascii="Times New Roman"/>
          <w:b w:val="false"/>
          <w:i w:val="false"/>
          <w:color w:val="000000"/>
          <w:sz w:val="28"/>
        </w:rPr>
        <w:t xml:space="preserve">
      С 1992 по 2002 годы по Кызылординской области было реализовано за счет средств республиканского и местных бюджетов 55 проектов, направленных на улучшение социальной сферы, водоснабжения и инфраструктуры. </w:t>
      </w:r>
      <w:r>
        <w:br/>
      </w:r>
      <w:r>
        <w:rPr>
          <w:rFonts w:ascii="Times New Roman"/>
          <w:b w:val="false"/>
          <w:i w:val="false"/>
          <w:color w:val="000000"/>
          <w:sz w:val="28"/>
        </w:rPr>
        <w:t xml:space="preserve">
      За указанные годы введены в строй или реконструированы 31 школа. </w:t>
      </w:r>
      <w:r>
        <w:br/>
      </w:r>
      <w:r>
        <w:rPr>
          <w:rFonts w:ascii="Times New Roman"/>
          <w:b w:val="false"/>
          <w:i w:val="false"/>
          <w:color w:val="000000"/>
          <w:sz w:val="28"/>
        </w:rPr>
        <w:t xml:space="preserve">
      В 1993 году за счет средств республиканского бюджета построена Сырдарьинская центральная районная больница в поселке Теренозеке. </w:t>
      </w:r>
      <w:r>
        <w:br/>
      </w:r>
      <w:r>
        <w:rPr>
          <w:rFonts w:ascii="Times New Roman"/>
          <w:b w:val="false"/>
          <w:i w:val="false"/>
          <w:color w:val="000000"/>
          <w:sz w:val="28"/>
        </w:rPr>
        <w:t xml:space="preserve">
      В июле 2002 года сдан в эксплуатацию за счет средств республиканского бюджета многопрофильный больничный комплекс стоимостью 76,6 млн. долларов США в городе Кызылорде. За счет средств местного бюджета построена Жалагашская центральная районная больница. </w:t>
      </w:r>
      <w:r>
        <w:br/>
      </w:r>
      <w:r>
        <w:rPr>
          <w:rFonts w:ascii="Times New Roman"/>
          <w:b w:val="false"/>
          <w:i w:val="false"/>
          <w:color w:val="000000"/>
          <w:sz w:val="28"/>
        </w:rPr>
        <w:t xml:space="preserve">
      По данным на 2003 год в городе Кандыагаше Мугалжарского района, поселке Шубаркудуке Темирского района, городе Шалкаре Актюбинской области отсутствуют туберкулезные больницы, в Байганинском районе этой же области необходимо строительство районной больницы из-за аварийного состояния старого здания. Население Кызылординской области, из-за аварийности действующих объектов или для их доведения до нормативов, нуждается в строительстве трех туберкулезных больниц, двух родильных домов, центральной районной больницы. В районах Приаралья Южно-Казахстанской области существует проблема строительства четырех туберкулезных больниц, родильного дома и центральной районной больницы. </w:t>
      </w:r>
      <w:r>
        <w:br/>
      </w:r>
      <w:r>
        <w:rPr>
          <w:rFonts w:ascii="Times New Roman"/>
          <w:b w:val="false"/>
          <w:i w:val="false"/>
          <w:color w:val="000000"/>
          <w:sz w:val="28"/>
        </w:rPr>
        <w:t xml:space="preserve">
      В регионах Приаралья необходимо первоочередное строительство 13 школ в основном по причине аварийности существующих объектов образования. </w:t>
      </w:r>
      <w:r>
        <w:br/>
      </w:r>
      <w:r>
        <w:rPr>
          <w:rFonts w:ascii="Times New Roman"/>
          <w:b w:val="false"/>
          <w:i w:val="false"/>
          <w:color w:val="000000"/>
          <w:sz w:val="28"/>
        </w:rPr>
        <w:t xml:space="preserve">
      В отдаленных сельских населенных пунктах также остро стоит вопрос с электроснабжением, телефонизацией и телерадиотрансляцией. </w:t>
      </w:r>
    </w:p>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3.3.5. Состояние экономики Приаралья </w:t>
      </w:r>
    </w:p>
    <w:bookmarkEnd w:id="17"/>
    <w:p>
      <w:pPr>
        <w:spacing w:after="0"/>
        <w:ind w:left="0"/>
        <w:jc w:val="both"/>
      </w:pPr>
      <w:r>
        <w:rPr>
          <w:rFonts w:ascii="Times New Roman"/>
          <w:b w:val="false"/>
          <w:i w:val="false"/>
          <w:color w:val="000000"/>
          <w:sz w:val="28"/>
        </w:rPr>
        <w:t xml:space="preserve">      Экономика региона характеризуется усилением сырьевой направленности, технической и технологической отсталостью производства, недостаточным развитием перерабатывающей промышленности и низкой конкурентоспособностью производимой продукции. </w:t>
      </w:r>
      <w:r>
        <w:br/>
      </w:r>
      <w:r>
        <w:rPr>
          <w:rFonts w:ascii="Times New Roman"/>
          <w:b w:val="false"/>
          <w:i w:val="false"/>
          <w:color w:val="000000"/>
          <w:sz w:val="28"/>
        </w:rPr>
        <w:t xml:space="preserve">
      В Кызылординской области устойчивая тенденция промышленного производства связана с развитием горнодобывающей промышленности, увеличением объемов добычи нефти. За 2003 год в Кызылординской области добыто порядка одной пятой части добываемой в республике сырой нефти, что составляет около 10 млн. тонн. Вместе с тем в регионе не развита нефтехимическая промышленность. </w:t>
      </w:r>
      <w:r>
        <w:br/>
      </w:r>
      <w:r>
        <w:rPr>
          <w:rFonts w:ascii="Times New Roman"/>
          <w:b w:val="false"/>
          <w:i w:val="false"/>
          <w:color w:val="000000"/>
          <w:sz w:val="28"/>
        </w:rPr>
        <w:t xml:space="preserve">
      В настоящее время сырьевая направленность инвестиций еще больше усугубила сложившиеся диспропорции в промышленности. Так, удельный вес обрабатывающей промышленности в объеме промышленной продукции Кызылординской области в 2003 году составил лишь 3,3 %. </w:t>
      </w:r>
      <w:r>
        <w:br/>
      </w:r>
      <w:r>
        <w:rPr>
          <w:rFonts w:ascii="Times New Roman"/>
          <w:b w:val="false"/>
          <w:i w:val="false"/>
          <w:color w:val="000000"/>
          <w:sz w:val="28"/>
        </w:rPr>
        <w:t xml:space="preserve">
      Если ранее в области в обрабатывающей промышленности более половины объема приходилось на производство текстильной, швейной и металлургической промышленности, то в данное время более половины объема приходится на переработку сельскохозяйственной продукции и машиностроение. В то же время излишки сельскохозяйственного производства в основной массе не перерабатываются из-за не конкурентоспособности производимой продукции ввиду высокой себестоимости производства. </w:t>
      </w:r>
      <w:r>
        <w:br/>
      </w:r>
      <w:r>
        <w:rPr>
          <w:rFonts w:ascii="Times New Roman"/>
          <w:b w:val="false"/>
          <w:i w:val="false"/>
          <w:color w:val="000000"/>
          <w:sz w:val="28"/>
        </w:rPr>
        <w:t xml:space="preserve">
      В области производится 85% товарного риса страны. В зоне рисоводства проживает около 300 тыс. человек, уровень их доходов и жизни в основном зависит от состояния данной отрасли. Вместе с тем следует особо отметить, что при выращивании риса потребляется огромное количество воды (24000 куб. м/га), тогда как при производстве подсолнечника используется значительно меньше или 3000 куб. м/га, сахарной свеклы - 5000 куб. м/га, сафлора - 5500 куб. м/га. </w:t>
      </w:r>
      <w:r>
        <w:br/>
      </w:r>
      <w:r>
        <w:rPr>
          <w:rFonts w:ascii="Times New Roman"/>
          <w:b w:val="false"/>
          <w:i w:val="false"/>
          <w:color w:val="000000"/>
          <w:sz w:val="28"/>
        </w:rPr>
        <w:t xml:space="preserve">
      С 2004 года началась реализация проекта ТАСИС "Экологически сбалансированное развитие Кызылординского региона". Одной из главных целей проекта является увеличение эффективности использования водных ресурсов в Кызылординской области путем диверсификации сельскохозяйственных культур, совершенствования процесса их возделывания и улучшения управления водными ресурсами. Бюджет проекта составляет 2 млн. евро. </w:t>
      </w:r>
      <w:r>
        <w:br/>
      </w:r>
      <w:r>
        <w:rPr>
          <w:rFonts w:ascii="Times New Roman"/>
          <w:b w:val="false"/>
          <w:i w:val="false"/>
          <w:color w:val="000000"/>
          <w:sz w:val="28"/>
        </w:rPr>
        <w:t xml:space="preserve">
      В регионе начата работа по улучшению и совершенствованию инфраструктуры. В 2003 году завершено строительство мостового перехода через реку Сырдарья у города Кызылорды проектной стоимостью 1744,7 млн. тенге. </w:t>
      </w:r>
      <w:r>
        <w:br/>
      </w:r>
      <w:r>
        <w:rPr>
          <w:rFonts w:ascii="Times New Roman"/>
          <w:b w:val="false"/>
          <w:i w:val="false"/>
          <w:color w:val="000000"/>
          <w:sz w:val="28"/>
        </w:rPr>
        <w:t xml:space="preserve">
      В Актюбинской, Карагандинской областях экономический рост также связан с развитием горнодобывающей промышленности. Так, в последние годы в Актюбинской области реконструирован газоперерабатывающий завод на месторождении Жанажол, введены в эксплуатацию магистральные газопровод Актобе-Жанажол и нефтепровод Алибекмола-Кенкияк. В Улытауском районе Карагандинской области функционирует Жездинская обогатительная фабрика. В регионах Южно-Казахстанской области, прилегающих к Приаралью, вводились предприятия по первичной переработке сельскохозяйственной продукции, в частности, по переработке хлопка-сырца, шерсти и другие. </w:t>
      </w:r>
      <w:r>
        <w:br/>
      </w:r>
      <w:r>
        <w:rPr>
          <w:rFonts w:ascii="Times New Roman"/>
          <w:b w:val="false"/>
          <w:i w:val="false"/>
          <w:color w:val="000000"/>
          <w:sz w:val="28"/>
        </w:rPr>
        <w:t>
 </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4. Цель и задачи Программы. </w:t>
      </w:r>
    </w:p>
    <w:bookmarkEnd w:id="18"/>
    <w:p>
      <w:pPr>
        <w:spacing w:after="0"/>
        <w:ind w:left="0"/>
        <w:jc w:val="both"/>
      </w:pPr>
      <w:r>
        <w:rPr>
          <w:rFonts w:ascii="Times New Roman"/>
          <w:b w:val="false"/>
          <w:i w:val="false"/>
          <w:color w:val="000000"/>
          <w:sz w:val="28"/>
        </w:rPr>
        <w:t xml:space="preserve">      Целью Программы является решение проблем Приаралья за счет реализации комплекса мер по улучшению экологических, экономических и социальных факторов, оказывающих влияние на качественный уровень жизнедеятельности населения. </w:t>
      </w:r>
      <w:r>
        <w:br/>
      </w:r>
      <w:r>
        <w:rPr>
          <w:rFonts w:ascii="Times New Roman"/>
          <w:b w:val="false"/>
          <w:i w:val="false"/>
          <w:color w:val="000000"/>
          <w:sz w:val="28"/>
        </w:rPr>
        <w:t xml:space="preserve">
      Для достижения поставленной цели Программой предусмотрено решение следующих задач: </w:t>
      </w:r>
      <w:r>
        <w:br/>
      </w:r>
      <w:r>
        <w:rPr>
          <w:rFonts w:ascii="Times New Roman"/>
          <w:b w:val="false"/>
          <w:i w:val="false"/>
          <w:color w:val="000000"/>
          <w:sz w:val="28"/>
        </w:rPr>
        <w:t xml:space="preserve">
      оздоровление экологической ситуации; </w:t>
      </w:r>
      <w:r>
        <w:br/>
      </w:r>
      <w:r>
        <w:rPr>
          <w:rFonts w:ascii="Times New Roman"/>
          <w:b w:val="false"/>
          <w:i w:val="false"/>
          <w:color w:val="000000"/>
          <w:sz w:val="28"/>
        </w:rPr>
        <w:t xml:space="preserve">
      оздоровление населения; </w:t>
      </w:r>
      <w:r>
        <w:br/>
      </w:r>
      <w:r>
        <w:rPr>
          <w:rFonts w:ascii="Times New Roman"/>
          <w:b w:val="false"/>
          <w:i w:val="false"/>
          <w:color w:val="000000"/>
          <w:sz w:val="28"/>
        </w:rPr>
        <w:t xml:space="preserve">
      развитие социальной инфраструктуры; </w:t>
      </w:r>
      <w:r>
        <w:br/>
      </w:r>
      <w:r>
        <w:rPr>
          <w:rFonts w:ascii="Times New Roman"/>
          <w:b w:val="false"/>
          <w:i w:val="false"/>
          <w:color w:val="000000"/>
          <w:sz w:val="28"/>
        </w:rPr>
        <w:t xml:space="preserve">
      обеспечение доступа к питьевой воде; </w:t>
      </w:r>
      <w:r>
        <w:br/>
      </w:r>
      <w:r>
        <w:rPr>
          <w:rFonts w:ascii="Times New Roman"/>
          <w:b w:val="false"/>
          <w:i w:val="false"/>
          <w:color w:val="000000"/>
          <w:sz w:val="28"/>
        </w:rPr>
        <w:t xml:space="preserve">
      создание условий для повышения экономической активности в регионе, развитие производственной инфраструктуры и рациональное водопользование; </w:t>
      </w:r>
      <w:r>
        <w:br/>
      </w:r>
      <w:r>
        <w:rPr>
          <w:rFonts w:ascii="Times New Roman"/>
          <w:b w:val="false"/>
          <w:i w:val="false"/>
          <w:color w:val="000000"/>
          <w:sz w:val="28"/>
        </w:rPr>
        <w:t xml:space="preserve">
      оказание социальной помощи населению. </w:t>
      </w:r>
      <w:r>
        <w:br/>
      </w:r>
      <w:r>
        <w:rPr>
          <w:rFonts w:ascii="Times New Roman"/>
          <w:b w:val="false"/>
          <w:i w:val="false"/>
          <w:color w:val="000000"/>
          <w:sz w:val="28"/>
        </w:rPr>
        <w:t xml:space="preserve">
      Решение выделенных задач предполагает разработку и реализацию широкого круга мер разной направленности. </w:t>
      </w:r>
    </w:p>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5. Основные направления и механизм реализации Программы </w:t>
      </w:r>
    </w:p>
    <w:bookmarkEnd w:id="19"/>
    <w:p>
      <w:pPr>
        <w:spacing w:after="0"/>
        <w:ind w:left="0"/>
        <w:jc w:val="both"/>
      </w:pPr>
      <w:r>
        <w:rPr>
          <w:rFonts w:ascii="Times New Roman"/>
          <w:b w:val="false"/>
          <w:i w:val="false"/>
          <w:color w:val="000000"/>
          <w:sz w:val="28"/>
        </w:rPr>
        <w:t xml:space="preserve">      Достижение поставленной цели и решение задач будут осуществляться по четырем основным направлениям. Это - оздоровление экологической ситуации, оздоровление населения, создание условий для успешного функционирования экономики региона, оказание социальной помощи населению. </w:t>
      </w:r>
    </w:p>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5.1. Оздоровление экологической ситуации </w:t>
      </w:r>
    </w:p>
    <w:bookmarkEnd w:id="20"/>
    <w:p>
      <w:pPr>
        <w:spacing w:after="0"/>
        <w:ind w:left="0"/>
        <w:jc w:val="both"/>
      </w:pPr>
      <w:r>
        <w:rPr>
          <w:rFonts w:ascii="Times New Roman"/>
          <w:b w:val="false"/>
          <w:i w:val="false"/>
          <w:color w:val="000000"/>
          <w:sz w:val="28"/>
        </w:rPr>
        <w:t xml:space="preserve">      Для сохранения и улучшения экосистемы региона предполагается: </w:t>
      </w:r>
      <w:r>
        <w:br/>
      </w:r>
      <w:r>
        <w:rPr>
          <w:rFonts w:ascii="Times New Roman"/>
          <w:b w:val="false"/>
          <w:i w:val="false"/>
          <w:color w:val="000000"/>
          <w:sz w:val="28"/>
        </w:rPr>
        <w:t xml:space="preserve">
      реализовать проект по регулированию русла реки Сырдарьи и сохранению северной части Аральского моря в 2004-2006 годы; </w:t>
      </w:r>
      <w:r>
        <w:br/>
      </w:r>
      <w:r>
        <w:rPr>
          <w:rFonts w:ascii="Times New Roman"/>
          <w:b w:val="false"/>
          <w:i w:val="false"/>
          <w:color w:val="000000"/>
          <w:sz w:val="28"/>
        </w:rPr>
        <w:t xml:space="preserve">
      реализовать проект по регулированию русла реки Сырдарьи и сохранению северной части Аральского моря - 2 фаза, начиная с 2006 года; </w:t>
      </w:r>
      <w:r>
        <w:br/>
      </w:r>
      <w:r>
        <w:rPr>
          <w:rFonts w:ascii="Times New Roman"/>
          <w:b w:val="false"/>
          <w:i w:val="false"/>
          <w:color w:val="000000"/>
          <w:sz w:val="28"/>
        </w:rPr>
        <w:t xml:space="preserve">
      реконструировать приток Караозек с головным сбросным сооружением Кызылординской области; </w:t>
      </w:r>
      <w:r>
        <w:br/>
      </w:r>
      <w:r>
        <w:rPr>
          <w:rFonts w:ascii="Times New Roman"/>
          <w:b w:val="false"/>
          <w:i w:val="false"/>
          <w:color w:val="000000"/>
          <w:sz w:val="28"/>
        </w:rPr>
        <w:t xml:space="preserve">
      провести комплексную оценку качества поверхностных вод реки Сырдарья и определить нормы экологических попусков в ее низовьях; </w:t>
      </w:r>
      <w:r>
        <w:br/>
      </w:r>
      <w:r>
        <w:rPr>
          <w:rFonts w:ascii="Times New Roman"/>
          <w:b w:val="false"/>
          <w:i w:val="false"/>
          <w:color w:val="000000"/>
          <w:sz w:val="28"/>
        </w:rPr>
        <w:t xml:space="preserve">
      в рамках разрабатываемой программы охраны окружающей среды на 2005-2007 годы предусмотреть меры по борьбе с опустыниванием зоны Приаралья; </w:t>
      </w:r>
      <w:r>
        <w:br/>
      </w:r>
      <w:r>
        <w:rPr>
          <w:rFonts w:ascii="Times New Roman"/>
          <w:b w:val="false"/>
          <w:i w:val="false"/>
          <w:color w:val="000000"/>
          <w:sz w:val="28"/>
        </w:rPr>
        <w:t>
 </w:t>
      </w:r>
      <w:r>
        <w:br/>
      </w:r>
      <w:r>
        <w:rPr>
          <w:rFonts w:ascii="Times New Roman"/>
          <w:b w:val="false"/>
          <w:i w:val="false"/>
          <w:color w:val="000000"/>
          <w:sz w:val="28"/>
        </w:rPr>
        <w:t xml:space="preserve">
            принять меры по сохранению биоразнобразия региона; </w:t>
      </w:r>
      <w:r>
        <w:br/>
      </w:r>
      <w:r>
        <w:rPr>
          <w:rFonts w:ascii="Times New Roman"/>
          <w:b w:val="false"/>
          <w:i w:val="false"/>
          <w:color w:val="000000"/>
          <w:sz w:val="28"/>
        </w:rPr>
        <w:t xml:space="preserve">
      разработать меры, направленные на сохранение и восстановление тугайных лесов и пастбищных угодий в дельте и пойме реки Сырдарьи; </w:t>
      </w:r>
      <w:r>
        <w:br/>
      </w:r>
      <w:r>
        <w:rPr>
          <w:rFonts w:ascii="Times New Roman"/>
          <w:b w:val="false"/>
          <w:i w:val="false"/>
          <w:color w:val="000000"/>
          <w:sz w:val="28"/>
        </w:rPr>
        <w:t xml:space="preserve">
      разработать предложения по строительству водорегулирующих шлюзов для сохранения 33 озер в Торгайском государственном природном зоологическом заказнике; </w:t>
      </w:r>
      <w:r>
        <w:br/>
      </w:r>
      <w:r>
        <w:rPr>
          <w:rFonts w:ascii="Times New Roman"/>
          <w:b w:val="false"/>
          <w:i w:val="false"/>
          <w:color w:val="000000"/>
          <w:sz w:val="28"/>
        </w:rPr>
        <w:t xml:space="preserve">
      организовать мониторинг окружающей среды и здоровья населения города Кызылорды; </w:t>
      </w:r>
      <w:r>
        <w:br/>
      </w:r>
      <w:r>
        <w:rPr>
          <w:rFonts w:ascii="Times New Roman"/>
          <w:b w:val="false"/>
          <w:i w:val="false"/>
          <w:color w:val="000000"/>
          <w:sz w:val="28"/>
        </w:rPr>
        <w:t xml:space="preserve">
      подготовить предложения по обеспечению безопасности плотин, водохранилищ и защите населенных пунктов от повышенных расходов воды в зимний период в Кызылординской и Южно-Казахстанской областях. </w:t>
      </w:r>
      <w:r>
        <w:br/>
      </w:r>
      <w:r>
        <w:rPr>
          <w:rFonts w:ascii="Times New Roman"/>
          <w:b w:val="false"/>
          <w:i w:val="false"/>
          <w:color w:val="000000"/>
          <w:sz w:val="28"/>
        </w:rPr>
        <w:t>
      Будут проведены эколого-демографические обследования сельских территорий, подпадающих под действие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социальной защите граждан, пострадавших вследствие экологического бедствия в Приаралье", созданы экологические паспорта административных районов, расширится сеть пунктов наблюдений за состоянием окружающей среды. </w:t>
      </w:r>
    </w:p>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5.2. Оздоровление населения, развитие социальной инфраструктуры и обеспечение доступа к качественной питьевой воде </w:t>
      </w:r>
    </w:p>
    <w:bookmarkEnd w:id="21"/>
    <w:p>
      <w:pPr>
        <w:spacing w:after="0"/>
        <w:ind w:left="0"/>
        <w:jc w:val="both"/>
      </w:pPr>
      <w:r>
        <w:rPr>
          <w:rFonts w:ascii="Times New Roman"/>
          <w:b w:val="false"/>
          <w:i w:val="false"/>
          <w:color w:val="000000"/>
          <w:sz w:val="28"/>
        </w:rPr>
        <w:t xml:space="preserve">      Предусматривается реализация следующих мер: </w:t>
      </w:r>
      <w:r>
        <w:br/>
      </w:r>
      <w:r>
        <w:rPr>
          <w:rFonts w:ascii="Times New Roman"/>
          <w:b w:val="false"/>
          <w:i w:val="false"/>
          <w:color w:val="000000"/>
          <w:sz w:val="28"/>
        </w:rPr>
        <w:t>
      подготовить комплексное заключение о состоянии здоровья населения, проживающего на территориях, подпадающих под действие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социальной защите граждан, пострадавших вследствие экологического бедствия в Приаралье"; </w:t>
      </w:r>
      <w:r>
        <w:br/>
      </w:r>
      <w:r>
        <w:rPr>
          <w:rFonts w:ascii="Times New Roman"/>
          <w:b w:val="false"/>
          <w:i w:val="false"/>
          <w:color w:val="000000"/>
          <w:sz w:val="28"/>
        </w:rPr>
        <w:t xml:space="preserve">
      проанализировать состояние сети здравоохранения в регионах Приаралья и разработать предложения по дальнейшему ее развитию. </w:t>
      </w:r>
      <w:r>
        <w:br/>
      </w:r>
      <w:r>
        <w:rPr>
          <w:rFonts w:ascii="Times New Roman"/>
          <w:b w:val="false"/>
          <w:i w:val="false"/>
          <w:color w:val="000000"/>
          <w:sz w:val="28"/>
        </w:rPr>
        <w:t xml:space="preserve">
      В целях дальнейшего развития социальной инфраструктуры предусматривается: </w:t>
      </w:r>
      <w:r>
        <w:br/>
      </w:r>
      <w:r>
        <w:rPr>
          <w:rFonts w:ascii="Times New Roman"/>
          <w:b w:val="false"/>
          <w:i w:val="false"/>
          <w:color w:val="000000"/>
          <w:sz w:val="28"/>
        </w:rPr>
        <w:t xml:space="preserve">
      проанализировать состояние сети образования в регионах Приаралья и внести предложения по дальнейшему ее развитию; </w:t>
      </w:r>
      <w:r>
        <w:br/>
      </w:r>
      <w:r>
        <w:rPr>
          <w:rFonts w:ascii="Times New Roman"/>
          <w:b w:val="false"/>
          <w:i w:val="false"/>
          <w:color w:val="000000"/>
          <w:sz w:val="28"/>
        </w:rPr>
        <w:t xml:space="preserve">
      в Актюбинской области построить противотуберкулезные больницы в городах Кандыагаше, Шалкаре и поселке Шубаркудуке, районную больницу в селе Байганин, поликлинику в городе Шалкаре, школы в селах Таскопа, Кенесту, Монке би, Байкадам; </w:t>
      </w:r>
      <w:r>
        <w:br/>
      </w:r>
      <w:r>
        <w:rPr>
          <w:rFonts w:ascii="Times New Roman"/>
          <w:b w:val="false"/>
          <w:i w:val="false"/>
          <w:color w:val="000000"/>
          <w:sz w:val="28"/>
        </w:rPr>
        <w:t xml:space="preserve">
      в Кызылординской области построить противотуберкулезный диспансер в поселке Жосалы, противотуберкулезные больницы в городе Аральске, поселках Теренозеке и Айтеке би, центральную районную больницу в поселке Жанакоргане, поликлинику в городе Аральске, школы в городах Кызылорде и Аральске, селах Актобе, Тартогай, Бесарык, Сулутобе, поселках Торетам и Жаксыкылыш; </w:t>
      </w:r>
      <w:r>
        <w:br/>
      </w:r>
      <w:r>
        <w:rPr>
          <w:rFonts w:ascii="Times New Roman"/>
          <w:b w:val="false"/>
          <w:i w:val="false"/>
          <w:color w:val="000000"/>
          <w:sz w:val="28"/>
        </w:rPr>
        <w:t xml:space="preserve">
      в Южно-Казахстанской области построить противотуберкулезный диспансер в городе Туркестане, противотуберкулезные больницы в городе Арысь и селе Шаульдер, родильный дом в селе Шолаккорган, школы в селах Шолаккорган, Мельдеби, Ортак, Шорнак, Жуантюбе, Арысь, отделении Новостройка.      </w:t>
      </w:r>
      <w:r>
        <w:br/>
      </w:r>
      <w:r>
        <w:rPr>
          <w:rFonts w:ascii="Times New Roman"/>
          <w:b w:val="false"/>
          <w:i w:val="false"/>
          <w:color w:val="000000"/>
          <w:sz w:val="28"/>
        </w:rPr>
        <w:t xml:space="preserve">
      В регионе за период реализации Программы предполагается построить и начать строительство 19 школ за счет средств республиканского бюджета. </w:t>
      </w:r>
      <w:r>
        <w:br/>
      </w:r>
      <w:r>
        <w:rPr>
          <w:rFonts w:ascii="Times New Roman"/>
          <w:b w:val="false"/>
          <w:i w:val="false"/>
          <w:color w:val="000000"/>
          <w:sz w:val="28"/>
        </w:rPr>
        <w:t xml:space="preserve">
      Для обеспечения доступа к качественной питьевой воде предусматривается: </w:t>
      </w:r>
      <w:r>
        <w:br/>
      </w:r>
      <w:r>
        <w:rPr>
          <w:rFonts w:ascii="Times New Roman"/>
          <w:b w:val="false"/>
          <w:i w:val="false"/>
          <w:color w:val="000000"/>
          <w:sz w:val="28"/>
        </w:rPr>
        <w:t xml:space="preserve">
      провести комплексную оценку состояния водоснабжения населения Приаралья и внести предложения по дальнейшему его улучшению; </w:t>
      </w:r>
      <w:r>
        <w:br/>
      </w:r>
      <w:r>
        <w:rPr>
          <w:rFonts w:ascii="Times New Roman"/>
          <w:b w:val="false"/>
          <w:i w:val="false"/>
          <w:color w:val="000000"/>
          <w:sz w:val="28"/>
        </w:rPr>
        <w:t xml:space="preserve">
      реализовать проект водоснабжения и санитарии населенных пунктов Аральского региона; </w:t>
      </w:r>
      <w:r>
        <w:br/>
      </w:r>
      <w:r>
        <w:rPr>
          <w:rFonts w:ascii="Times New Roman"/>
          <w:b w:val="false"/>
          <w:i w:val="false"/>
          <w:color w:val="000000"/>
          <w:sz w:val="28"/>
        </w:rPr>
        <w:t xml:space="preserve">
      в Актюбинской области реконструировать водопровод в селе Байганин; </w:t>
      </w:r>
      <w:r>
        <w:br/>
      </w:r>
      <w:r>
        <w:rPr>
          <w:rFonts w:ascii="Times New Roman"/>
          <w:b w:val="false"/>
          <w:i w:val="false"/>
          <w:color w:val="000000"/>
          <w:sz w:val="28"/>
        </w:rPr>
        <w:t xml:space="preserve">
      в Кызылординской области осуществить строительство Арало-Сарыбулакского и Октябрьского групповых водопроводов, водопровода в районном центре Жосалы, станции биологической очистки сточных вод в городе Кызылорде, обеспечить водоснабжением Казалинск (Новоказалинск), построить водозаборные сооружения в новых поселках Бекет-1, Жансеит, Ортакшыл с подключением к Жиделинскому водоводу Шиелийского района, реконструировать систему водоснабжения в поселке Теренозек Сырдарьинского района, реконструировать и расширить системы водоснабжения и водоотведения в поселке Тасбогет, начать строительство ветки подключения поселка Жанакорган к Жиделинскому групповому водопроводу, реконструировать Жиделинский групповой водопровод, системы водоснабжения в поселке Жанакорган, расширить водопровод районного центра Жалагаш; </w:t>
      </w:r>
      <w:r>
        <w:br/>
      </w:r>
      <w:r>
        <w:rPr>
          <w:rFonts w:ascii="Times New Roman"/>
          <w:b w:val="false"/>
          <w:i w:val="false"/>
          <w:color w:val="000000"/>
          <w:sz w:val="28"/>
        </w:rPr>
        <w:t xml:space="preserve">
      построить и реконструировать напорные коллекторы и канализационные насосные станции, идущие к станции биологической очистки сточных вод города Кызылорды; </w:t>
      </w:r>
      <w:r>
        <w:br/>
      </w:r>
      <w:r>
        <w:rPr>
          <w:rFonts w:ascii="Times New Roman"/>
          <w:b w:val="false"/>
          <w:i w:val="false"/>
          <w:color w:val="000000"/>
          <w:sz w:val="28"/>
        </w:rPr>
        <w:t xml:space="preserve">
      в Южно-Казахстанской области осуществить строительство Кентау-Туркестанского группового водопровода, реконструировать Шардаринский групповой водопровод, обеспечить водоснабжение населенных пунктов Каракур Созакского района, Шаульдер и Аметбек Отырарского района, построить водопровод в населенных пунктах Арыс, Шойманов, Темир, Когам, Кокмардан, Кызыл-Ту и улучшить водоснабжение города Туркестана. </w:t>
      </w:r>
    </w:p>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5.3. Создание условий для повышения экономической активности в регионе, развитие производственной инфраструктуры и рациональное водопользование </w:t>
      </w:r>
    </w:p>
    <w:bookmarkEnd w:id="22"/>
    <w:p>
      <w:pPr>
        <w:spacing w:after="0"/>
        <w:ind w:left="0"/>
        <w:jc w:val="both"/>
      </w:pPr>
      <w:r>
        <w:rPr>
          <w:rFonts w:ascii="Times New Roman"/>
          <w:b w:val="false"/>
          <w:i w:val="false"/>
          <w:color w:val="000000"/>
          <w:sz w:val="28"/>
        </w:rPr>
        <w:t xml:space="preserve">      Для развития обрабатывающих отраслей промышленности, сельского хозяйства будут созданы условия для повышения экономической активности в регионе, развития производственной инфраструктуры. </w:t>
      </w:r>
      <w:r>
        <w:br/>
      </w:r>
      <w:r>
        <w:rPr>
          <w:rFonts w:ascii="Times New Roman"/>
          <w:b w:val="false"/>
          <w:i w:val="false"/>
          <w:color w:val="000000"/>
          <w:sz w:val="28"/>
        </w:rPr>
        <w:t xml:space="preserve">
      Будет обеспечен перевод теплоэнергоисточников и жилого сектора города Кызылорды на попутный газ, что позволит удешевить выработку тепловой и электрической энергии, а также рассмотрены вопросы строительства газопровода Шубаркудук-Байганин и других. </w:t>
      </w:r>
      <w:r>
        <w:br/>
      </w:r>
      <w:r>
        <w:rPr>
          <w:rFonts w:ascii="Times New Roman"/>
          <w:b w:val="false"/>
          <w:i w:val="false"/>
          <w:color w:val="000000"/>
          <w:sz w:val="28"/>
        </w:rPr>
        <w:t xml:space="preserve">
      Намечается проанализировать состояние сети коммунальных объектов, уровень обеспеченности инженерной инфраструктурой города Кызылорды и разработать предложения по дальнейшему их развитию. </w:t>
      </w:r>
      <w:r>
        <w:br/>
      </w:r>
      <w:r>
        <w:rPr>
          <w:rFonts w:ascii="Times New Roman"/>
          <w:b w:val="false"/>
          <w:i w:val="false"/>
          <w:color w:val="000000"/>
          <w:sz w:val="28"/>
        </w:rPr>
        <w:t xml:space="preserve">
      В регионе будут реализованы крупные проекты в сфере дорожного строительства, как реконструкция автодороги "Карабутак-Иргиз-граница Кызылординской области", автодороги "Самара-Шымкент" на участке "граница Актюбинской области-Кызылорда-Шымкент", подготовлены предложения по продолжению реконструкции автомобильной дороги "Кызылорда-Жезказган". </w:t>
      </w:r>
      <w:r>
        <w:br/>
      </w:r>
      <w:r>
        <w:rPr>
          <w:rFonts w:ascii="Times New Roman"/>
          <w:b w:val="false"/>
          <w:i w:val="false"/>
          <w:color w:val="000000"/>
          <w:sz w:val="28"/>
        </w:rPr>
        <w:t xml:space="preserve">
      В зоне Приаралья расположены малые города Аральск, Казалинск Кызылординской области и Шалкар Актюбинской области. Города Аральск и Шалкар включены в перечень малых городов с депрессивной экономикой. На финансирование развития объектов жизнеобеспечения населения этих двух городов из республиканского бюджета в 2004-2006 годах предусматривается выделить целевые трансферты областным бюджетам по 75 млн. тенге. </w:t>
      </w:r>
      <w:r>
        <w:br/>
      </w:r>
      <w:r>
        <w:rPr>
          <w:rFonts w:ascii="Times New Roman"/>
          <w:b w:val="false"/>
          <w:i w:val="false"/>
          <w:color w:val="000000"/>
          <w:sz w:val="28"/>
        </w:rPr>
        <w:t xml:space="preserve">
      Для обеспечения эффективности сельскохозяйственного производства и рационализации водопользования предусматривается: </w:t>
      </w:r>
      <w:r>
        <w:br/>
      </w:r>
      <w:r>
        <w:rPr>
          <w:rFonts w:ascii="Times New Roman"/>
          <w:b w:val="false"/>
          <w:i w:val="false"/>
          <w:color w:val="000000"/>
          <w:sz w:val="28"/>
        </w:rPr>
        <w:t xml:space="preserve">
      подготовить предложения по реабилитации водохозяйственных объектов и рациональному потреблению воды в отраслях экономики Приаралья; </w:t>
      </w:r>
      <w:r>
        <w:br/>
      </w:r>
      <w:r>
        <w:rPr>
          <w:rFonts w:ascii="Times New Roman"/>
          <w:b w:val="false"/>
          <w:i w:val="false"/>
          <w:color w:val="000000"/>
          <w:sz w:val="28"/>
        </w:rPr>
        <w:t xml:space="preserve">
      реконструировать и отремонтировать 12 магистральных и межхозяйственных каналов, 1 водохранилище, 1 коллектор; </w:t>
      </w:r>
      <w:r>
        <w:br/>
      </w:r>
      <w:r>
        <w:rPr>
          <w:rFonts w:ascii="Times New Roman"/>
          <w:b w:val="false"/>
          <w:i w:val="false"/>
          <w:color w:val="000000"/>
          <w:sz w:val="28"/>
        </w:rPr>
        <w:t xml:space="preserve">
      подготовить предложения по реконструкции и восстановлению водохозяйственных объектов Тогускенского и Жанакоргано-Шиелийского массивов орошения, Жанадарьинской и Кувандарьинской оросительно-обводнительных трактов; </w:t>
      </w:r>
      <w:r>
        <w:br/>
      </w:r>
      <w:r>
        <w:rPr>
          <w:rFonts w:ascii="Times New Roman"/>
          <w:b w:val="false"/>
          <w:i w:val="false"/>
          <w:color w:val="000000"/>
          <w:sz w:val="28"/>
        </w:rPr>
        <w:t xml:space="preserve">
      в рамках региональных агропродовольственных программ внести предложения по внедрению в сельскохозяйственное производство Приаралья солеустойчивых и засухоустойчивых сортов растений, экологически чистых технологий земледелия. </w:t>
      </w:r>
      <w:r>
        <w:br/>
      </w:r>
      <w:r>
        <w:rPr>
          <w:rFonts w:ascii="Times New Roman"/>
          <w:b w:val="false"/>
          <w:i w:val="false"/>
          <w:color w:val="000000"/>
          <w:sz w:val="28"/>
        </w:rPr>
        <w:t xml:space="preserve">
      Предусматривается разработать меры по сохранению и воспроизводству и рациональному использованию ценных видов рыб Арало-Сырдарьинского бассейна, подготовить предложения по строительству рыбоперерабатывающего предприятия в Аральском районе Кызылординской области. </w:t>
      </w:r>
      <w:r>
        <w:br/>
      </w:r>
      <w:r>
        <w:rPr>
          <w:rFonts w:ascii="Times New Roman"/>
          <w:b w:val="false"/>
          <w:i w:val="false"/>
          <w:color w:val="000000"/>
          <w:sz w:val="28"/>
        </w:rPr>
        <w:t xml:space="preserve">
      Будут проработаны вопросы финансирования инвестиционных проектов в реальном секторе экономики Приаралья в рамках Стратегии индустриально-инновационного развития Республики Казахстан с привлечением акционерных обществ "Банк Развития Казахстана", "Национальный инновационный фонд", "Инвестиционная компания: Инвестиционный фонд Казахстана" и других институтов развития. Для развития малого предпринимательства в регионе Приаралья активизируется работа акционерного общества "Фонд развития малого предпринимательства". </w:t>
      </w:r>
    </w:p>
    <w:bookmarkStart w:name="z24" w:id="23"/>
    <w:p>
      <w:pPr>
        <w:spacing w:after="0"/>
        <w:ind w:left="0"/>
        <w:jc w:val="left"/>
      </w:pPr>
      <w:r>
        <w:rPr>
          <w:rFonts w:ascii="Times New Roman"/>
          <w:b/>
          <w:i w:val="false"/>
          <w:color w:val="000000"/>
        </w:rPr>
        <w:t xml:space="preserve"> 
5.4 Социальная помощь населению Приаралья </w:t>
      </w:r>
      <w:r>
        <w:br/>
      </w:r>
      <w:r>
        <w:rPr>
          <w:rFonts w:ascii="Times New Roman"/>
          <w:b/>
          <w:i w:val="false"/>
          <w:color w:val="000000"/>
        </w:rPr>
        <w:t>
 </w:t>
      </w:r>
    </w:p>
    <w:bookmarkEnd w:id="23"/>
    <w:p>
      <w:pPr>
        <w:spacing w:after="0"/>
        <w:ind w:left="0"/>
        <w:jc w:val="both"/>
      </w:pPr>
      <w:r>
        <w:rPr>
          <w:rFonts w:ascii="Times New Roman"/>
          <w:b w:val="false"/>
          <w:i w:val="false"/>
          <w:color w:val="000000"/>
          <w:sz w:val="28"/>
        </w:rPr>
        <w:t xml:space="preserve">            Для социальной защиты населения предусматриваются: </w:t>
      </w:r>
      <w:r>
        <w:br/>
      </w:r>
      <w:r>
        <w:rPr>
          <w:rFonts w:ascii="Times New Roman"/>
          <w:b w:val="false"/>
          <w:i w:val="false"/>
          <w:color w:val="000000"/>
          <w:sz w:val="28"/>
        </w:rPr>
        <w:t xml:space="preserve">
      оказание государственной адресной социальной помощи населению Аральского и Казалинского районов Кызылординской области и Шалкарского района Актюбинской области; </w:t>
      </w:r>
      <w:r>
        <w:br/>
      </w:r>
      <w:r>
        <w:rPr>
          <w:rFonts w:ascii="Times New Roman"/>
          <w:b w:val="false"/>
          <w:i w:val="false"/>
          <w:color w:val="000000"/>
          <w:sz w:val="28"/>
        </w:rPr>
        <w:t xml:space="preserve">
      рассмотрение возможности выделения целевых трансфертов для субсидирования социально значимых внутриобластных пригородных поездов Кызылординской области по маршрутам "Казалинск - Саксаульская", "Казалинск - Жосалы", "Кызылорда - Жосалы. </w:t>
      </w:r>
    </w:p>
    <w:bookmarkStart w:name="z25" w:id="24"/>
    <w:p>
      <w:pPr>
        <w:spacing w:after="0"/>
        <w:ind w:left="0"/>
        <w:jc w:val="left"/>
      </w:pPr>
      <w:r>
        <w:rPr>
          <w:rFonts w:ascii="Times New Roman"/>
          <w:b/>
          <w:i w:val="false"/>
          <w:color w:val="000000"/>
        </w:rPr>
        <w:t xml:space="preserve"> 
      5.5. Механизм реализации Программы </w:t>
      </w:r>
    </w:p>
    <w:bookmarkEnd w:id="24"/>
    <w:p>
      <w:pPr>
        <w:spacing w:after="0"/>
        <w:ind w:left="0"/>
        <w:jc w:val="both"/>
      </w:pPr>
      <w:r>
        <w:rPr>
          <w:rFonts w:ascii="Times New Roman"/>
          <w:b w:val="false"/>
          <w:i w:val="false"/>
          <w:color w:val="000000"/>
          <w:sz w:val="28"/>
        </w:rPr>
        <w:t xml:space="preserve">      Предусматривается поэтапное исполнение комплексных мероприятий, что позволит максимально координировать деятельность и концентрировать финансовые и материальные возможности центральных и местных исполнительных органов. </w:t>
      </w:r>
      <w:r>
        <w:br/>
      </w:r>
      <w:r>
        <w:rPr>
          <w:rFonts w:ascii="Times New Roman"/>
          <w:b w:val="false"/>
          <w:i w:val="false"/>
          <w:color w:val="000000"/>
          <w:sz w:val="28"/>
        </w:rPr>
        <w:t xml:space="preserve">
      Эффективность механизма реализации Программы предполагается обеспечить целенаправленностью и согласованностью действий по всем направлениям решения проблем региона Приаралья. Поэтому конкретные меры и механизмы реализации Программы найдут отражение и в других отраслевых программах, предусматривающих оздоровление экологии, водоснабжения и развитие инфраструктуры страны. </w:t>
      </w:r>
      <w:r>
        <w:br/>
      </w:r>
      <w:r>
        <w:rPr>
          <w:rFonts w:ascii="Times New Roman"/>
          <w:b w:val="false"/>
          <w:i w:val="false"/>
          <w:color w:val="000000"/>
          <w:sz w:val="28"/>
        </w:rPr>
        <w:t>
      Рекомендуется акимам Актюбинской, Карагандинской, Кызылординской, Южно-Казахстанской областей в разрабатываемых региональных программах предусматривать комплексные меры и механизмы по развитию территорий, подпадающих под действие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от 30 июня 1992 года "О социальной защите граждан, пострадавших вследствие экологического бедствия в Приаралье". </w:t>
      </w:r>
      <w:r>
        <w:br/>
      </w:r>
      <w:r>
        <w:rPr>
          <w:rFonts w:ascii="Times New Roman"/>
          <w:b w:val="false"/>
          <w:i w:val="false"/>
          <w:color w:val="000000"/>
          <w:sz w:val="28"/>
        </w:rPr>
        <w:t xml:space="preserve">
      Достижение цели и решение задач Программы будет контролироваться посредством проведения Правительством Республики Казахстан регулярного мониторинга ее реализации, который будет осуществляться как на центральном, так и на региональном уровнях. </w:t>
      </w:r>
    </w:p>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6. Необходимые ресурсы и источники финансирования </w:t>
      </w:r>
    </w:p>
    <w:bookmarkEnd w:id="25"/>
    <w:p>
      <w:pPr>
        <w:spacing w:after="0"/>
        <w:ind w:left="0"/>
        <w:jc w:val="both"/>
      </w:pPr>
      <w:r>
        <w:rPr>
          <w:rFonts w:ascii="Times New Roman"/>
          <w:b w:val="false"/>
          <w:i w:val="false"/>
          <w:color w:val="000000"/>
          <w:sz w:val="28"/>
        </w:rPr>
        <w:t xml:space="preserve">      Программа носит комплексный характер, поэтому основные средства, направляемые на комплексное решение проблем региона в 2004-2006 годах, будут предусматриваться в рамках действующих государственных и отраслевых программ, направленных на оздоровление экологии, улучшение водоснабжения территорий и населения, развитие инфраструктуры. </w:t>
      </w:r>
      <w:r>
        <w:br/>
      </w:r>
      <w:r>
        <w:rPr>
          <w:rFonts w:ascii="Times New Roman"/>
          <w:b w:val="false"/>
          <w:i w:val="false"/>
          <w:color w:val="000000"/>
          <w:sz w:val="28"/>
        </w:rPr>
        <w:t xml:space="preserve">
      К ним относятся: </w:t>
      </w:r>
      <w:r>
        <w:br/>
      </w:r>
      <w:r>
        <w:rPr>
          <w:rFonts w:ascii="Times New Roman"/>
          <w:b w:val="false"/>
          <w:i w:val="false"/>
          <w:color w:val="000000"/>
          <w:sz w:val="28"/>
        </w:rPr>
        <w:t>
</w:t>
      </w:r>
      <w:r>
        <w:rPr>
          <w:rFonts w:ascii="Times New Roman"/>
          <w:b w:val="false"/>
          <w:i w:val="false"/>
          <w:color w:val="000000"/>
          <w:sz w:val="28"/>
        </w:rPr>
        <w:t xml:space="preserve">      Государственная программа </w:t>
      </w:r>
      <w:r>
        <w:rPr>
          <w:rFonts w:ascii="Times New Roman"/>
          <w:b w:val="false"/>
          <w:i w:val="false"/>
          <w:color w:val="000000"/>
          <w:sz w:val="28"/>
        </w:rPr>
        <w:t xml:space="preserve">развития автодорожной отрасли на 2001-2005 годы; </w:t>
      </w:r>
      <w:r>
        <w:br/>
      </w:r>
      <w:r>
        <w:rPr>
          <w:rFonts w:ascii="Times New Roman"/>
          <w:b w:val="false"/>
          <w:i w:val="false"/>
          <w:color w:val="000000"/>
          <w:sz w:val="28"/>
        </w:rPr>
        <w:t>
</w:t>
      </w:r>
      <w:r>
        <w:rPr>
          <w:rFonts w:ascii="Times New Roman"/>
          <w:b w:val="false"/>
          <w:i w:val="false"/>
          <w:color w:val="000000"/>
          <w:sz w:val="28"/>
        </w:rPr>
        <w:t xml:space="preserve">      Государственная </w:t>
      </w:r>
      <w:r>
        <w:rPr>
          <w:rFonts w:ascii="Times New Roman"/>
          <w:b w:val="false"/>
          <w:i w:val="false"/>
          <w:color w:val="000000"/>
          <w:sz w:val="28"/>
        </w:rPr>
        <w:t xml:space="preserve">агропродовольственная программа на 2003-2005 годы; </w:t>
      </w:r>
      <w:r>
        <w:br/>
      </w:r>
      <w:r>
        <w:rPr>
          <w:rFonts w:ascii="Times New Roman"/>
          <w:b w:val="false"/>
          <w:i w:val="false"/>
          <w:color w:val="000000"/>
          <w:sz w:val="28"/>
        </w:rPr>
        <w:t>
</w:t>
      </w:r>
      <w:r>
        <w:rPr>
          <w:rFonts w:ascii="Times New Roman"/>
          <w:b w:val="false"/>
          <w:i w:val="false"/>
          <w:color w:val="000000"/>
          <w:sz w:val="28"/>
        </w:rPr>
        <w:t xml:space="preserve">      Государственная </w:t>
      </w:r>
      <w:r>
        <w:rPr>
          <w:rFonts w:ascii="Times New Roman"/>
          <w:b w:val="false"/>
          <w:i w:val="false"/>
          <w:color w:val="000000"/>
          <w:sz w:val="28"/>
        </w:rPr>
        <w:t xml:space="preserve">программа развития сельских территорий на 2004-2010 годы; </w:t>
      </w:r>
      <w:r>
        <w:br/>
      </w:r>
      <w:r>
        <w:rPr>
          <w:rFonts w:ascii="Times New Roman"/>
          <w:b w:val="false"/>
          <w:i w:val="false"/>
          <w:color w:val="000000"/>
          <w:sz w:val="28"/>
        </w:rPr>
        <w:t>
</w:t>
      </w:r>
      <w:r>
        <w:rPr>
          <w:rFonts w:ascii="Times New Roman"/>
          <w:b w:val="false"/>
          <w:i w:val="false"/>
          <w:color w:val="000000"/>
          <w:sz w:val="28"/>
        </w:rPr>
        <w:t xml:space="preserve">      Государственная </w:t>
      </w:r>
      <w:r>
        <w:rPr>
          <w:rFonts w:ascii="Times New Roman"/>
          <w:b w:val="false"/>
          <w:i w:val="false"/>
          <w:color w:val="000000"/>
          <w:sz w:val="28"/>
        </w:rPr>
        <w:t xml:space="preserve">программа "Образование"; </w:t>
      </w:r>
      <w:r>
        <w:br/>
      </w:r>
      <w:r>
        <w:rPr>
          <w:rFonts w:ascii="Times New Roman"/>
          <w:b w:val="false"/>
          <w:i w:val="false"/>
          <w:color w:val="000000"/>
          <w:sz w:val="28"/>
        </w:rPr>
        <w:t>
</w:t>
      </w:r>
      <w:r>
        <w:rPr>
          <w:rFonts w:ascii="Times New Roman"/>
          <w:b w:val="false"/>
          <w:i w:val="false"/>
          <w:color w:val="000000"/>
          <w:sz w:val="28"/>
        </w:rPr>
        <w:t xml:space="preserve">      Государственная </w:t>
      </w:r>
      <w:r>
        <w:rPr>
          <w:rFonts w:ascii="Times New Roman"/>
          <w:b w:val="false"/>
          <w:i w:val="false"/>
          <w:color w:val="000000"/>
          <w:sz w:val="28"/>
        </w:rPr>
        <w:t xml:space="preserve">программа "Здоровье народа"; </w:t>
      </w:r>
      <w:r>
        <w:br/>
      </w:r>
      <w:r>
        <w:rPr>
          <w:rFonts w:ascii="Times New Roman"/>
          <w:b w:val="false"/>
          <w:i w:val="false"/>
          <w:color w:val="000000"/>
          <w:sz w:val="28"/>
        </w:rPr>
        <w:t xml:space="preserve">
      Отраслевая программа "Питьевые воды" на 2002-2010 годы. </w:t>
      </w:r>
      <w:r>
        <w:br/>
      </w:r>
      <w:r>
        <w:rPr>
          <w:rFonts w:ascii="Times New Roman"/>
          <w:b w:val="false"/>
          <w:i w:val="false"/>
          <w:color w:val="000000"/>
          <w:sz w:val="28"/>
        </w:rPr>
        <w:t xml:space="preserve">
      Кроме того, в рамках Программы предусматривается реализация проектов, включенных в перечни приоритетных республиканских инвестиционных проектов и местных инвестиционных проектов, финансируемых за счет целевых инвестиционных трансфертов из республиканского бюджета, с объемами финансирования в 2004-2006 годах на общую сумму 14433,79 млн. тенге, в том числе в 2004 году - 4822,04 млн. тенге, в 2005 году - 5045,69 млн. тенге, в 2006 году - 4566,06 млн. тенге. </w:t>
      </w:r>
      <w:r>
        <w:br/>
      </w:r>
      <w:r>
        <w:rPr>
          <w:rFonts w:ascii="Times New Roman"/>
          <w:b w:val="false"/>
          <w:i w:val="false"/>
          <w:color w:val="000000"/>
          <w:sz w:val="28"/>
        </w:rPr>
        <w:t xml:space="preserve">
      Всего на решение проблем Приаралья предполагается выделение средств из республиканского бюджета в объеме 31928,4 млн. тенге, в том числе в 2004 году - 11120,9 млн. тенге, в 2005 году - 13073,2 млн. тенге, в 2006 году - 7734,3 млн. тенге. </w:t>
      </w:r>
    </w:p>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7. Ожидаемые результаты от реализации Программы </w:t>
      </w:r>
    </w:p>
    <w:bookmarkEnd w:id="26"/>
    <w:p>
      <w:pPr>
        <w:spacing w:after="0"/>
        <w:ind w:left="0"/>
        <w:jc w:val="both"/>
      </w:pPr>
      <w:r>
        <w:rPr>
          <w:rFonts w:ascii="Times New Roman"/>
          <w:b w:val="false"/>
          <w:i w:val="false"/>
          <w:color w:val="000000"/>
          <w:sz w:val="28"/>
        </w:rPr>
        <w:t xml:space="preserve">      В целом реализация Программы должна способствовать улучшению экологической ситуации в регионе, обеспечению населения качественной питьевой водой, доступности населению, прежде всего в сельской местности, услуг здравоохранения, образования, водоснабжения, транспорта и коммуникаций. </w:t>
      </w:r>
      <w:r>
        <w:br/>
      </w:r>
      <w:r>
        <w:rPr>
          <w:rFonts w:ascii="Times New Roman"/>
          <w:b w:val="false"/>
          <w:i w:val="false"/>
          <w:color w:val="000000"/>
          <w:sz w:val="28"/>
        </w:rPr>
        <w:t xml:space="preserve">
      Сократятся различия в условиях жизни населения Приаралья и других регионов страны. </w:t>
      </w:r>
      <w:r>
        <w:br/>
      </w:r>
      <w:r>
        <w:rPr>
          <w:rFonts w:ascii="Times New Roman"/>
          <w:b w:val="false"/>
          <w:i w:val="false"/>
          <w:color w:val="000000"/>
          <w:sz w:val="28"/>
        </w:rPr>
        <w:t xml:space="preserve">
      Результатом реализации Программы должно стать создание в регионе несырьевого, импортозамещающего и экспортоориентированного сектора экономики. </w:t>
      </w:r>
      <w:r>
        <w:br/>
      </w:r>
      <w:r>
        <w:rPr>
          <w:rFonts w:ascii="Times New Roman"/>
          <w:b w:val="false"/>
          <w:i w:val="false"/>
          <w:color w:val="000000"/>
          <w:sz w:val="28"/>
        </w:rPr>
        <w:t xml:space="preserve">
      Индустриально-инновационное развитие Приаралья обеспечит проведение структурной перестройки экономики региона, привлечение в не сырьевой сектор инвестиций и технологии современного уровня, техническое перевооружение и модернизацию производств, создание новых рабочих мест и насыщение рынка конкурентоспособной продукцией. </w:t>
      </w:r>
      <w:r>
        <w:br/>
      </w:r>
      <w:r>
        <w:rPr>
          <w:rFonts w:ascii="Times New Roman"/>
          <w:b w:val="false"/>
          <w:i w:val="false"/>
          <w:color w:val="000000"/>
          <w:sz w:val="28"/>
        </w:rPr>
        <w:t xml:space="preserve">
      За период реализации Программы за счет средств республиканского бюджета будут построены или начато строительство 10 противотуберкулезных больниц и диспансеров, 2 центральных районных больниц, 2 поликлиник, 1 родильного дома, 19 школ, реконструированы 12 магистральных и межхозяйственных каналов, 1 водохранилище, 1 коллектор и другие объекты. </w:t>
      </w:r>
    </w:p>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 xml:space="preserve">            8. План мероприятий по реализации Программы </w:t>
      </w:r>
      <w:r>
        <w:br/>
      </w:r>
      <w:r>
        <w:rPr>
          <w:rFonts w:ascii="Times New Roman"/>
          <w:b w:val="false"/>
          <w:i w:val="false"/>
          <w:color w:val="000000"/>
          <w:sz w:val="28"/>
        </w:rPr>
        <w:t>
</w:t>
      </w:r>
      <w:r>
        <w:rPr>
          <w:rFonts w:ascii="Times New Roman"/>
          <w:b/>
          <w:i w:val="false"/>
          <w:color w:val="000000"/>
          <w:sz w:val="28"/>
        </w:rPr>
        <w:t xml:space="preserve">             по комплексному решению проблем Приаралья </w:t>
      </w:r>
      <w:r>
        <w:br/>
      </w:r>
      <w:r>
        <w:rPr>
          <w:rFonts w:ascii="Times New Roman"/>
          <w:b w:val="false"/>
          <w:i w:val="false"/>
          <w:color w:val="000000"/>
          <w:sz w:val="28"/>
        </w:rPr>
        <w:t>
</w:t>
      </w:r>
      <w:r>
        <w:rPr>
          <w:rFonts w:ascii="Times New Roman"/>
          <w:b/>
          <w:i w:val="false"/>
          <w:color w:val="000000"/>
          <w:sz w:val="28"/>
        </w:rPr>
        <w:t xml:space="preserve">                        на 2004-2006 годы </w:t>
      </w:r>
      <w:r>
        <w:rPr>
          <w:rFonts w:ascii="Times New Roman"/>
          <w:b w:val="false"/>
          <w:i w:val="false"/>
          <w:color w:val="ff0000"/>
          <w:sz w:val="28"/>
        </w:rPr>
        <w:t xml:space="preserve">&lt;*&gt; </w:t>
      </w:r>
    </w:p>
    <w:bookmarkEnd w:id="27"/>
    <w:p>
      <w:pPr>
        <w:spacing w:after="0"/>
        <w:ind w:left="0"/>
        <w:jc w:val="both"/>
      </w:pPr>
      <w:r>
        <w:rPr>
          <w:rFonts w:ascii="Times New Roman"/>
          <w:b w:val="false"/>
          <w:i w:val="false"/>
          <w:color w:val="ff0000"/>
          <w:sz w:val="28"/>
        </w:rPr>
        <w:t xml:space="preserve">      Сноска. Внесены изменения - постановлением Правительства РК от 6 октября 2005 г. </w:t>
      </w:r>
      <w:r>
        <w:rPr>
          <w:rFonts w:ascii="Times New Roman"/>
          <w:b w:val="false"/>
          <w:i w:val="false"/>
          <w:color w:val="ff0000"/>
          <w:sz w:val="28"/>
        </w:rPr>
        <w:t xml:space="preserve">N 1003 </w:t>
      </w:r>
      <w:r>
        <w:rPr>
          <w:rFonts w:ascii="Times New Roman"/>
          <w:b w:val="false"/>
          <w:i w:val="false"/>
          <w:color w:val="ff0000"/>
          <w:sz w:val="28"/>
        </w:rPr>
        <w:t xml:space="preserve">.      </w:t>
      </w:r>
    </w:p>
    <w:bookmarkStart w:name="z29"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3690"/>
        <w:gridCol w:w="2085"/>
        <w:gridCol w:w="1882"/>
        <w:gridCol w:w="1598"/>
        <w:gridCol w:w="1704"/>
        <w:gridCol w:w="1619"/>
      </w:tblGrid>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N </w:t>
            </w:r>
            <w:r>
              <w:br/>
            </w:r>
            <w:r>
              <w:rPr>
                <w:rFonts w:ascii="Times New Roman"/>
                <w:b/>
                <w:i w:val="false"/>
                <w:color w:val="000000"/>
                <w:sz w:val="20"/>
              </w:rPr>
              <w:t xml:space="preserve">
п/ </w:t>
            </w:r>
            <w:r>
              <w:br/>
            </w:r>
            <w:r>
              <w:rPr>
                <w:rFonts w:ascii="Times New Roman"/>
                <w:b/>
                <w:i w:val="false"/>
                <w:color w:val="000000"/>
                <w:sz w:val="20"/>
              </w:rPr>
              <w:t>
п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Мероприятие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Форма </w:t>
            </w:r>
            <w:r>
              <w:br/>
            </w:r>
            <w:r>
              <w:rPr>
                <w:rFonts w:ascii="Times New Roman"/>
                <w:b/>
                <w:i w:val="false"/>
                <w:color w:val="000000"/>
                <w:sz w:val="20"/>
              </w:rPr>
              <w:t xml:space="preserve">
заверше- </w:t>
            </w:r>
            <w:r>
              <w:br/>
            </w:r>
            <w:r>
              <w:rPr>
                <w:rFonts w:ascii="Times New Roman"/>
                <w:b/>
                <w:i w:val="false"/>
                <w:color w:val="000000"/>
                <w:sz w:val="20"/>
              </w:rPr>
              <w:t>
ния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Ответст- </w:t>
            </w:r>
            <w:r>
              <w:br/>
            </w:r>
            <w:r>
              <w:rPr>
                <w:rFonts w:ascii="Times New Roman"/>
                <w:b/>
                <w:i w:val="false"/>
                <w:color w:val="000000"/>
                <w:sz w:val="20"/>
              </w:rPr>
              <w:t xml:space="preserve">
венный за </w:t>
            </w:r>
            <w:r>
              <w:br/>
            </w:r>
            <w:r>
              <w:rPr>
                <w:rFonts w:ascii="Times New Roman"/>
                <w:b/>
                <w:i w:val="false"/>
                <w:color w:val="000000"/>
                <w:sz w:val="20"/>
              </w:rPr>
              <w:t xml:space="preserve">
исполне- </w:t>
            </w:r>
            <w:r>
              <w:br/>
            </w:r>
            <w:r>
              <w:rPr>
                <w:rFonts w:ascii="Times New Roman"/>
                <w:b/>
                <w:i w:val="false"/>
                <w:color w:val="000000"/>
                <w:sz w:val="20"/>
              </w:rPr>
              <w:t xml:space="preserve">
ние </w:t>
            </w:r>
            <w:r>
              <w:br/>
            </w:r>
            <w:r>
              <w:rPr>
                <w:rFonts w:ascii="Times New Roman"/>
                <w:b/>
                <w:i w:val="false"/>
                <w:color w:val="000000"/>
                <w:sz w:val="20"/>
              </w:rPr>
              <w:t xml:space="preserve">
(реали- </w:t>
            </w:r>
            <w:r>
              <w:br/>
            </w:r>
            <w:r>
              <w:rPr>
                <w:rFonts w:ascii="Times New Roman"/>
                <w:b/>
                <w:i w:val="false"/>
                <w:color w:val="000000"/>
                <w:sz w:val="20"/>
              </w:rPr>
              <w:t>
зацию)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Срок </w:t>
            </w:r>
            <w:r>
              <w:br/>
            </w:r>
            <w:r>
              <w:rPr>
                <w:rFonts w:ascii="Times New Roman"/>
                <w:b/>
                <w:i w:val="false"/>
                <w:color w:val="000000"/>
                <w:sz w:val="20"/>
              </w:rPr>
              <w:t xml:space="preserve">
испол- </w:t>
            </w:r>
            <w:r>
              <w:br/>
            </w:r>
            <w:r>
              <w:rPr>
                <w:rFonts w:ascii="Times New Roman"/>
                <w:b/>
                <w:i w:val="false"/>
                <w:color w:val="000000"/>
                <w:sz w:val="20"/>
              </w:rPr>
              <w:t xml:space="preserve">
нения </w:t>
            </w:r>
            <w:r>
              <w:br/>
            </w:r>
            <w:r>
              <w:rPr>
                <w:rFonts w:ascii="Times New Roman"/>
                <w:b/>
                <w:i w:val="false"/>
                <w:color w:val="000000"/>
                <w:sz w:val="20"/>
              </w:rPr>
              <w:t xml:space="preserve">
(реа- </w:t>
            </w:r>
            <w:r>
              <w:br/>
            </w:r>
            <w:r>
              <w:rPr>
                <w:rFonts w:ascii="Times New Roman"/>
                <w:b/>
                <w:i w:val="false"/>
                <w:color w:val="000000"/>
                <w:sz w:val="20"/>
              </w:rPr>
              <w:t xml:space="preserve">
лиза- </w:t>
            </w:r>
            <w:r>
              <w:br/>
            </w:r>
            <w:r>
              <w:rPr>
                <w:rFonts w:ascii="Times New Roman"/>
                <w:b/>
                <w:i w:val="false"/>
                <w:color w:val="000000"/>
                <w:sz w:val="20"/>
              </w:rPr>
              <w:t>
ции)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Предпо- </w:t>
            </w:r>
            <w:r>
              <w:br/>
            </w:r>
            <w:r>
              <w:rPr>
                <w:rFonts w:ascii="Times New Roman"/>
                <w:b/>
                <w:i w:val="false"/>
                <w:color w:val="000000"/>
                <w:sz w:val="20"/>
              </w:rPr>
              <w:t xml:space="preserve">
лагае- </w:t>
            </w:r>
            <w:r>
              <w:br/>
            </w:r>
            <w:r>
              <w:rPr>
                <w:rFonts w:ascii="Times New Roman"/>
                <w:b/>
                <w:i w:val="false"/>
                <w:color w:val="000000"/>
                <w:sz w:val="20"/>
              </w:rPr>
              <w:t xml:space="preserve">
мые </w:t>
            </w:r>
            <w:r>
              <w:br/>
            </w:r>
            <w:r>
              <w:rPr>
                <w:rFonts w:ascii="Times New Roman"/>
                <w:b/>
                <w:i w:val="false"/>
                <w:color w:val="000000"/>
                <w:sz w:val="20"/>
              </w:rPr>
              <w:t xml:space="preserve">
расходы </w:t>
            </w:r>
            <w:r>
              <w:br/>
            </w:r>
            <w:r>
              <w:rPr>
                <w:rFonts w:ascii="Times New Roman"/>
                <w:b/>
                <w:i w:val="false"/>
                <w:color w:val="000000"/>
                <w:sz w:val="20"/>
              </w:rPr>
              <w:t xml:space="preserve">
(млн. </w:t>
            </w:r>
            <w:r>
              <w:br/>
            </w:r>
            <w:r>
              <w:rPr>
                <w:rFonts w:ascii="Times New Roman"/>
                <w:b/>
                <w:i w:val="false"/>
                <w:color w:val="000000"/>
                <w:sz w:val="20"/>
              </w:rPr>
              <w:t>
тенге)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Источ- </w:t>
            </w:r>
            <w:r>
              <w:br/>
            </w:r>
            <w:r>
              <w:rPr>
                <w:rFonts w:ascii="Times New Roman"/>
                <w:b/>
                <w:i w:val="false"/>
                <w:color w:val="000000"/>
                <w:sz w:val="20"/>
              </w:rPr>
              <w:t xml:space="preserve">
ники </w:t>
            </w:r>
            <w:r>
              <w:br/>
            </w:r>
            <w:r>
              <w:rPr>
                <w:rFonts w:ascii="Times New Roman"/>
                <w:b/>
                <w:i w:val="false"/>
                <w:color w:val="000000"/>
                <w:sz w:val="20"/>
              </w:rPr>
              <w:t xml:space="preserve">
финан- </w:t>
            </w:r>
            <w:r>
              <w:br/>
            </w:r>
            <w:r>
              <w:rPr>
                <w:rFonts w:ascii="Times New Roman"/>
                <w:b/>
                <w:i w:val="false"/>
                <w:color w:val="000000"/>
                <w:sz w:val="20"/>
              </w:rPr>
              <w:t xml:space="preserve">
сиро- </w:t>
            </w:r>
            <w:r>
              <w:br/>
            </w:r>
            <w:r>
              <w:rPr>
                <w:rFonts w:ascii="Times New Roman"/>
                <w:b/>
                <w:i w:val="false"/>
                <w:color w:val="000000"/>
                <w:sz w:val="20"/>
              </w:rPr>
              <w:t>
вания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Оздоровление экологической ситуации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эколого- </w:t>
            </w:r>
            <w:r>
              <w:br/>
            </w:r>
            <w:r>
              <w:rPr>
                <w:rFonts w:ascii="Times New Roman"/>
                <w:b w:val="false"/>
                <w:i w:val="false"/>
                <w:color w:val="000000"/>
                <w:sz w:val="20"/>
              </w:rPr>
              <w:t xml:space="preserve">
демографические обследования </w:t>
            </w:r>
            <w:r>
              <w:br/>
            </w:r>
            <w:r>
              <w:rPr>
                <w:rFonts w:ascii="Times New Roman"/>
                <w:b w:val="false"/>
                <w:i w:val="false"/>
                <w:color w:val="000000"/>
                <w:sz w:val="20"/>
              </w:rPr>
              <w:t xml:space="preserve">
сельских террито- </w:t>
            </w:r>
            <w:r>
              <w:br/>
            </w:r>
            <w:r>
              <w:rPr>
                <w:rFonts w:ascii="Times New Roman"/>
                <w:b w:val="false"/>
                <w:i w:val="false"/>
                <w:color w:val="000000"/>
                <w:sz w:val="20"/>
              </w:rPr>
              <w:t xml:space="preserve">
рий, подпадающих под действие </w:t>
            </w:r>
            <w:r>
              <w:br/>
            </w:r>
            <w:r>
              <w:rPr>
                <w:rFonts w:ascii="Times New Roman"/>
                <w:b w:val="false"/>
                <w:i w:val="false"/>
                <w:color w:val="000000"/>
                <w:sz w:val="20"/>
              </w:rPr>
              <w:t xml:space="preserve">
Закона Республики </w:t>
            </w:r>
            <w:r>
              <w:br/>
            </w:r>
            <w:r>
              <w:rPr>
                <w:rFonts w:ascii="Times New Roman"/>
                <w:b w:val="false"/>
                <w:i w:val="false"/>
                <w:color w:val="000000"/>
                <w:sz w:val="20"/>
              </w:rPr>
              <w:t xml:space="preserve">
Казахстан "О </w:t>
            </w:r>
            <w:r>
              <w:br/>
            </w:r>
            <w:r>
              <w:rPr>
                <w:rFonts w:ascii="Times New Roman"/>
                <w:b w:val="false"/>
                <w:i w:val="false"/>
                <w:color w:val="000000"/>
                <w:sz w:val="20"/>
              </w:rPr>
              <w:t xml:space="preserve">
социальной защите </w:t>
            </w:r>
            <w:r>
              <w:br/>
            </w:r>
            <w:r>
              <w:rPr>
                <w:rFonts w:ascii="Times New Roman"/>
                <w:b w:val="false"/>
                <w:i w:val="false"/>
                <w:color w:val="000000"/>
                <w:sz w:val="20"/>
              </w:rPr>
              <w:t xml:space="preserve">
граждан, пострадавших </w:t>
            </w:r>
            <w:r>
              <w:br/>
            </w:r>
            <w:r>
              <w:rPr>
                <w:rFonts w:ascii="Times New Roman"/>
                <w:b w:val="false"/>
                <w:i w:val="false"/>
                <w:color w:val="000000"/>
                <w:sz w:val="20"/>
              </w:rPr>
              <w:t xml:space="preserve">
вследствие </w:t>
            </w:r>
            <w:r>
              <w:br/>
            </w:r>
            <w:r>
              <w:rPr>
                <w:rFonts w:ascii="Times New Roman"/>
                <w:b w:val="false"/>
                <w:i w:val="false"/>
                <w:color w:val="000000"/>
                <w:sz w:val="20"/>
              </w:rPr>
              <w:t xml:space="preserve">
экологического </w:t>
            </w:r>
            <w:r>
              <w:br/>
            </w:r>
            <w:r>
              <w:rPr>
                <w:rFonts w:ascii="Times New Roman"/>
                <w:b w:val="false"/>
                <w:i w:val="false"/>
                <w:color w:val="000000"/>
                <w:sz w:val="20"/>
              </w:rPr>
              <w:t xml:space="preserve">
бедствия в </w:t>
            </w:r>
            <w:r>
              <w:br/>
            </w:r>
            <w:r>
              <w:rPr>
                <w:rFonts w:ascii="Times New Roman"/>
                <w:b w:val="false"/>
                <w:i w:val="false"/>
                <w:color w:val="000000"/>
                <w:sz w:val="20"/>
              </w:rPr>
              <w:t xml:space="preserve">
Приаралье", </w:t>
            </w:r>
            <w:r>
              <w:br/>
            </w:r>
            <w:r>
              <w:rPr>
                <w:rFonts w:ascii="Times New Roman"/>
                <w:b w:val="false"/>
                <w:i w:val="false"/>
                <w:color w:val="000000"/>
                <w:sz w:val="20"/>
              </w:rPr>
              <w:t xml:space="preserve">
создать экологи- </w:t>
            </w:r>
            <w:r>
              <w:br/>
            </w:r>
            <w:r>
              <w:rPr>
                <w:rFonts w:ascii="Times New Roman"/>
                <w:b w:val="false"/>
                <w:i w:val="false"/>
                <w:color w:val="000000"/>
                <w:sz w:val="20"/>
              </w:rPr>
              <w:t xml:space="preserve">
ческие паспорта административных </w:t>
            </w:r>
            <w:r>
              <w:br/>
            </w:r>
            <w:r>
              <w:rPr>
                <w:rFonts w:ascii="Times New Roman"/>
                <w:b w:val="false"/>
                <w:i w:val="false"/>
                <w:color w:val="000000"/>
                <w:sz w:val="20"/>
              </w:rPr>
              <w:t xml:space="preserve">
районов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Казахстан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2004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год - </w:t>
            </w:r>
            <w:r>
              <w:br/>
            </w:r>
            <w:r>
              <w:rPr>
                <w:rFonts w:ascii="Times New Roman"/>
                <w:b w:val="false"/>
                <w:i w:val="false"/>
                <w:color w:val="000000"/>
                <w:sz w:val="20"/>
              </w:rPr>
              <w:t xml:space="preserve">
9,0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рамках разраба- </w:t>
            </w:r>
            <w:r>
              <w:br/>
            </w:r>
            <w:r>
              <w:rPr>
                <w:rFonts w:ascii="Times New Roman"/>
                <w:b w:val="false"/>
                <w:i w:val="false"/>
                <w:color w:val="000000"/>
                <w:sz w:val="20"/>
              </w:rPr>
              <w:t xml:space="preserve">
тываемой Программы охраны </w:t>
            </w:r>
            <w:r>
              <w:br/>
            </w:r>
            <w:r>
              <w:rPr>
                <w:rFonts w:ascii="Times New Roman"/>
                <w:b w:val="false"/>
                <w:i w:val="false"/>
                <w:color w:val="000000"/>
                <w:sz w:val="20"/>
              </w:rPr>
              <w:t xml:space="preserve">
окружающей среды </w:t>
            </w:r>
            <w:r>
              <w:br/>
            </w:r>
            <w:r>
              <w:rPr>
                <w:rFonts w:ascii="Times New Roman"/>
                <w:b w:val="false"/>
                <w:i w:val="false"/>
                <w:color w:val="000000"/>
                <w:sz w:val="20"/>
              </w:rPr>
              <w:t xml:space="preserve">
на 2005-2007 годы предусмот- </w:t>
            </w:r>
            <w:r>
              <w:br/>
            </w:r>
            <w:r>
              <w:rPr>
                <w:rFonts w:ascii="Times New Roman"/>
                <w:b w:val="false"/>
                <w:i w:val="false"/>
                <w:color w:val="000000"/>
                <w:sz w:val="20"/>
              </w:rPr>
              <w:t xml:space="preserve">
реть меры по борьбе с опусты- </w:t>
            </w:r>
            <w:r>
              <w:br/>
            </w:r>
            <w:r>
              <w:rPr>
                <w:rFonts w:ascii="Times New Roman"/>
                <w:b w:val="false"/>
                <w:i w:val="false"/>
                <w:color w:val="000000"/>
                <w:sz w:val="20"/>
              </w:rPr>
              <w:t xml:space="preserve">
ниванием зоны Приаралья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Казахстан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МСХ, </w:t>
            </w:r>
            <w:r>
              <w:br/>
            </w:r>
            <w:r>
              <w:rPr>
                <w:rFonts w:ascii="Times New Roman"/>
                <w:b w:val="false"/>
                <w:i w:val="false"/>
                <w:color w:val="000000"/>
                <w:sz w:val="20"/>
              </w:rPr>
              <w:t xml:space="preserve">
АЗР,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Актюбин- </w:t>
            </w:r>
            <w:r>
              <w:br/>
            </w:r>
            <w:r>
              <w:rPr>
                <w:rFonts w:ascii="Times New Roman"/>
                <w:b w:val="false"/>
                <w:i w:val="false"/>
                <w:color w:val="000000"/>
                <w:sz w:val="20"/>
              </w:rPr>
              <w:t xml:space="preserve">
ской, </w:t>
            </w:r>
            <w:r>
              <w:br/>
            </w:r>
            <w:r>
              <w:rPr>
                <w:rFonts w:ascii="Times New Roman"/>
                <w:b w:val="false"/>
                <w:i w:val="false"/>
                <w:color w:val="000000"/>
                <w:sz w:val="20"/>
              </w:rPr>
              <w:t xml:space="preserve">
Караган- </w:t>
            </w:r>
            <w:r>
              <w:br/>
            </w:r>
            <w:r>
              <w:rPr>
                <w:rFonts w:ascii="Times New Roman"/>
                <w:b w:val="false"/>
                <w:i w:val="false"/>
                <w:color w:val="000000"/>
                <w:sz w:val="20"/>
              </w:rPr>
              <w:t xml:space="preserve">
динской, </w:t>
            </w:r>
            <w:r>
              <w:br/>
            </w:r>
            <w:r>
              <w:rPr>
                <w:rFonts w:ascii="Times New Roman"/>
                <w:b w:val="false"/>
                <w:i w:val="false"/>
                <w:color w:val="000000"/>
                <w:sz w:val="20"/>
              </w:rPr>
              <w:t xml:space="preserve">
Кызылор- </w:t>
            </w:r>
            <w:r>
              <w:br/>
            </w:r>
            <w:r>
              <w:rPr>
                <w:rFonts w:ascii="Times New Roman"/>
                <w:b w:val="false"/>
                <w:i w:val="false"/>
                <w:color w:val="000000"/>
                <w:sz w:val="20"/>
              </w:rPr>
              <w:t xml:space="preserve">
динской, </w:t>
            </w:r>
            <w:r>
              <w:br/>
            </w:r>
            <w:r>
              <w:rPr>
                <w:rFonts w:ascii="Times New Roman"/>
                <w:b w:val="false"/>
                <w:i w:val="false"/>
                <w:color w:val="000000"/>
                <w:sz w:val="20"/>
              </w:rPr>
              <w:t xml:space="preserve">
Южно-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областей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2004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меры по сохранению сайги и среды ее обитания на путях </w:t>
            </w:r>
            <w:r>
              <w:br/>
            </w:r>
            <w:r>
              <w:rPr>
                <w:rFonts w:ascii="Times New Roman"/>
                <w:b w:val="false"/>
                <w:i w:val="false"/>
                <w:color w:val="000000"/>
                <w:sz w:val="20"/>
              </w:rPr>
              <w:t xml:space="preserve">
миграций, местах зимовок и летовок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w:t>
            </w:r>
            <w:r>
              <w:br/>
            </w:r>
            <w:r>
              <w:rPr>
                <w:rFonts w:ascii="Times New Roman"/>
                <w:b w:val="false"/>
                <w:i w:val="false"/>
                <w:color w:val="000000"/>
                <w:sz w:val="20"/>
              </w:rPr>
              <w:t xml:space="preserve">
норматив- </w:t>
            </w:r>
            <w:r>
              <w:br/>
            </w:r>
            <w:r>
              <w:rPr>
                <w:rFonts w:ascii="Times New Roman"/>
                <w:b w:val="false"/>
                <w:i w:val="false"/>
                <w:color w:val="000000"/>
                <w:sz w:val="20"/>
              </w:rPr>
              <w:t xml:space="preserve">
ного пра- </w:t>
            </w:r>
            <w:r>
              <w:br/>
            </w:r>
            <w:r>
              <w:rPr>
                <w:rFonts w:ascii="Times New Roman"/>
                <w:b w:val="false"/>
                <w:i w:val="false"/>
                <w:color w:val="000000"/>
                <w:sz w:val="20"/>
              </w:rPr>
              <w:t xml:space="preserve">
вового акта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Актюбин- </w:t>
            </w:r>
            <w:r>
              <w:br/>
            </w:r>
            <w:r>
              <w:rPr>
                <w:rFonts w:ascii="Times New Roman"/>
                <w:b w:val="false"/>
                <w:i w:val="false"/>
                <w:color w:val="000000"/>
                <w:sz w:val="20"/>
              </w:rPr>
              <w:t xml:space="preserve">
ской, </w:t>
            </w:r>
            <w:r>
              <w:br/>
            </w:r>
            <w:r>
              <w:rPr>
                <w:rFonts w:ascii="Times New Roman"/>
                <w:b w:val="false"/>
                <w:i w:val="false"/>
                <w:color w:val="000000"/>
                <w:sz w:val="20"/>
              </w:rPr>
              <w:t xml:space="preserve">
Караган- </w:t>
            </w:r>
            <w:r>
              <w:br/>
            </w:r>
            <w:r>
              <w:rPr>
                <w:rFonts w:ascii="Times New Roman"/>
                <w:b w:val="false"/>
                <w:i w:val="false"/>
                <w:color w:val="000000"/>
                <w:sz w:val="20"/>
              </w:rPr>
              <w:t xml:space="preserve">
динской, </w:t>
            </w:r>
            <w:r>
              <w:br/>
            </w:r>
            <w:r>
              <w:rPr>
                <w:rFonts w:ascii="Times New Roman"/>
                <w:b w:val="false"/>
                <w:i w:val="false"/>
                <w:color w:val="000000"/>
                <w:sz w:val="20"/>
              </w:rPr>
              <w:t xml:space="preserve">
Кызылор- </w:t>
            </w:r>
            <w:r>
              <w:br/>
            </w:r>
            <w:r>
              <w:rPr>
                <w:rFonts w:ascii="Times New Roman"/>
                <w:b w:val="false"/>
                <w:i w:val="false"/>
                <w:color w:val="000000"/>
                <w:sz w:val="20"/>
              </w:rPr>
              <w:t xml:space="preserve">
динской, </w:t>
            </w:r>
            <w:r>
              <w:br/>
            </w:r>
            <w:r>
              <w:rPr>
                <w:rFonts w:ascii="Times New Roman"/>
                <w:b w:val="false"/>
                <w:i w:val="false"/>
                <w:color w:val="000000"/>
                <w:sz w:val="20"/>
              </w:rPr>
              <w:t xml:space="preserve">
Южно-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областей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меры по сохранению и восстановлению тугайных лесов и </w:t>
            </w:r>
            <w:r>
              <w:br/>
            </w:r>
            <w:r>
              <w:rPr>
                <w:rFonts w:ascii="Times New Roman"/>
                <w:b w:val="false"/>
                <w:i w:val="false"/>
                <w:color w:val="000000"/>
                <w:sz w:val="20"/>
              </w:rPr>
              <w:t xml:space="preserve">
пастбищных угодий </w:t>
            </w:r>
            <w:r>
              <w:br/>
            </w:r>
            <w:r>
              <w:rPr>
                <w:rFonts w:ascii="Times New Roman"/>
                <w:b w:val="false"/>
                <w:i w:val="false"/>
                <w:color w:val="000000"/>
                <w:sz w:val="20"/>
              </w:rPr>
              <w:t xml:space="preserve">
в дельте и пойме реки Сырдарьи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Проекты </w:t>
            </w:r>
            <w:r>
              <w:br/>
            </w:r>
            <w:r>
              <w:rPr>
                <w:rFonts w:ascii="Times New Roman"/>
                <w:b w:val="false"/>
                <w:i w:val="false"/>
                <w:color w:val="000000"/>
                <w:sz w:val="20"/>
              </w:rPr>
              <w:t xml:space="preserve">
норматив- </w:t>
            </w:r>
            <w:r>
              <w:br/>
            </w:r>
            <w:r>
              <w:rPr>
                <w:rFonts w:ascii="Times New Roman"/>
                <w:b w:val="false"/>
                <w:i w:val="false"/>
                <w:color w:val="000000"/>
                <w:sz w:val="20"/>
              </w:rPr>
              <w:t xml:space="preserve">
ного пра- </w:t>
            </w:r>
            <w:r>
              <w:br/>
            </w:r>
            <w:r>
              <w:rPr>
                <w:rFonts w:ascii="Times New Roman"/>
                <w:b w:val="false"/>
                <w:i w:val="false"/>
                <w:color w:val="000000"/>
                <w:sz w:val="20"/>
              </w:rPr>
              <w:t xml:space="preserve">
вового акта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Акимы </w:t>
            </w:r>
            <w:r>
              <w:br/>
            </w:r>
            <w:r>
              <w:rPr>
                <w:rFonts w:ascii="Times New Roman"/>
                <w:b w:val="false"/>
                <w:i w:val="false"/>
                <w:color w:val="000000"/>
                <w:sz w:val="20"/>
              </w:rPr>
              <w:t xml:space="preserve">
Актюбин- </w:t>
            </w:r>
            <w:r>
              <w:br/>
            </w:r>
            <w:r>
              <w:rPr>
                <w:rFonts w:ascii="Times New Roman"/>
                <w:b w:val="false"/>
                <w:i w:val="false"/>
                <w:color w:val="000000"/>
                <w:sz w:val="20"/>
              </w:rPr>
              <w:t xml:space="preserve">
ской, </w:t>
            </w:r>
            <w:r>
              <w:br/>
            </w:r>
            <w:r>
              <w:rPr>
                <w:rFonts w:ascii="Times New Roman"/>
                <w:b w:val="false"/>
                <w:i w:val="false"/>
                <w:color w:val="000000"/>
                <w:sz w:val="20"/>
              </w:rPr>
              <w:t xml:space="preserve">
Караган- </w:t>
            </w:r>
            <w:r>
              <w:br/>
            </w:r>
            <w:r>
              <w:rPr>
                <w:rFonts w:ascii="Times New Roman"/>
                <w:b w:val="false"/>
                <w:i w:val="false"/>
                <w:color w:val="000000"/>
                <w:sz w:val="20"/>
              </w:rPr>
              <w:t xml:space="preserve">
динской, </w:t>
            </w:r>
            <w:r>
              <w:br/>
            </w:r>
            <w:r>
              <w:rPr>
                <w:rFonts w:ascii="Times New Roman"/>
                <w:b w:val="false"/>
                <w:i w:val="false"/>
                <w:color w:val="000000"/>
                <w:sz w:val="20"/>
              </w:rPr>
              <w:t xml:space="preserve">
Кызылор- </w:t>
            </w:r>
            <w:r>
              <w:br/>
            </w:r>
            <w:r>
              <w:rPr>
                <w:rFonts w:ascii="Times New Roman"/>
                <w:b w:val="false"/>
                <w:i w:val="false"/>
                <w:color w:val="000000"/>
                <w:sz w:val="20"/>
              </w:rPr>
              <w:t xml:space="preserve">
динской, </w:t>
            </w:r>
            <w:r>
              <w:br/>
            </w:r>
            <w:r>
              <w:rPr>
                <w:rFonts w:ascii="Times New Roman"/>
                <w:b w:val="false"/>
                <w:i w:val="false"/>
                <w:color w:val="000000"/>
                <w:sz w:val="20"/>
              </w:rPr>
              <w:t xml:space="preserve">
Южно-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областей, </w:t>
            </w:r>
            <w:r>
              <w:br/>
            </w:r>
            <w:r>
              <w:rPr>
                <w:rFonts w:ascii="Times New Roman"/>
                <w:b w:val="false"/>
                <w:i w:val="false"/>
                <w:color w:val="000000"/>
                <w:sz w:val="20"/>
              </w:rPr>
              <w:t xml:space="preserve">
МСХ, </w:t>
            </w:r>
            <w:r>
              <w:br/>
            </w:r>
            <w:r>
              <w:rPr>
                <w:rFonts w:ascii="Times New Roman"/>
                <w:b w:val="false"/>
                <w:i w:val="false"/>
                <w:color w:val="000000"/>
                <w:sz w:val="20"/>
              </w:rPr>
              <w:t xml:space="preserve">
МООС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Осуществить проект по регули- </w:t>
            </w:r>
            <w:r>
              <w:br/>
            </w:r>
            <w:r>
              <w:rPr>
                <w:rFonts w:ascii="Times New Roman"/>
                <w:b w:val="false"/>
                <w:i w:val="false"/>
                <w:color w:val="000000"/>
                <w:sz w:val="20"/>
              </w:rPr>
              <w:t xml:space="preserve">
рованию русла </w:t>
            </w:r>
            <w:r>
              <w:br/>
            </w:r>
            <w:r>
              <w:rPr>
                <w:rFonts w:ascii="Times New Roman"/>
                <w:b w:val="false"/>
                <w:i w:val="false"/>
                <w:color w:val="000000"/>
                <w:sz w:val="20"/>
              </w:rPr>
              <w:t xml:space="preserve">
реки Сырдарьи и сохранению северной части </w:t>
            </w:r>
            <w:r>
              <w:br/>
            </w:r>
            <w:r>
              <w:rPr>
                <w:rFonts w:ascii="Times New Roman"/>
                <w:b w:val="false"/>
                <w:i w:val="false"/>
                <w:color w:val="000000"/>
                <w:sz w:val="20"/>
              </w:rPr>
              <w:t xml:space="preserve">
Аральского моря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Мини- </w:t>
            </w:r>
            <w:r>
              <w:br/>
            </w:r>
            <w:r>
              <w:rPr>
                <w:rFonts w:ascii="Times New Roman"/>
                <w:b w:val="false"/>
                <w:i w:val="false"/>
                <w:color w:val="000000"/>
                <w:sz w:val="20"/>
              </w:rPr>
              <w:t xml:space="preserve">
стерство </w:t>
            </w:r>
            <w:r>
              <w:br/>
            </w:r>
            <w:r>
              <w:rPr>
                <w:rFonts w:ascii="Times New Roman"/>
                <w:b w:val="false"/>
                <w:i w:val="false"/>
                <w:color w:val="000000"/>
                <w:sz w:val="20"/>
              </w:rPr>
              <w:t xml:space="preserve">
экономики </w:t>
            </w:r>
            <w:r>
              <w:br/>
            </w:r>
            <w:r>
              <w:rPr>
                <w:rFonts w:ascii="Times New Roman"/>
                <w:b w:val="false"/>
                <w:i w:val="false"/>
                <w:color w:val="000000"/>
                <w:sz w:val="20"/>
              </w:rPr>
              <w:t xml:space="preserve">
и бюджет- </w:t>
            </w:r>
            <w:r>
              <w:br/>
            </w:r>
            <w:r>
              <w:rPr>
                <w:rFonts w:ascii="Times New Roman"/>
                <w:b w:val="false"/>
                <w:i w:val="false"/>
                <w:color w:val="000000"/>
                <w:sz w:val="20"/>
              </w:rPr>
              <w:t xml:space="preserve">
ного пла- </w:t>
            </w:r>
            <w:r>
              <w:br/>
            </w:r>
            <w:r>
              <w:rPr>
                <w:rFonts w:ascii="Times New Roman"/>
                <w:b w:val="false"/>
                <w:i w:val="false"/>
                <w:color w:val="000000"/>
                <w:sz w:val="20"/>
              </w:rPr>
              <w:t xml:space="preserve">
нирования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июля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год - </w:t>
            </w:r>
            <w:r>
              <w:br/>
            </w:r>
            <w:r>
              <w:rPr>
                <w:rFonts w:ascii="Times New Roman"/>
                <w:b w:val="false"/>
                <w:i w:val="false"/>
                <w:color w:val="000000"/>
                <w:sz w:val="20"/>
              </w:rPr>
              <w:t xml:space="preserve">
3144,47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 - </w:t>
            </w:r>
            <w:r>
              <w:br/>
            </w:r>
            <w:r>
              <w:rPr>
                <w:rFonts w:ascii="Times New Roman"/>
                <w:b w:val="false"/>
                <w:i w:val="false"/>
                <w:color w:val="000000"/>
                <w:sz w:val="20"/>
              </w:rPr>
              <w:t xml:space="preserve">
2917,76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 - </w:t>
            </w:r>
            <w:r>
              <w:br/>
            </w:r>
            <w:r>
              <w:rPr>
                <w:rFonts w:ascii="Times New Roman"/>
                <w:b w:val="false"/>
                <w:i w:val="false"/>
                <w:color w:val="000000"/>
                <w:sz w:val="20"/>
              </w:rPr>
              <w:t xml:space="preserve">
1477,36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Осуществить </w:t>
            </w:r>
            <w:r>
              <w:br/>
            </w:r>
            <w:r>
              <w:rPr>
                <w:rFonts w:ascii="Times New Roman"/>
                <w:b w:val="false"/>
                <w:i w:val="false"/>
                <w:color w:val="000000"/>
                <w:sz w:val="20"/>
              </w:rPr>
              <w:t xml:space="preserve">
проект по регули- </w:t>
            </w:r>
            <w:r>
              <w:br/>
            </w:r>
            <w:r>
              <w:rPr>
                <w:rFonts w:ascii="Times New Roman"/>
                <w:b w:val="false"/>
                <w:i w:val="false"/>
                <w:color w:val="000000"/>
                <w:sz w:val="20"/>
              </w:rPr>
              <w:t xml:space="preserve">
рованию русла </w:t>
            </w:r>
            <w:r>
              <w:br/>
            </w:r>
            <w:r>
              <w:rPr>
                <w:rFonts w:ascii="Times New Roman"/>
                <w:b w:val="false"/>
                <w:i w:val="false"/>
                <w:color w:val="000000"/>
                <w:sz w:val="20"/>
              </w:rPr>
              <w:t xml:space="preserve">
реки Сырдарьи и сохранению северной части </w:t>
            </w:r>
            <w:r>
              <w:br/>
            </w:r>
            <w:r>
              <w:rPr>
                <w:rFonts w:ascii="Times New Roman"/>
                <w:b w:val="false"/>
                <w:i w:val="false"/>
                <w:color w:val="000000"/>
                <w:sz w:val="20"/>
              </w:rPr>
              <w:t xml:space="preserve">
Аральского моря (2 фаза)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Мини- </w:t>
            </w:r>
            <w:r>
              <w:br/>
            </w:r>
            <w:r>
              <w:rPr>
                <w:rFonts w:ascii="Times New Roman"/>
                <w:b w:val="false"/>
                <w:i w:val="false"/>
                <w:color w:val="000000"/>
                <w:sz w:val="20"/>
              </w:rPr>
              <w:t xml:space="preserve">
стерство </w:t>
            </w:r>
            <w:r>
              <w:br/>
            </w:r>
            <w:r>
              <w:rPr>
                <w:rFonts w:ascii="Times New Roman"/>
                <w:b w:val="false"/>
                <w:i w:val="false"/>
                <w:color w:val="000000"/>
                <w:sz w:val="20"/>
              </w:rPr>
              <w:t xml:space="preserve">
экономики </w:t>
            </w:r>
            <w:r>
              <w:br/>
            </w:r>
            <w:r>
              <w:rPr>
                <w:rFonts w:ascii="Times New Roman"/>
                <w:b w:val="false"/>
                <w:i w:val="false"/>
                <w:color w:val="000000"/>
                <w:sz w:val="20"/>
              </w:rPr>
              <w:t xml:space="preserve">
и бюджет- </w:t>
            </w:r>
            <w:r>
              <w:br/>
            </w:r>
            <w:r>
              <w:rPr>
                <w:rFonts w:ascii="Times New Roman"/>
                <w:b w:val="false"/>
                <w:i w:val="false"/>
                <w:color w:val="000000"/>
                <w:sz w:val="20"/>
              </w:rPr>
              <w:t xml:space="preserve">
ного пла- </w:t>
            </w:r>
            <w:r>
              <w:br/>
            </w:r>
            <w:r>
              <w:rPr>
                <w:rFonts w:ascii="Times New Roman"/>
                <w:b w:val="false"/>
                <w:i w:val="false"/>
                <w:color w:val="000000"/>
                <w:sz w:val="20"/>
              </w:rPr>
              <w:t xml:space="preserve">
нирования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июля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год - </w:t>
            </w:r>
            <w:r>
              <w:br/>
            </w:r>
            <w:r>
              <w:rPr>
                <w:rFonts w:ascii="Times New Roman"/>
                <w:b w:val="false"/>
                <w:i w:val="false"/>
                <w:color w:val="000000"/>
                <w:sz w:val="20"/>
              </w:rPr>
              <w:t xml:space="preserve">
88,9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w:t>
            </w:r>
            <w:r>
              <w:br/>
            </w:r>
            <w:r>
              <w:rPr>
                <w:rFonts w:ascii="Times New Roman"/>
                <w:b w:val="false"/>
                <w:i w:val="false"/>
                <w:color w:val="000000"/>
                <w:sz w:val="20"/>
              </w:rPr>
              <w:t xml:space="preserve">
предложения по </w:t>
            </w:r>
            <w:r>
              <w:br/>
            </w:r>
            <w:r>
              <w:rPr>
                <w:rFonts w:ascii="Times New Roman"/>
                <w:b w:val="false"/>
                <w:i w:val="false"/>
                <w:color w:val="000000"/>
                <w:sz w:val="20"/>
              </w:rPr>
              <w:t xml:space="preserve">
строительству </w:t>
            </w:r>
            <w:r>
              <w:br/>
            </w:r>
            <w:r>
              <w:rPr>
                <w:rFonts w:ascii="Times New Roman"/>
                <w:b w:val="false"/>
                <w:i w:val="false"/>
                <w:color w:val="000000"/>
                <w:sz w:val="20"/>
              </w:rPr>
              <w:t xml:space="preserve">
водорегулирующих шлюзов для сохранения 33 </w:t>
            </w:r>
            <w:r>
              <w:br/>
            </w:r>
            <w:r>
              <w:rPr>
                <w:rFonts w:ascii="Times New Roman"/>
                <w:b w:val="false"/>
                <w:i w:val="false"/>
                <w:color w:val="000000"/>
                <w:sz w:val="20"/>
              </w:rPr>
              <w:t xml:space="preserve">
озер в Торгайском </w:t>
            </w:r>
            <w:r>
              <w:br/>
            </w:r>
            <w:r>
              <w:rPr>
                <w:rFonts w:ascii="Times New Roman"/>
                <w:b w:val="false"/>
                <w:i w:val="false"/>
                <w:color w:val="000000"/>
                <w:sz w:val="20"/>
              </w:rPr>
              <w:t xml:space="preserve">
государственном природном зооло- </w:t>
            </w:r>
            <w:r>
              <w:br/>
            </w:r>
            <w:r>
              <w:rPr>
                <w:rFonts w:ascii="Times New Roman"/>
                <w:b w:val="false"/>
                <w:i w:val="false"/>
                <w:color w:val="000000"/>
                <w:sz w:val="20"/>
              </w:rPr>
              <w:t xml:space="preserve">
гическом </w:t>
            </w:r>
            <w:r>
              <w:br/>
            </w:r>
            <w:r>
              <w:rPr>
                <w:rFonts w:ascii="Times New Roman"/>
                <w:b w:val="false"/>
                <w:i w:val="false"/>
                <w:color w:val="000000"/>
                <w:sz w:val="20"/>
              </w:rPr>
              <w:t xml:space="preserve">
заказнике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 </w:t>
            </w:r>
            <w:r>
              <w:br/>
            </w:r>
            <w:r>
              <w:rPr>
                <w:rFonts w:ascii="Times New Roman"/>
                <w:b w:val="false"/>
                <w:i w:val="false"/>
                <w:color w:val="000000"/>
                <w:sz w:val="20"/>
              </w:rPr>
              <w:t xml:space="preserve">
ния в Пра- </w:t>
            </w:r>
            <w:r>
              <w:br/>
            </w:r>
            <w:r>
              <w:rPr>
                <w:rFonts w:ascii="Times New Roman"/>
                <w:b w:val="false"/>
                <w:i w:val="false"/>
                <w:color w:val="000000"/>
                <w:sz w:val="20"/>
              </w:rPr>
              <w:t xml:space="preserve">
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r>
              <w:br/>
            </w:r>
            <w:r>
              <w:rPr>
                <w:rFonts w:ascii="Times New Roman"/>
                <w:b w:val="false"/>
                <w:i w:val="false"/>
                <w:color w:val="000000"/>
                <w:sz w:val="20"/>
              </w:rPr>
              <w:t xml:space="preserve">
(свод), </w:t>
            </w:r>
            <w:r>
              <w:br/>
            </w:r>
            <w:r>
              <w:rPr>
                <w:rFonts w:ascii="Times New Roman"/>
                <w:b w:val="false"/>
                <w:i w:val="false"/>
                <w:color w:val="000000"/>
                <w:sz w:val="20"/>
              </w:rPr>
              <w:t xml:space="preserve">
аким </w:t>
            </w:r>
            <w:r>
              <w:br/>
            </w:r>
            <w:r>
              <w:rPr>
                <w:rFonts w:ascii="Times New Roman"/>
                <w:b w:val="false"/>
                <w:i w:val="false"/>
                <w:color w:val="000000"/>
                <w:sz w:val="20"/>
              </w:rPr>
              <w:t xml:space="preserve">
Актюбин- </w:t>
            </w:r>
            <w:r>
              <w:br/>
            </w:r>
            <w:r>
              <w:rPr>
                <w:rFonts w:ascii="Times New Roman"/>
                <w:b w:val="false"/>
                <w:i w:val="false"/>
                <w:color w:val="000000"/>
                <w:sz w:val="20"/>
              </w:rPr>
              <w:t xml:space="preserve">
ской об- </w:t>
            </w:r>
            <w:r>
              <w:br/>
            </w:r>
            <w:r>
              <w:rPr>
                <w:rFonts w:ascii="Times New Roman"/>
                <w:b w:val="false"/>
                <w:i w:val="false"/>
                <w:color w:val="000000"/>
                <w:sz w:val="20"/>
              </w:rPr>
              <w:t xml:space="preserve">
ласти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Организовать </w:t>
            </w:r>
            <w:r>
              <w:br/>
            </w:r>
            <w:r>
              <w:rPr>
                <w:rFonts w:ascii="Times New Roman"/>
                <w:b w:val="false"/>
                <w:i w:val="false"/>
                <w:color w:val="000000"/>
                <w:sz w:val="20"/>
              </w:rPr>
              <w:t xml:space="preserve">
мониторинг ок- </w:t>
            </w:r>
            <w:r>
              <w:br/>
            </w:r>
            <w:r>
              <w:rPr>
                <w:rFonts w:ascii="Times New Roman"/>
                <w:b w:val="false"/>
                <w:i w:val="false"/>
                <w:color w:val="000000"/>
                <w:sz w:val="20"/>
              </w:rPr>
              <w:t xml:space="preserve">
ружающей среды </w:t>
            </w:r>
            <w:r>
              <w:br/>
            </w:r>
            <w:r>
              <w:rPr>
                <w:rFonts w:ascii="Times New Roman"/>
                <w:b w:val="false"/>
                <w:i w:val="false"/>
                <w:color w:val="000000"/>
                <w:sz w:val="20"/>
              </w:rPr>
              <w:t xml:space="preserve">
и здоровья насе- </w:t>
            </w:r>
            <w:r>
              <w:br/>
            </w:r>
            <w:r>
              <w:rPr>
                <w:rFonts w:ascii="Times New Roman"/>
                <w:b w:val="false"/>
                <w:i w:val="false"/>
                <w:color w:val="000000"/>
                <w:sz w:val="20"/>
              </w:rPr>
              <w:t xml:space="preserve">
ления города </w:t>
            </w:r>
            <w:r>
              <w:br/>
            </w:r>
            <w:r>
              <w:rPr>
                <w:rFonts w:ascii="Times New Roman"/>
                <w:b w:val="false"/>
                <w:i w:val="false"/>
                <w:color w:val="000000"/>
                <w:sz w:val="20"/>
              </w:rPr>
              <w:t xml:space="preserve">
Кызылорды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Казахстан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МЗ, </w:t>
            </w:r>
            <w:r>
              <w:br/>
            </w:r>
            <w:r>
              <w:rPr>
                <w:rFonts w:ascii="Times New Roman"/>
                <w:b w:val="false"/>
                <w:i w:val="false"/>
                <w:color w:val="000000"/>
                <w:sz w:val="20"/>
              </w:rPr>
              <w:t xml:space="preserve">
аким </w:t>
            </w:r>
            <w:r>
              <w:br/>
            </w:r>
            <w:r>
              <w:rPr>
                <w:rFonts w:ascii="Times New Roman"/>
                <w:b w:val="false"/>
                <w:i w:val="false"/>
                <w:color w:val="000000"/>
                <w:sz w:val="20"/>
              </w:rPr>
              <w:t xml:space="preserve">
Кызылор- </w:t>
            </w:r>
            <w:r>
              <w:br/>
            </w:r>
            <w:r>
              <w:rPr>
                <w:rFonts w:ascii="Times New Roman"/>
                <w:b w:val="false"/>
                <w:i w:val="false"/>
                <w:color w:val="000000"/>
                <w:sz w:val="20"/>
              </w:rPr>
              <w:t xml:space="preserve">
динской </w:t>
            </w:r>
            <w:r>
              <w:br/>
            </w:r>
            <w:r>
              <w:rPr>
                <w:rFonts w:ascii="Times New Roman"/>
                <w:b w:val="false"/>
                <w:i w:val="false"/>
                <w:color w:val="000000"/>
                <w:sz w:val="20"/>
              </w:rPr>
              <w:t xml:space="preserve">
области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2004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год - </w:t>
            </w:r>
            <w:r>
              <w:br/>
            </w:r>
            <w:r>
              <w:rPr>
                <w:rFonts w:ascii="Times New Roman"/>
                <w:b w:val="false"/>
                <w:i w:val="false"/>
                <w:color w:val="000000"/>
                <w:sz w:val="20"/>
              </w:rPr>
              <w:t xml:space="preserve">
4,55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Расширить сеть </w:t>
            </w:r>
            <w:r>
              <w:br/>
            </w:r>
            <w:r>
              <w:rPr>
                <w:rFonts w:ascii="Times New Roman"/>
                <w:b w:val="false"/>
                <w:i w:val="false"/>
                <w:color w:val="000000"/>
                <w:sz w:val="20"/>
              </w:rPr>
              <w:t xml:space="preserve">
пунктов наблюде- </w:t>
            </w:r>
            <w:r>
              <w:br/>
            </w:r>
            <w:r>
              <w:rPr>
                <w:rFonts w:ascii="Times New Roman"/>
                <w:b w:val="false"/>
                <w:i w:val="false"/>
                <w:color w:val="000000"/>
                <w:sz w:val="20"/>
              </w:rPr>
              <w:t xml:space="preserve">
ний за состояни- </w:t>
            </w:r>
            <w:r>
              <w:br/>
            </w:r>
            <w:r>
              <w:rPr>
                <w:rFonts w:ascii="Times New Roman"/>
                <w:b w:val="false"/>
                <w:i w:val="false"/>
                <w:color w:val="000000"/>
                <w:sz w:val="20"/>
              </w:rPr>
              <w:t xml:space="preserve">
ем окружающей среды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Казахстан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2004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год - </w:t>
            </w:r>
            <w:r>
              <w:br/>
            </w:r>
            <w:r>
              <w:rPr>
                <w:rFonts w:ascii="Times New Roman"/>
                <w:b w:val="false"/>
                <w:i w:val="false"/>
                <w:color w:val="000000"/>
                <w:sz w:val="20"/>
              </w:rPr>
              <w:t xml:space="preserve">
8,3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комплек- </w:t>
            </w:r>
            <w:r>
              <w:br/>
            </w:r>
            <w:r>
              <w:rPr>
                <w:rFonts w:ascii="Times New Roman"/>
                <w:b w:val="false"/>
                <w:i w:val="false"/>
                <w:color w:val="000000"/>
                <w:sz w:val="20"/>
              </w:rPr>
              <w:t xml:space="preserve">
сную оценку ка- </w:t>
            </w:r>
            <w:r>
              <w:br/>
            </w:r>
            <w:r>
              <w:rPr>
                <w:rFonts w:ascii="Times New Roman"/>
                <w:b w:val="false"/>
                <w:i w:val="false"/>
                <w:color w:val="000000"/>
                <w:sz w:val="20"/>
              </w:rPr>
              <w:t xml:space="preserve">
чества поверхностных вод реки Сырдарьи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Казахстан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2004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год - 5,1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w:t>
            </w:r>
            <w:r>
              <w:br/>
            </w:r>
            <w:r>
              <w:rPr>
                <w:rFonts w:ascii="Times New Roman"/>
                <w:b w:val="false"/>
                <w:i w:val="false"/>
                <w:color w:val="000000"/>
                <w:sz w:val="20"/>
              </w:rPr>
              <w:t xml:space="preserve">
предложения по </w:t>
            </w:r>
            <w:r>
              <w:br/>
            </w:r>
            <w:r>
              <w:rPr>
                <w:rFonts w:ascii="Times New Roman"/>
                <w:b w:val="false"/>
                <w:i w:val="false"/>
                <w:color w:val="000000"/>
                <w:sz w:val="20"/>
              </w:rPr>
              <w:t xml:space="preserve">
обеспечению </w:t>
            </w:r>
            <w:r>
              <w:br/>
            </w:r>
            <w:r>
              <w:rPr>
                <w:rFonts w:ascii="Times New Roman"/>
                <w:b w:val="false"/>
                <w:i w:val="false"/>
                <w:color w:val="000000"/>
                <w:sz w:val="20"/>
              </w:rPr>
              <w:t xml:space="preserve">
безопасности </w:t>
            </w:r>
            <w:r>
              <w:br/>
            </w:r>
            <w:r>
              <w:rPr>
                <w:rFonts w:ascii="Times New Roman"/>
                <w:b w:val="false"/>
                <w:i w:val="false"/>
                <w:color w:val="000000"/>
                <w:sz w:val="20"/>
              </w:rPr>
              <w:t xml:space="preserve">
плотин, водохра- </w:t>
            </w:r>
            <w:r>
              <w:br/>
            </w:r>
            <w:r>
              <w:rPr>
                <w:rFonts w:ascii="Times New Roman"/>
                <w:b w:val="false"/>
                <w:i w:val="false"/>
                <w:color w:val="000000"/>
                <w:sz w:val="20"/>
              </w:rPr>
              <w:t xml:space="preserve">
нилищ и защите населенных </w:t>
            </w:r>
            <w:r>
              <w:br/>
            </w:r>
            <w:r>
              <w:rPr>
                <w:rFonts w:ascii="Times New Roman"/>
                <w:b w:val="false"/>
                <w:i w:val="false"/>
                <w:color w:val="000000"/>
                <w:sz w:val="20"/>
              </w:rPr>
              <w:t xml:space="preserve">
пунктов от </w:t>
            </w:r>
            <w:r>
              <w:br/>
            </w:r>
            <w:r>
              <w:rPr>
                <w:rFonts w:ascii="Times New Roman"/>
                <w:b w:val="false"/>
                <w:i w:val="false"/>
                <w:color w:val="000000"/>
                <w:sz w:val="20"/>
              </w:rPr>
              <w:t xml:space="preserve">
повышенных расходов воды в зимний период в Кызылординской и Южно-Казахстанс- </w:t>
            </w:r>
            <w:r>
              <w:br/>
            </w:r>
            <w:r>
              <w:rPr>
                <w:rFonts w:ascii="Times New Roman"/>
                <w:b w:val="false"/>
                <w:i w:val="false"/>
                <w:color w:val="000000"/>
                <w:sz w:val="20"/>
              </w:rPr>
              <w:t xml:space="preserve">
кой областях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 </w:t>
            </w:r>
            <w:r>
              <w:br/>
            </w:r>
            <w:r>
              <w:rPr>
                <w:rFonts w:ascii="Times New Roman"/>
                <w:b w:val="false"/>
                <w:i w:val="false"/>
                <w:color w:val="000000"/>
                <w:sz w:val="20"/>
              </w:rPr>
              <w:t xml:space="preserve">
ния в Пра- </w:t>
            </w:r>
            <w:r>
              <w:br/>
            </w:r>
            <w:r>
              <w:rPr>
                <w:rFonts w:ascii="Times New Roman"/>
                <w:b w:val="false"/>
                <w:i w:val="false"/>
                <w:color w:val="000000"/>
                <w:sz w:val="20"/>
              </w:rPr>
              <w:t xml:space="preserve">
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Кызылор- </w:t>
            </w:r>
            <w:r>
              <w:br/>
            </w:r>
            <w:r>
              <w:rPr>
                <w:rFonts w:ascii="Times New Roman"/>
                <w:b w:val="false"/>
                <w:i w:val="false"/>
                <w:color w:val="000000"/>
                <w:sz w:val="20"/>
              </w:rPr>
              <w:t xml:space="preserve">
динской </w:t>
            </w:r>
            <w:r>
              <w:br/>
            </w:r>
            <w:r>
              <w:rPr>
                <w:rFonts w:ascii="Times New Roman"/>
                <w:b w:val="false"/>
                <w:i w:val="false"/>
                <w:color w:val="000000"/>
                <w:sz w:val="20"/>
              </w:rPr>
              <w:t xml:space="preserve">
и Южно-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областей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2004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Определить нормы экологических попусков в низовьях реки Сырдарьи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w:t>
            </w:r>
            <w:r>
              <w:br/>
            </w:r>
            <w:r>
              <w:rPr>
                <w:rFonts w:ascii="Times New Roman"/>
                <w:b w:val="false"/>
                <w:i w:val="false"/>
                <w:color w:val="000000"/>
                <w:sz w:val="20"/>
              </w:rPr>
              <w:t xml:space="preserve">
норматив- </w:t>
            </w:r>
            <w:r>
              <w:br/>
            </w:r>
            <w:r>
              <w:rPr>
                <w:rFonts w:ascii="Times New Roman"/>
                <w:b w:val="false"/>
                <w:i w:val="false"/>
                <w:color w:val="000000"/>
                <w:sz w:val="20"/>
              </w:rPr>
              <w:t xml:space="preserve">
ного пра- </w:t>
            </w:r>
            <w:r>
              <w:br/>
            </w:r>
            <w:r>
              <w:rPr>
                <w:rFonts w:ascii="Times New Roman"/>
                <w:b w:val="false"/>
                <w:i w:val="false"/>
                <w:color w:val="000000"/>
                <w:sz w:val="20"/>
              </w:rPr>
              <w:t xml:space="preserve">
вового ак- </w:t>
            </w:r>
            <w:r>
              <w:br/>
            </w:r>
            <w:r>
              <w:rPr>
                <w:rFonts w:ascii="Times New Roman"/>
                <w:b w:val="false"/>
                <w:i w:val="false"/>
                <w:color w:val="000000"/>
                <w:sz w:val="20"/>
              </w:rPr>
              <w:t xml:space="preserve">
та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r>
              <w:br/>
            </w:r>
            <w:r>
              <w:rPr>
                <w:rFonts w:ascii="Times New Roman"/>
                <w:b w:val="false"/>
                <w:i w:val="false"/>
                <w:color w:val="000000"/>
                <w:sz w:val="20"/>
              </w:rPr>
              <w:t xml:space="preserve">
МООС, </w:t>
            </w:r>
            <w:r>
              <w:br/>
            </w:r>
            <w:r>
              <w:rPr>
                <w:rFonts w:ascii="Times New Roman"/>
                <w:b w:val="false"/>
                <w:i w:val="false"/>
                <w:color w:val="000000"/>
                <w:sz w:val="20"/>
              </w:rPr>
              <w:t xml:space="preserve">
аким </w:t>
            </w:r>
            <w:r>
              <w:br/>
            </w:r>
            <w:r>
              <w:rPr>
                <w:rFonts w:ascii="Times New Roman"/>
                <w:b w:val="false"/>
                <w:i w:val="false"/>
                <w:color w:val="000000"/>
                <w:sz w:val="20"/>
              </w:rPr>
              <w:t xml:space="preserve">
Кызылор- </w:t>
            </w:r>
            <w:r>
              <w:br/>
            </w:r>
            <w:r>
              <w:rPr>
                <w:rFonts w:ascii="Times New Roman"/>
                <w:b w:val="false"/>
                <w:i w:val="false"/>
                <w:color w:val="000000"/>
                <w:sz w:val="20"/>
              </w:rPr>
              <w:t xml:space="preserve">
динской </w:t>
            </w:r>
            <w:r>
              <w:br/>
            </w:r>
            <w:r>
              <w:rPr>
                <w:rFonts w:ascii="Times New Roman"/>
                <w:b w:val="false"/>
                <w:i w:val="false"/>
                <w:color w:val="000000"/>
                <w:sz w:val="20"/>
              </w:rPr>
              <w:t xml:space="preserve">
области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2004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Реконструировать приток Караозек с головным </w:t>
            </w:r>
            <w:r>
              <w:br/>
            </w:r>
            <w:r>
              <w:rPr>
                <w:rFonts w:ascii="Times New Roman"/>
                <w:b w:val="false"/>
                <w:i w:val="false"/>
                <w:color w:val="000000"/>
                <w:sz w:val="20"/>
              </w:rPr>
              <w:t xml:space="preserve">
сбросным </w:t>
            </w:r>
            <w:r>
              <w:br/>
            </w:r>
            <w:r>
              <w:rPr>
                <w:rFonts w:ascii="Times New Roman"/>
                <w:b w:val="false"/>
                <w:i w:val="false"/>
                <w:color w:val="000000"/>
                <w:sz w:val="20"/>
              </w:rPr>
              <w:t xml:space="preserve">
сооружением в Кызылординской области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Мини- </w:t>
            </w:r>
            <w:r>
              <w:br/>
            </w:r>
            <w:r>
              <w:rPr>
                <w:rFonts w:ascii="Times New Roman"/>
                <w:b w:val="false"/>
                <w:i w:val="false"/>
                <w:color w:val="000000"/>
                <w:sz w:val="20"/>
              </w:rPr>
              <w:t xml:space="preserve">
стерство </w:t>
            </w:r>
            <w:r>
              <w:br/>
            </w:r>
            <w:r>
              <w:rPr>
                <w:rFonts w:ascii="Times New Roman"/>
                <w:b w:val="false"/>
                <w:i w:val="false"/>
                <w:color w:val="000000"/>
                <w:sz w:val="20"/>
              </w:rPr>
              <w:t xml:space="preserve">
экономики и бюджет- </w:t>
            </w:r>
            <w:r>
              <w:br/>
            </w:r>
            <w:r>
              <w:rPr>
                <w:rFonts w:ascii="Times New Roman"/>
                <w:b w:val="false"/>
                <w:i w:val="false"/>
                <w:color w:val="000000"/>
                <w:sz w:val="20"/>
              </w:rPr>
              <w:t xml:space="preserve">
ного пла- </w:t>
            </w:r>
            <w:r>
              <w:br/>
            </w:r>
            <w:r>
              <w:rPr>
                <w:rFonts w:ascii="Times New Roman"/>
                <w:b w:val="false"/>
                <w:i w:val="false"/>
                <w:color w:val="000000"/>
                <w:sz w:val="20"/>
              </w:rPr>
              <w:t xml:space="preserve">
нирования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июля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год - </w:t>
            </w:r>
            <w:r>
              <w:br/>
            </w:r>
            <w:r>
              <w:rPr>
                <w:rFonts w:ascii="Times New Roman"/>
                <w:b w:val="false"/>
                <w:i w:val="false"/>
                <w:color w:val="000000"/>
                <w:sz w:val="20"/>
              </w:rPr>
              <w:t xml:space="preserve">
400,0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 - </w:t>
            </w:r>
            <w:r>
              <w:br/>
            </w:r>
            <w:r>
              <w:rPr>
                <w:rFonts w:ascii="Times New Roman"/>
                <w:b w:val="false"/>
                <w:i w:val="false"/>
                <w:color w:val="000000"/>
                <w:sz w:val="20"/>
              </w:rPr>
              <w:t xml:space="preserve">
200,0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 Оздоровление населения, развитие социальной </w:t>
            </w:r>
            <w:r>
              <w:br/>
            </w:r>
            <w:r>
              <w:rPr>
                <w:rFonts w:ascii="Times New Roman"/>
                <w:b/>
                <w:i w:val="false"/>
                <w:color w:val="000000"/>
                <w:sz w:val="20"/>
              </w:rPr>
              <w:t xml:space="preserve">
инфраструктуры и обеспечение доступа к </w:t>
            </w:r>
            <w:r>
              <w:br/>
            </w:r>
            <w:r>
              <w:rPr>
                <w:rFonts w:ascii="Times New Roman"/>
                <w:b/>
                <w:i w:val="false"/>
                <w:color w:val="000000"/>
                <w:sz w:val="20"/>
              </w:rPr>
              <w:t>
качественной питьевой воде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w:t>
            </w:r>
            <w:r>
              <w:br/>
            </w:r>
            <w:r>
              <w:rPr>
                <w:rFonts w:ascii="Times New Roman"/>
                <w:b w:val="false"/>
                <w:i w:val="false"/>
                <w:color w:val="000000"/>
                <w:sz w:val="20"/>
              </w:rPr>
              <w:t xml:space="preserve">
комплексное </w:t>
            </w:r>
            <w:r>
              <w:br/>
            </w:r>
            <w:r>
              <w:rPr>
                <w:rFonts w:ascii="Times New Roman"/>
                <w:b w:val="false"/>
                <w:i w:val="false"/>
                <w:color w:val="000000"/>
                <w:sz w:val="20"/>
              </w:rPr>
              <w:t xml:space="preserve">
заключение о </w:t>
            </w:r>
            <w:r>
              <w:br/>
            </w:r>
            <w:r>
              <w:rPr>
                <w:rFonts w:ascii="Times New Roman"/>
                <w:b w:val="false"/>
                <w:i w:val="false"/>
                <w:color w:val="000000"/>
                <w:sz w:val="20"/>
              </w:rPr>
              <w:t xml:space="preserve">
состоянии здоро- </w:t>
            </w:r>
            <w:r>
              <w:br/>
            </w:r>
            <w:r>
              <w:rPr>
                <w:rFonts w:ascii="Times New Roman"/>
                <w:b w:val="false"/>
                <w:i w:val="false"/>
                <w:color w:val="000000"/>
                <w:sz w:val="20"/>
              </w:rPr>
              <w:t xml:space="preserve">
вья населения, проживающего на территориях, подпадающих под </w:t>
            </w:r>
            <w:r>
              <w:br/>
            </w:r>
            <w:r>
              <w:rPr>
                <w:rFonts w:ascii="Times New Roman"/>
                <w:b w:val="false"/>
                <w:i w:val="false"/>
                <w:color w:val="000000"/>
                <w:sz w:val="20"/>
              </w:rPr>
              <w:t xml:space="preserve">
действие Закона Республики </w:t>
            </w:r>
            <w:r>
              <w:br/>
            </w:r>
            <w:r>
              <w:rPr>
                <w:rFonts w:ascii="Times New Roman"/>
                <w:b w:val="false"/>
                <w:i w:val="false"/>
                <w:color w:val="000000"/>
                <w:sz w:val="20"/>
              </w:rPr>
              <w:t xml:space="preserve">
Казахстан "О </w:t>
            </w:r>
            <w:r>
              <w:br/>
            </w:r>
            <w:r>
              <w:rPr>
                <w:rFonts w:ascii="Times New Roman"/>
                <w:b w:val="false"/>
                <w:i w:val="false"/>
                <w:color w:val="000000"/>
                <w:sz w:val="20"/>
              </w:rPr>
              <w:t xml:space="preserve">
социальной защите </w:t>
            </w:r>
            <w:r>
              <w:br/>
            </w:r>
            <w:r>
              <w:rPr>
                <w:rFonts w:ascii="Times New Roman"/>
                <w:b w:val="false"/>
                <w:i w:val="false"/>
                <w:color w:val="000000"/>
                <w:sz w:val="20"/>
              </w:rPr>
              <w:t xml:space="preserve">
граждан, </w:t>
            </w:r>
            <w:r>
              <w:br/>
            </w:r>
            <w:r>
              <w:rPr>
                <w:rFonts w:ascii="Times New Roman"/>
                <w:b w:val="false"/>
                <w:i w:val="false"/>
                <w:color w:val="000000"/>
                <w:sz w:val="20"/>
              </w:rPr>
              <w:t xml:space="preserve">
пострадавших </w:t>
            </w:r>
            <w:r>
              <w:br/>
            </w:r>
            <w:r>
              <w:rPr>
                <w:rFonts w:ascii="Times New Roman"/>
                <w:b w:val="false"/>
                <w:i w:val="false"/>
                <w:color w:val="000000"/>
                <w:sz w:val="20"/>
              </w:rPr>
              <w:t xml:space="preserve">
вследствие </w:t>
            </w:r>
            <w:r>
              <w:br/>
            </w:r>
            <w:r>
              <w:rPr>
                <w:rFonts w:ascii="Times New Roman"/>
                <w:b w:val="false"/>
                <w:i w:val="false"/>
                <w:color w:val="000000"/>
                <w:sz w:val="20"/>
              </w:rPr>
              <w:t xml:space="preserve">
экологического </w:t>
            </w:r>
            <w:r>
              <w:br/>
            </w:r>
            <w:r>
              <w:rPr>
                <w:rFonts w:ascii="Times New Roman"/>
                <w:b w:val="false"/>
                <w:i w:val="false"/>
                <w:color w:val="000000"/>
                <w:sz w:val="20"/>
              </w:rPr>
              <w:t xml:space="preserve">
бедствия в Приаралье", в том </w:t>
            </w:r>
            <w:r>
              <w:br/>
            </w:r>
            <w:r>
              <w:rPr>
                <w:rFonts w:ascii="Times New Roman"/>
                <w:b w:val="false"/>
                <w:i w:val="false"/>
                <w:color w:val="000000"/>
                <w:sz w:val="20"/>
              </w:rPr>
              <w:t xml:space="preserve">
числе в сравнении </w:t>
            </w:r>
            <w:r>
              <w:br/>
            </w:r>
            <w:r>
              <w:rPr>
                <w:rFonts w:ascii="Times New Roman"/>
                <w:b w:val="false"/>
                <w:i w:val="false"/>
                <w:color w:val="000000"/>
                <w:sz w:val="20"/>
              </w:rPr>
              <w:t xml:space="preserve">
с 1992 годом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Казахстан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Актюбин- </w:t>
            </w:r>
            <w:r>
              <w:br/>
            </w:r>
            <w:r>
              <w:rPr>
                <w:rFonts w:ascii="Times New Roman"/>
                <w:b w:val="false"/>
                <w:i w:val="false"/>
                <w:color w:val="000000"/>
                <w:sz w:val="20"/>
              </w:rPr>
              <w:t xml:space="preserve">
ской, </w:t>
            </w:r>
            <w:r>
              <w:br/>
            </w:r>
            <w:r>
              <w:rPr>
                <w:rFonts w:ascii="Times New Roman"/>
                <w:b w:val="false"/>
                <w:i w:val="false"/>
                <w:color w:val="000000"/>
                <w:sz w:val="20"/>
              </w:rPr>
              <w:t xml:space="preserve">
Караган- </w:t>
            </w:r>
            <w:r>
              <w:br/>
            </w:r>
            <w:r>
              <w:rPr>
                <w:rFonts w:ascii="Times New Roman"/>
                <w:b w:val="false"/>
                <w:i w:val="false"/>
                <w:color w:val="000000"/>
                <w:sz w:val="20"/>
              </w:rPr>
              <w:t xml:space="preserve">
динской, </w:t>
            </w:r>
            <w:r>
              <w:br/>
            </w:r>
            <w:r>
              <w:rPr>
                <w:rFonts w:ascii="Times New Roman"/>
                <w:b w:val="false"/>
                <w:i w:val="false"/>
                <w:color w:val="000000"/>
                <w:sz w:val="20"/>
              </w:rPr>
              <w:t xml:space="preserve">
Кызылор- </w:t>
            </w:r>
            <w:r>
              <w:br/>
            </w:r>
            <w:r>
              <w:rPr>
                <w:rFonts w:ascii="Times New Roman"/>
                <w:b w:val="false"/>
                <w:i w:val="false"/>
                <w:color w:val="000000"/>
                <w:sz w:val="20"/>
              </w:rPr>
              <w:t xml:space="preserve">
динской, </w:t>
            </w:r>
            <w:r>
              <w:br/>
            </w:r>
            <w:r>
              <w:rPr>
                <w:rFonts w:ascii="Times New Roman"/>
                <w:b w:val="false"/>
                <w:i w:val="false"/>
                <w:color w:val="000000"/>
                <w:sz w:val="20"/>
              </w:rPr>
              <w:t xml:space="preserve">
Южно-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областей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Проанализировать состояние сети здравоохранения в регионах Приаралья и внести предложения по </w:t>
            </w:r>
            <w:r>
              <w:br/>
            </w:r>
            <w:r>
              <w:rPr>
                <w:rFonts w:ascii="Times New Roman"/>
                <w:b w:val="false"/>
                <w:i w:val="false"/>
                <w:color w:val="000000"/>
                <w:sz w:val="20"/>
              </w:rPr>
              <w:t xml:space="preserve">
дальнейшему ее </w:t>
            </w:r>
            <w:r>
              <w:br/>
            </w:r>
            <w:r>
              <w:rPr>
                <w:rFonts w:ascii="Times New Roman"/>
                <w:b w:val="false"/>
                <w:i w:val="false"/>
                <w:color w:val="000000"/>
                <w:sz w:val="20"/>
              </w:rPr>
              <w:t xml:space="preserve">
развитию (проти- </w:t>
            </w:r>
            <w:r>
              <w:br/>
            </w:r>
            <w:r>
              <w:rPr>
                <w:rFonts w:ascii="Times New Roman"/>
                <w:b w:val="false"/>
                <w:i w:val="false"/>
                <w:color w:val="000000"/>
                <w:sz w:val="20"/>
              </w:rPr>
              <w:t xml:space="preserve">
вотуберкулезные больницы, родильные дома, центральные районные больницы) с учетом перспек- </w:t>
            </w:r>
            <w:r>
              <w:br/>
            </w:r>
            <w:r>
              <w:rPr>
                <w:rFonts w:ascii="Times New Roman"/>
                <w:b w:val="false"/>
                <w:i w:val="false"/>
                <w:color w:val="000000"/>
                <w:sz w:val="20"/>
              </w:rPr>
              <w:t xml:space="preserve">
тивности сельских </w:t>
            </w:r>
            <w:r>
              <w:br/>
            </w:r>
            <w:r>
              <w:rPr>
                <w:rFonts w:ascii="Times New Roman"/>
                <w:b w:val="false"/>
                <w:i w:val="false"/>
                <w:color w:val="000000"/>
                <w:sz w:val="20"/>
              </w:rPr>
              <w:t xml:space="preserve">
населенных пунктов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 </w:t>
            </w:r>
            <w:r>
              <w:br/>
            </w:r>
            <w:r>
              <w:rPr>
                <w:rFonts w:ascii="Times New Roman"/>
                <w:b w:val="false"/>
                <w:i w:val="false"/>
                <w:color w:val="000000"/>
                <w:sz w:val="20"/>
              </w:rPr>
              <w:t xml:space="preserve">
ния в Пра- </w:t>
            </w:r>
            <w:r>
              <w:br/>
            </w:r>
            <w:r>
              <w:rPr>
                <w:rFonts w:ascii="Times New Roman"/>
                <w:b w:val="false"/>
                <w:i w:val="false"/>
                <w:color w:val="000000"/>
                <w:sz w:val="20"/>
              </w:rPr>
              <w:t xml:space="preserve">
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Актюбин- </w:t>
            </w:r>
            <w:r>
              <w:br/>
            </w:r>
            <w:r>
              <w:rPr>
                <w:rFonts w:ascii="Times New Roman"/>
                <w:b w:val="false"/>
                <w:i w:val="false"/>
                <w:color w:val="000000"/>
                <w:sz w:val="20"/>
              </w:rPr>
              <w:t xml:space="preserve">
ской, </w:t>
            </w:r>
            <w:r>
              <w:br/>
            </w:r>
            <w:r>
              <w:rPr>
                <w:rFonts w:ascii="Times New Roman"/>
                <w:b w:val="false"/>
                <w:i w:val="false"/>
                <w:color w:val="000000"/>
                <w:sz w:val="20"/>
              </w:rPr>
              <w:t xml:space="preserve">
Караган- </w:t>
            </w:r>
            <w:r>
              <w:br/>
            </w:r>
            <w:r>
              <w:rPr>
                <w:rFonts w:ascii="Times New Roman"/>
                <w:b w:val="false"/>
                <w:i w:val="false"/>
                <w:color w:val="000000"/>
                <w:sz w:val="20"/>
              </w:rPr>
              <w:t xml:space="preserve">
динской, </w:t>
            </w:r>
            <w:r>
              <w:br/>
            </w:r>
            <w:r>
              <w:rPr>
                <w:rFonts w:ascii="Times New Roman"/>
                <w:b w:val="false"/>
                <w:i w:val="false"/>
                <w:color w:val="000000"/>
                <w:sz w:val="20"/>
              </w:rPr>
              <w:t xml:space="preserve">
Кызылор- </w:t>
            </w:r>
            <w:r>
              <w:br/>
            </w:r>
            <w:r>
              <w:rPr>
                <w:rFonts w:ascii="Times New Roman"/>
                <w:b w:val="false"/>
                <w:i w:val="false"/>
                <w:color w:val="000000"/>
                <w:sz w:val="20"/>
              </w:rPr>
              <w:t xml:space="preserve">
динской, </w:t>
            </w:r>
            <w:r>
              <w:br/>
            </w:r>
            <w:r>
              <w:rPr>
                <w:rFonts w:ascii="Times New Roman"/>
                <w:b w:val="false"/>
                <w:i w:val="false"/>
                <w:color w:val="000000"/>
                <w:sz w:val="20"/>
              </w:rPr>
              <w:t xml:space="preserve">
Южно-Ка- </w:t>
            </w:r>
            <w:r>
              <w:br/>
            </w:r>
            <w:r>
              <w:rPr>
                <w:rFonts w:ascii="Times New Roman"/>
                <w:b w:val="false"/>
                <w:i w:val="false"/>
                <w:color w:val="000000"/>
                <w:sz w:val="20"/>
              </w:rPr>
              <w:t xml:space="preserve">
захстан- </w:t>
            </w:r>
            <w:r>
              <w:br/>
            </w:r>
            <w:r>
              <w:rPr>
                <w:rFonts w:ascii="Times New Roman"/>
                <w:b w:val="false"/>
                <w:i w:val="false"/>
                <w:color w:val="000000"/>
                <w:sz w:val="20"/>
              </w:rPr>
              <w:t xml:space="preserve">
ской </w:t>
            </w:r>
            <w:r>
              <w:br/>
            </w:r>
            <w:r>
              <w:rPr>
                <w:rFonts w:ascii="Times New Roman"/>
                <w:b w:val="false"/>
                <w:i w:val="false"/>
                <w:color w:val="000000"/>
                <w:sz w:val="20"/>
              </w:rPr>
              <w:t xml:space="preserve">
областей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Проанализировать состояние сети образования в </w:t>
            </w:r>
            <w:r>
              <w:br/>
            </w:r>
            <w:r>
              <w:rPr>
                <w:rFonts w:ascii="Times New Roman"/>
                <w:b w:val="false"/>
                <w:i w:val="false"/>
                <w:color w:val="000000"/>
                <w:sz w:val="20"/>
              </w:rPr>
              <w:t xml:space="preserve">
регионах Приаралья и внести предложе- </w:t>
            </w:r>
            <w:r>
              <w:br/>
            </w:r>
            <w:r>
              <w:rPr>
                <w:rFonts w:ascii="Times New Roman"/>
                <w:b w:val="false"/>
                <w:i w:val="false"/>
                <w:color w:val="000000"/>
                <w:sz w:val="20"/>
              </w:rPr>
              <w:t xml:space="preserve">
ния по дальнейшему ее </w:t>
            </w:r>
            <w:r>
              <w:br/>
            </w:r>
            <w:r>
              <w:rPr>
                <w:rFonts w:ascii="Times New Roman"/>
                <w:b w:val="false"/>
                <w:i w:val="false"/>
                <w:color w:val="000000"/>
                <w:sz w:val="20"/>
              </w:rPr>
              <w:t xml:space="preserve">
развитию (школы, профессионально- </w:t>
            </w:r>
            <w:r>
              <w:br/>
            </w:r>
            <w:r>
              <w:rPr>
                <w:rFonts w:ascii="Times New Roman"/>
                <w:b w:val="false"/>
                <w:i w:val="false"/>
                <w:color w:val="000000"/>
                <w:sz w:val="20"/>
              </w:rPr>
              <w:t xml:space="preserve">
технические школы) с учетом перспективности </w:t>
            </w:r>
            <w:r>
              <w:br/>
            </w:r>
            <w:r>
              <w:rPr>
                <w:rFonts w:ascii="Times New Roman"/>
                <w:b w:val="false"/>
                <w:i w:val="false"/>
                <w:color w:val="000000"/>
                <w:sz w:val="20"/>
              </w:rPr>
              <w:t xml:space="preserve">
сельских населен- </w:t>
            </w:r>
            <w:r>
              <w:br/>
            </w:r>
            <w:r>
              <w:rPr>
                <w:rFonts w:ascii="Times New Roman"/>
                <w:b w:val="false"/>
                <w:i w:val="false"/>
                <w:color w:val="000000"/>
                <w:sz w:val="20"/>
              </w:rPr>
              <w:t xml:space="preserve">
ных пунктов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 </w:t>
            </w:r>
            <w:r>
              <w:br/>
            </w:r>
            <w:r>
              <w:rPr>
                <w:rFonts w:ascii="Times New Roman"/>
                <w:b w:val="false"/>
                <w:i w:val="false"/>
                <w:color w:val="000000"/>
                <w:sz w:val="20"/>
              </w:rPr>
              <w:t xml:space="preserve">
ния в Пра- </w:t>
            </w:r>
            <w:r>
              <w:br/>
            </w:r>
            <w:r>
              <w:rPr>
                <w:rFonts w:ascii="Times New Roman"/>
                <w:b w:val="false"/>
                <w:i w:val="false"/>
                <w:color w:val="000000"/>
                <w:sz w:val="20"/>
              </w:rPr>
              <w:t xml:space="preserve">
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Актюбин- </w:t>
            </w:r>
            <w:r>
              <w:br/>
            </w:r>
            <w:r>
              <w:rPr>
                <w:rFonts w:ascii="Times New Roman"/>
                <w:b w:val="false"/>
                <w:i w:val="false"/>
                <w:color w:val="000000"/>
                <w:sz w:val="20"/>
              </w:rPr>
              <w:t xml:space="preserve">
ской, </w:t>
            </w:r>
            <w:r>
              <w:br/>
            </w:r>
            <w:r>
              <w:rPr>
                <w:rFonts w:ascii="Times New Roman"/>
                <w:b w:val="false"/>
                <w:i w:val="false"/>
                <w:color w:val="000000"/>
                <w:sz w:val="20"/>
              </w:rPr>
              <w:t xml:space="preserve">
Караган- </w:t>
            </w:r>
            <w:r>
              <w:br/>
            </w:r>
            <w:r>
              <w:rPr>
                <w:rFonts w:ascii="Times New Roman"/>
                <w:b w:val="false"/>
                <w:i w:val="false"/>
                <w:color w:val="000000"/>
                <w:sz w:val="20"/>
              </w:rPr>
              <w:t xml:space="preserve">
динской, Кызылор- </w:t>
            </w:r>
            <w:r>
              <w:br/>
            </w:r>
            <w:r>
              <w:rPr>
                <w:rFonts w:ascii="Times New Roman"/>
                <w:b w:val="false"/>
                <w:i w:val="false"/>
                <w:color w:val="000000"/>
                <w:sz w:val="20"/>
              </w:rPr>
              <w:t xml:space="preserve">
динской, </w:t>
            </w:r>
            <w:r>
              <w:br/>
            </w:r>
            <w:r>
              <w:rPr>
                <w:rFonts w:ascii="Times New Roman"/>
                <w:b w:val="false"/>
                <w:i w:val="false"/>
                <w:color w:val="000000"/>
                <w:sz w:val="20"/>
              </w:rPr>
              <w:t xml:space="preserve">
Южно-Ка- </w:t>
            </w:r>
            <w:r>
              <w:br/>
            </w:r>
            <w:r>
              <w:rPr>
                <w:rFonts w:ascii="Times New Roman"/>
                <w:b w:val="false"/>
                <w:i w:val="false"/>
                <w:color w:val="000000"/>
                <w:sz w:val="20"/>
              </w:rPr>
              <w:t xml:space="preserve">
захстан- </w:t>
            </w:r>
            <w:r>
              <w:br/>
            </w:r>
            <w:r>
              <w:rPr>
                <w:rFonts w:ascii="Times New Roman"/>
                <w:b w:val="false"/>
                <w:i w:val="false"/>
                <w:color w:val="000000"/>
                <w:sz w:val="20"/>
              </w:rPr>
              <w:t xml:space="preserve">
ской об- </w:t>
            </w:r>
            <w:r>
              <w:br/>
            </w:r>
            <w:r>
              <w:rPr>
                <w:rFonts w:ascii="Times New Roman"/>
                <w:b w:val="false"/>
                <w:i w:val="false"/>
                <w:color w:val="000000"/>
                <w:sz w:val="20"/>
              </w:rPr>
              <w:t xml:space="preserve">
ластей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Построить проти- </w:t>
            </w:r>
            <w:r>
              <w:br/>
            </w:r>
            <w:r>
              <w:rPr>
                <w:rFonts w:ascii="Times New Roman"/>
                <w:b w:val="false"/>
                <w:i w:val="false"/>
                <w:color w:val="000000"/>
                <w:sz w:val="20"/>
              </w:rPr>
              <w:t xml:space="preserve">
вотуберкулезную больницу на 60 коек в городе Кандыагаш Мугал- </w:t>
            </w:r>
            <w:r>
              <w:br/>
            </w:r>
            <w:r>
              <w:rPr>
                <w:rFonts w:ascii="Times New Roman"/>
                <w:b w:val="false"/>
                <w:i w:val="false"/>
                <w:color w:val="000000"/>
                <w:sz w:val="20"/>
              </w:rPr>
              <w:t xml:space="preserve">
жарского района Актюбинской области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Мини- </w:t>
            </w:r>
            <w:r>
              <w:br/>
            </w:r>
            <w:r>
              <w:rPr>
                <w:rFonts w:ascii="Times New Roman"/>
                <w:b w:val="false"/>
                <w:i w:val="false"/>
                <w:color w:val="000000"/>
                <w:sz w:val="20"/>
              </w:rPr>
              <w:t xml:space="preserve">
стерство </w:t>
            </w:r>
            <w:r>
              <w:br/>
            </w:r>
            <w:r>
              <w:rPr>
                <w:rFonts w:ascii="Times New Roman"/>
                <w:b w:val="false"/>
                <w:i w:val="false"/>
                <w:color w:val="000000"/>
                <w:sz w:val="20"/>
              </w:rPr>
              <w:t xml:space="preserve">
экономики и бюджет- </w:t>
            </w:r>
            <w:r>
              <w:br/>
            </w:r>
            <w:r>
              <w:rPr>
                <w:rFonts w:ascii="Times New Roman"/>
                <w:b w:val="false"/>
                <w:i w:val="false"/>
                <w:color w:val="000000"/>
                <w:sz w:val="20"/>
              </w:rPr>
              <w:t xml:space="preserve">
ного пла- </w:t>
            </w:r>
            <w:r>
              <w:br/>
            </w:r>
            <w:r>
              <w:rPr>
                <w:rFonts w:ascii="Times New Roman"/>
                <w:b w:val="false"/>
                <w:i w:val="false"/>
                <w:color w:val="000000"/>
                <w:sz w:val="20"/>
              </w:rPr>
              <w:t xml:space="preserve">
нирования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Актюбин- </w:t>
            </w:r>
            <w:r>
              <w:br/>
            </w:r>
            <w:r>
              <w:rPr>
                <w:rFonts w:ascii="Times New Roman"/>
                <w:b w:val="false"/>
                <w:i w:val="false"/>
                <w:color w:val="000000"/>
                <w:sz w:val="20"/>
              </w:rPr>
              <w:t xml:space="preserve">
ской </w:t>
            </w:r>
            <w:r>
              <w:br/>
            </w:r>
            <w:r>
              <w:rPr>
                <w:rFonts w:ascii="Times New Roman"/>
                <w:b w:val="false"/>
                <w:i w:val="false"/>
                <w:color w:val="000000"/>
                <w:sz w:val="20"/>
              </w:rPr>
              <w:t xml:space="preserve">
области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год - </w:t>
            </w:r>
            <w:r>
              <w:br/>
            </w:r>
            <w:r>
              <w:rPr>
                <w:rFonts w:ascii="Times New Roman"/>
                <w:b w:val="false"/>
                <w:i w:val="false"/>
                <w:color w:val="000000"/>
                <w:sz w:val="20"/>
              </w:rPr>
              <w:t xml:space="preserve">
80,0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 - </w:t>
            </w:r>
            <w:r>
              <w:br/>
            </w:r>
            <w:r>
              <w:rPr>
                <w:rFonts w:ascii="Times New Roman"/>
                <w:b w:val="false"/>
                <w:i w:val="false"/>
                <w:color w:val="000000"/>
                <w:sz w:val="20"/>
              </w:rPr>
              <w:t xml:space="preserve">
240,0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Построить проти- </w:t>
            </w:r>
            <w:r>
              <w:br/>
            </w:r>
            <w:r>
              <w:rPr>
                <w:rFonts w:ascii="Times New Roman"/>
                <w:b w:val="false"/>
                <w:i w:val="false"/>
                <w:color w:val="000000"/>
                <w:sz w:val="20"/>
              </w:rPr>
              <w:t xml:space="preserve">
вотуберкулезную больницу на 60 коек в поселке Шубаркудук Темирского района </w:t>
            </w:r>
            <w:r>
              <w:br/>
            </w:r>
            <w:r>
              <w:rPr>
                <w:rFonts w:ascii="Times New Roman"/>
                <w:b w:val="false"/>
                <w:i w:val="false"/>
                <w:color w:val="000000"/>
                <w:sz w:val="20"/>
              </w:rPr>
              <w:t xml:space="preserve">
Актюбинской области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Мини- </w:t>
            </w:r>
            <w:r>
              <w:br/>
            </w:r>
            <w:r>
              <w:rPr>
                <w:rFonts w:ascii="Times New Roman"/>
                <w:b w:val="false"/>
                <w:i w:val="false"/>
                <w:color w:val="000000"/>
                <w:sz w:val="20"/>
              </w:rPr>
              <w:t xml:space="preserve">
стерство </w:t>
            </w:r>
            <w:r>
              <w:br/>
            </w:r>
            <w:r>
              <w:rPr>
                <w:rFonts w:ascii="Times New Roman"/>
                <w:b w:val="false"/>
                <w:i w:val="false"/>
                <w:color w:val="000000"/>
                <w:sz w:val="20"/>
              </w:rPr>
              <w:t xml:space="preserve">
экономики и бюджет- </w:t>
            </w:r>
            <w:r>
              <w:br/>
            </w:r>
            <w:r>
              <w:rPr>
                <w:rFonts w:ascii="Times New Roman"/>
                <w:b w:val="false"/>
                <w:i w:val="false"/>
                <w:color w:val="000000"/>
                <w:sz w:val="20"/>
              </w:rPr>
              <w:t xml:space="preserve">
ного пла- </w:t>
            </w:r>
            <w:r>
              <w:br/>
            </w:r>
            <w:r>
              <w:rPr>
                <w:rFonts w:ascii="Times New Roman"/>
                <w:b w:val="false"/>
                <w:i w:val="false"/>
                <w:color w:val="000000"/>
                <w:sz w:val="20"/>
              </w:rPr>
              <w:t xml:space="preserve">
нирования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Актюбин- </w:t>
            </w:r>
            <w:r>
              <w:br/>
            </w:r>
            <w:r>
              <w:rPr>
                <w:rFonts w:ascii="Times New Roman"/>
                <w:b w:val="false"/>
                <w:i w:val="false"/>
                <w:color w:val="000000"/>
                <w:sz w:val="20"/>
              </w:rPr>
              <w:t xml:space="preserve">
ской </w:t>
            </w:r>
            <w:r>
              <w:br/>
            </w:r>
            <w:r>
              <w:rPr>
                <w:rFonts w:ascii="Times New Roman"/>
                <w:b w:val="false"/>
                <w:i w:val="false"/>
                <w:color w:val="000000"/>
                <w:sz w:val="20"/>
              </w:rPr>
              <w:t xml:space="preserve">
области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год - </w:t>
            </w:r>
            <w:r>
              <w:br/>
            </w:r>
            <w:r>
              <w:rPr>
                <w:rFonts w:ascii="Times New Roman"/>
                <w:b w:val="false"/>
                <w:i w:val="false"/>
                <w:color w:val="000000"/>
                <w:sz w:val="20"/>
              </w:rPr>
              <w:t xml:space="preserve">
100,0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 - </w:t>
            </w:r>
            <w:r>
              <w:br/>
            </w:r>
            <w:r>
              <w:rPr>
                <w:rFonts w:ascii="Times New Roman"/>
                <w:b w:val="false"/>
                <w:i w:val="false"/>
                <w:color w:val="000000"/>
                <w:sz w:val="20"/>
              </w:rPr>
              <w:t xml:space="preserve">
240,0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бюджет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Построить проти- </w:t>
            </w:r>
            <w:r>
              <w:br/>
            </w:r>
            <w:r>
              <w:rPr>
                <w:rFonts w:ascii="Times New Roman"/>
                <w:b w:val="false"/>
                <w:i w:val="false"/>
                <w:color w:val="000000"/>
                <w:sz w:val="20"/>
              </w:rPr>
              <w:t xml:space="preserve">
вотуберкулезную больницу на 60 коек в городе Шалкаре Шалкарс- </w:t>
            </w:r>
            <w:r>
              <w:br/>
            </w:r>
            <w:r>
              <w:rPr>
                <w:rFonts w:ascii="Times New Roman"/>
                <w:b w:val="false"/>
                <w:i w:val="false"/>
                <w:color w:val="000000"/>
                <w:sz w:val="20"/>
              </w:rPr>
              <w:t xml:space="preserve">
кого района </w:t>
            </w:r>
            <w:r>
              <w:br/>
            </w:r>
            <w:r>
              <w:rPr>
                <w:rFonts w:ascii="Times New Roman"/>
                <w:b w:val="false"/>
                <w:i w:val="false"/>
                <w:color w:val="000000"/>
                <w:sz w:val="20"/>
              </w:rPr>
              <w:t xml:space="preserve">
Актюбинской </w:t>
            </w:r>
            <w:r>
              <w:br/>
            </w:r>
            <w:r>
              <w:rPr>
                <w:rFonts w:ascii="Times New Roman"/>
                <w:b w:val="false"/>
                <w:i w:val="false"/>
                <w:color w:val="000000"/>
                <w:sz w:val="20"/>
              </w:rPr>
              <w:t xml:space="preserve">
области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Мини- </w:t>
            </w:r>
            <w:r>
              <w:br/>
            </w:r>
            <w:r>
              <w:rPr>
                <w:rFonts w:ascii="Times New Roman"/>
                <w:b w:val="false"/>
                <w:i w:val="false"/>
                <w:color w:val="000000"/>
                <w:sz w:val="20"/>
              </w:rPr>
              <w:t xml:space="preserve">
стерство </w:t>
            </w:r>
            <w:r>
              <w:br/>
            </w:r>
            <w:r>
              <w:rPr>
                <w:rFonts w:ascii="Times New Roman"/>
                <w:b w:val="false"/>
                <w:i w:val="false"/>
                <w:color w:val="000000"/>
                <w:sz w:val="20"/>
              </w:rPr>
              <w:t xml:space="preserve">
экономики и бюджет- </w:t>
            </w:r>
            <w:r>
              <w:br/>
            </w:r>
            <w:r>
              <w:rPr>
                <w:rFonts w:ascii="Times New Roman"/>
                <w:b w:val="false"/>
                <w:i w:val="false"/>
                <w:color w:val="000000"/>
                <w:sz w:val="20"/>
              </w:rPr>
              <w:t xml:space="preserve">
ного пла- </w:t>
            </w:r>
            <w:r>
              <w:br/>
            </w:r>
            <w:r>
              <w:rPr>
                <w:rFonts w:ascii="Times New Roman"/>
                <w:b w:val="false"/>
                <w:i w:val="false"/>
                <w:color w:val="000000"/>
                <w:sz w:val="20"/>
              </w:rPr>
              <w:t xml:space="preserve">
нирования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Актюбин- </w:t>
            </w:r>
            <w:r>
              <w:br/>
            </w:r>
            <w:r>
              <w:rPr>
                <w:rFonts w:ascii="Times New Roman"/>
                <w:b w:val="false"/>
                <w:i w:val="false"/>
                <w:color w:val="000000"/>
                <w:sz w:val="20"/>
              </w:rPr>
              <w:t xml:space="preserve">
ской </w:t>
            </w:r>
            <w:r>
              <w:br/>
            </w:r>
            <w:r>
              <w:rPr>
                <w:rFonts w:ascii="Times New Roman"/>
                <w:b w:val="false"/>
                <w:i w:val="false"/>
                <w:color w:val="000000"/>
                <w:sz w:val="20"/>
              </w:rPr>
              <w:t xml:space="preserve">
области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год - </w:t>
            </w:r>
            <w:r>
              <w:br/>
            </w:r>
            <w:r>
              <w:rPr>
                <w:rFonts w:ascii="Times New Roman"/>
                <w:b w:val="false"/>
                <w:i w:val="false"/>
                <w:color w:val="000000"/>
                <w:sz w:val="20"/>
              </w:rPr>
              <w:t xml:space="preserve">
140,0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 - </w:t>
            </w:r>
            <w:r>
              <w:br/>
            </w:r>
            <w:r>
              <w:rPr>
                <w:rFonts w:ascii="Times New Roman"/>
                <w:b w:val="false"/>
                <w:i w:val="false"/>
                <w:color w:val="000000"/>
                <w:sz w:val="20"/>
              </w:rPr>
              <w:t xml:space="preserve">
220,0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Построить Байга- </w:t>
            </w:r>
            <w:r>
              <w:br/>
            </w:r>
            <w:r>
              <w:rPr>
                <w:rFonts w:ascii="Times New Roman"/>
                <w:b w:val="false"/>
                <w:i w:val="false"/>
                <w:color w:val="000000"/>
                <w:sz w:val="20"/>
              </w:rPr>
              <w:t xml:space="preserve">
нинскую районную больницу на 60 коек в селе Байганин </w:t>
            </w:r>
            <w:r>
              <w:br/>
            </w:r>
            <w:r>
              <w:rPr>
                <w:rFonts w:ascii="Times New Roman"/>
                <w:b w:val="false"/>
                <w:i w:val="false"/>
                <w:color w:val="000000"/>
                <w:sz w:val="20"/>
              </w:rPr>
              <w:t xml:space="preserve">
Байганинского </w:t>
            </w:r>
            <w:r>
              <w:br/>
            </w:r>
            <w:r>
              <w:rPr>
                <w:rFonts w:ascii="Times New Roman"/>
                <w:b w:val="false"/>
                <w:i w:val="false"/>
                <w:color w:val="000000"/>
                <w:sz w:val="20"/>
              </w:rPr>
              <w:t xml:space="preserve">
района Актюбинской области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Мини- </w:t>
            </w:r>
            <w:r>
              <w:br/>
            </w:r>
            <w:r>
              <w:rPr>
                <w:rFonts w:ascii="Times New Roman"/>
                <w:b w:val="false"/>
                <w:i w:val="false"/>
                <w:color w:val="000000"/>
                <w:sz w:val="20"/>
              </w:rPr>
              <w:t xml:space="preserve">
стерство </w:t>
            </w:r>
            <w:r>
              <w:br/>
            </w:r>
            <w:r>
              <w:rPr>
                <w:rFonts w:ascii="Times New Roman"/>
                <w:b w:val="false"/>
                <w:i w:val="false"/>
                <w:color w:val="000000"/>
                <w:sz w:val="20"/>
              </w:rPr>
              <w:t xml:space="preserve">
экономики и бюджет- </w:t>
            </w:r>
            <w:r>
              <w:br/>
            </w:r>
            <w:r>
              <w:rPr>
                <w:rFonts w:ascii="Times New Roman"/>
                <w:b w:val="false"/>
                <w:i w:val="false"/>
                <w:color w:val="000000"/>
                <w:sz w:val="20"/>
              </w:rPr>
              <w:t xml:space="preserve">
ного пла- </w:t>
            </w:r>
            <w:r>
              <w:br/>
            </w:r>
            <w:r>
              <w:rPr>
                <w:rFonts w:ascii="Times New Roman"/>
                <w:b w:val="false"/>
                <w:i w:val="false"/>
                <w:color w:val="000000"/>
                <w:sz w:val="20"/>
              </w:rPr>
              <w:t xml:space="preserve">
нирования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Актюбин- </w:t>
            </w:r>
            <w:r>
              <w:br/>
            </w:r>
            <w:r>
              <w:rPr>
                <w:rFonts w:ascii="Times New Roman"/>
                <w:b w:val="false"/>
                <w:i w:val="false"/>
                <w:color w:val="000000"/>
                <w:sz w:val="20"/>
              </w:rPr>
              <w:t xml:space="preserve">
ской </w:t>
            </w:r>
            <w:r>
              <w:br/>
            </w:r>
            <w:r>
              <w:rPr>
                <w:rFonts w:ascii="Times New Roman"/>
                <w:b w:val="false"/>
                <w:i w:val="false"/>
                <w:color w:val="000000"/>
                <w:sz w:val="20"/>
              </w:rPr>
              <w:t xml:space="preserve">
области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июля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год - </w:t>
            </w:r>
            <w:r>
              <w:br/>
            </w:r>
            <w:r>
              <w:rPr>
                <w:rFonts w:ascii="Times New Roman"/>
                <w:b w:val="false"/>
                <w:i w:val="false"/>
                <w:color w:val="000000"/>
                <w:sz w:val="20"/>
              </w:rPr>
              <w:t xml:space="preserve">
150,0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 - </w:t>
            </w:r>
            <w:r>
              <w:br/>
            </w:r>
            <w:r>
              <w:rPr>
                <w:rFonts w:ascii="Times New Roman"/>
                <w:b w:val="false"/>
                <w:i w:val="false"/>
                <w:color w:val="000000"/>
                <w:sz w:val="20"/>
              </w:rPr>
              <w:t xml:space="preserve">
208,9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Начать строитель- </w:t>
            </w:r>
            <w:r>
              <w:br/>
            </w:r>
            <w:r>
              <w:rPr>
                <w:rFonts w:ascii="Times New Roman"/>
                <w:b w:val="false"/>
                <w:i w:val="false"/>
                <w:color w:val="000000"/>
                <w:sz w:val="20"/>
              </w:rPr>
              <w:t xml:space="preserve">
ство центральной районной поликлиники на 250 посещений с детской и женской </w:t>
            </w:r>
            <w:r>
              <w:br/>
            </w:r>
            <w:r>
              <w:rPr>
                <w:rFonts w:ascii="Times New Roman"/>
                <w:b w:val="false"/>
                <w:i w:val="false"/>
                <w:color w:val="000000"/>
                <w:sz w:val="20"/>
              </w:rPr>
              <w:t xml:space="preserve">
консультациями, дневным </w:t>
            </w:r>
            <w:r>
              <w:br/>
            </w:r>
            <w:r>
              <w:rPr>
                <w:rFonts w:ascii="Times New Roman"/>
                <w:b w:val="false"/>
                <w:i w:val="false"/>
                <w:color w:val="000000"/>
                <w:sz w:val="20"/>
              </w:rPr>
              <w:t xml:space="preserve">
стационаром на 30 </w:t>
            </w:r>
            <w:r>
              <w:br/>
            </w:r>
            <w:r>
              <w:rPr>
                <w:rFonts w:ascii="Times New Roman"/>
                <w:b w:val="false"/>
                <w:i w:val="false"/>
                <w:color w:val="000000"/>
                <w:sz w:val="20"/>
              </w:rPr>
              <w:t xml:space="preserve">
коек и детской молочной кухней в городе Шалкаре </w:t>
            </w:r>
            <w:r>
              <w:br/>
            </w:r>
            <w:r>
              <w:rPr>
                <w:rFonts w:ascii="Times New Roman"/>
                <w:b w:val="false"/>
                <w:i w:val="false"/>
                <w:color w:val="000000"/>
                <w:sz w:val="20"/>
              </w:rPr>
              <w:t xml:space="preserve">
Шалкарского </w:t>
            </w:r>
            <w:r>
              <w:br/>
            </w:r>
            <w:r>
              <w:rPr>
                <w:rFonts w:ascii="Times New Roman"/>
                <w:b w:val="false"/>
                <w:i w:val="false"/>
                <w:color w:val="000000"/>
                <w:sz w:val="20"/>
              </w:rPr>
              <w:t xml:space="preserve">
района Актюбинской области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Мини- </w:t>
            </w:r>
            <w:r>
              <w:br/>
            </w:r>
            <w:r>
              <w:rPr>
                <w:rFonts w:ascii="Times New Roman"/>
                <w:b w:val="false"/>
                <w:i w:val="false"/>
                <w:color w:val="000000"/>
                <w:sz w:val="20"/>
              </w:rPr>
              <w:t xml:space="preserve">
стерство </w:t>
            </w:r>
            <w:r>
              <w:br/>
            </w:r>
            <w:r>
              <w:rPr>
                <w:rFonts w:ascii="Times New Roman"/>
                <w:b w:val="false"/>
                <w:i w:val="false"/>
                <w:color w:val="000000"/>
                <w:sz w:val="20"/>
              </w:rPr>
              <w:t xml:space="preserve">
экономики и бюджет- </w:t>
            </w:r>
            <w:r>
              <w:br/>
            </w:r>
            <w:r>
              <w:rPr>
                <w:rFonts w:ascii="Times New Roman"/>
                <w:b w:val="false"/>
                <w:i w:val="false"/>
                <w:color w:val="000000"/>
                <w:sz w:val="20"/>
              </w:rPr>
              <w:t xml:space="preserve">
ного пла- </w:t>
            </w:r>
            <w:r>
              <w:br/>
            </w:r>
            <w:r>
              <w:rPr>
                <w:rFonts w:ascii="Times New Roman"/>
                <w:b w:val="false"/>
                <w:i w:val="false"/>
                <w:color w:val="000000"/>
                <w:sz w:val="20"/>
              </w:rPr>
              <w:t xml:space="preserve">
нирования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Актюбин- </w:t>
            </w:r>
            <w:r>
              <w:br/>
            </w:r>
            <w:r>
              <w:rPr>
                <w:rFonts w:ascii="Times New Roman"/>
                <w:b w:val="false"/>
                <w:i w:val="false"/>
                <w:color w:val="000000"/>
                <w:sz w:val="20"/>
              </w:rPr>
              <w:t xml:space="preserve">
ской </w:t>
            </w:r>
            <w:r>
              <w:br/>
            </w:r>
            <w:r>
              <w:rPr>
                <w:rFonts w:ascii="Times New Roman"/>
                <w:b w:val="false"/>
                <w:i w:val="false"/>
                <w:color w:val="000000"/>
                <w:sz w:val="20"/>
              </w:rPr>
              <w:t xml:space="preserve">
области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июля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год - </w:t>
            </w:r>
            <w:r>
              <w:br/>
            </w:r>
            <w:r>
              <w:rPr>
                <w:rFonts w:ascii="Times New Roman"/>
                <w:b w:val="false"/>
                <w:i w:val="false"/>
                <w:color w:val="000000"/>
                <w:sz w:val="20"/>
              </w:rPr>
              <w:t xml:space="preserve">
100,0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Построить проти- </w:t>
            </w:r>
            <w:r>
              <w:br/>
            </w:r>
            <w:r>
              <w:rPr>
                <w:rFonts w:ascii="Times New Roman"/>
                <w:b w:val="false"/>
                <w:i w:val="false"/>
                <w:color w:val="000000"/>
                <w:sz w:val="20"/>
              </w:rPr>
              <w:t xml:space="preserve">
вотуберкулезный диспансер на 60 коек с поликлиникой на 200 посещений в городе Туркестане </w:t>
            </w:r>
            <w:r>
              <w:br/>
            </w:r>
            <w:r>
              <w:rPr>
                <w:rFonts w:ascii="Times New Roman"/>
                <w:b w:val="false"/>
                <w:i w:val="false"/>
                <w:color w:val="000000"/>
                <w:sz w:val="20"/>
              </w:rPr>
              <w:t xml:space="preserve">
Южно-Казахстанс- </w:t>
            </w:r>
            <w:r>
              <w:br/>
            </w:r>
            <w:r>
              <w:rPr>
                <w:rFonts w:ascii="Times New Roman"/>
                <w:b w:val="false"/>
                <w:i w:val="false"/>
                <w:color w:val="000000"/>
                <w:sz w:val="20"/>
              </w:rPr>
              <w:t xml:space="preserve">
кой области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Казахстан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Южно-Ка- </w:t>
            </w:r>
            <w:r>
              <w:br/>
            </w:r>
            <w:r>
              <w:rPr>
                <w:rFonts w:ascii="Times New Roman"/>
                <w:b w:val="false"/>
                <w:i w:val="false"/>
                <w:color w:val="000000"/>
                <w:sz w:val="20"/>
              </w:rPr>
              <w:t xml:space="preserve">
захстан- </w:t>
            </w:r>
            <w:r>
              <w:br/>
            </w:r>
            <w:r>
              <w:rPr>
                <w:rFonts w:ascii="Times New Roman"/>
                <w:b w:val="false"/>
                <w:i w:val="false"/>
                <w:color w:val="000000"/>
                <w:sz w:val="20"/>
              </w:rPr>
              <w:t xml:space="preserve">
ской об- </w:t>
            </w:r>
            <w:r>
              <w:br/>
            </w:r>
            <w:r>
              <w:rPr>
                <w:rFonts w:ascii="Times New Roman"/>
                <w:b w:val="false"/>
                <w:i w:val="false"/>
                <w:color w:val="000000"/>
                <w:sz w:val="20"/>
              </w:rPr>
              <w:t xml:space="preserve">
ласти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2004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год - </w:t>
            </w:r>
            <w:r>
              <w:br/>
            </w:r>
            <w:r>
              <w:rPr>
                <w:rFonts w:ascii="Times New Roman"/>
                <w:b w:val="false"/>
                <w:i w:val="false"/>
                <w:color w:val="000000"/>
                <w:sz w:val="20"/>
              </w:rPr>
              <w:t xml:space="preserve">
54,65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Построить проти- </w:t>
            </w:r>
            <w:r>
              <w:br/>
            </w:r>
            <w:r>
              <w:rPr>
                <w:rFonts w:ascii="Times New Roman"/>
                <w:b w:val="false"/>
                <w:i w:val="false"/>
                <w:color w:val="000000"/>
                <w:sz w:val="20"/>
              </w:rPr>
              <w:t xml:space="preserve">
вотуберкулезный диспансер на 60 коек в поселке Жосалы Кармакшин- </w:t>
            </w:r>
            <w:r>
              <w:br/>
            </w:r>
            <w:r>
              <w:rPr>
                <w:rFonts w:ascii="Times New Roman"/>
                <w:b w:val="false"/>
                <w:i w:val="false"/>
                <w:color w:val="000000"/>
                <w:sz w:val="20"/>
              </w:rPr>
              <w:t xml:space="preserve">
ского района Кызылординской области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Мини- </w:t>
            </w:r>
            <w:r>
              <w:br/>
            </w:r>
            <w:r>
              <w:rPr>
                <w:rFonts w:ascii="Times New Roman"/>
                <w:b w:val="false"/>
                <w:i w:val="false"/>
                <w:color w:val="000000"/>
                <w:sz w:val="20"/>
              </w:rPr>
              <w:t xml:space="preserve">
стерство </w:t>
            </w:r>
            <w:r>
              <w:br/>
            </w:r>
            <w:r>
              <w:rPr>
                <w:rFonts w:ascii="Times New Roman"/>
                <w:b w:val="false"/>
                <w:i w:val="false"/>
                <w:color w:val="000000"/>
                <w:sz w:val="20"/>
              </w:rPr>
              <w:t xml:space="preserve">
экономики и бюджет- </w:t>
            </w:r>
            <w:r>
              <w:br/>
            </w:r>
            <w:r>
              <w:rPr>
                <w:rFonts w:ascii="Times New Roman"/>
                <w:b w:val="false"/>
                <w:i w:val="false"/>
                <w:color w:val="000000"/>
                <w:sz w:val="20"/>
              </w:rPr>
              <w:t xml:space="preserve">
ного пла- </w:t>
            </w:r>
            <w:r>
              <w:br/>
            </w:r>
            <w:r>
              <w:rPr>
                <w:rFonts w:ascii="Times New Roman"/>
                <w:b w:val="false"/>
                <w:i w:val="false"/>
                <w:color w:val="000000"/>
                <w:sz w:val="20"/>
              </w:rPr>
              <w:t xml:space="preserve">
нирования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Кызылор- </w:t>
            </w:r>
            <w:r>
              <w:br/>
            </w:r>
            <w:r>
              <w:rPr>
                <w:rFonts w:ascii="Times New Roman"/>
                <w:b w:val="false"/>
                <w:i w:val="false"/>
                <w:color w:val="000000"/>
                <w:sz w:val="20"/>
              </w:rPr>
              <w:t xml:space="preserve">
динской </w:t>
            </w:r>
            <w:r>
              <w:br/>
            </w:r>
            <w:r>
              <w:rPr>
                <w:rFonts w:ascii="Times New Roman"/>
                <w:b w:val="false"/>
                <w:i w:val="false"/>
                <w:color w:val="000000"/>
                <w:sz w:val="20"/>
              </w:rPr>
              <w:t xml:space="preserve">
области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января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год - </w:t>
            </w:r>
            <w:r>
              <w:br/>
            </w:r>
            <w:r>
              <w:rPr>
                <w:rFonts w:ascii="Times New Roman"/>
                <w:b w:val="false"/>
                <w:i w:val="false"/>
                <w:color w:val="000000"/>
                <w:sz w:val="20"/>
              </w:rPr>
              <w:t xml:space="preserve">
100,0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 - </w:t>
            </w:r>
            <w:r>
              <w:br/>
            </w:r>
            <w:r>
              <w:rPr>
                <w:rFonts w:ascii="Times New Roman"/>
                <w:b w:val="false"/>
                <w:i w:val="false"/>
                <w:color w:val="000000"/>
                <w:sz w:val="20"/>
              </w:rPr>
              <w:t xml:space="preserve">
92,15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Построить проти- </w:t>
            </w:r>
            <w:r>
              <w:br/>
            </w:r>
            <w:r>
              <w:rPr>
                <w:rFonts w:ascii="Times New Roman"/>
                <w:b w:val="false"/>
                <w:i w:val="false"/>
                <w:color w:val="000000"/>
                <w:sz w:val="20"/>
              </w:rPr>
              <w:t xml:space="preserve">
вотуберкулезную больницу на 50 коек в поселке Теренозек Сыр- </w:t>
            </w:r>
            <w:r>
              <w:br/>
            </w:r>
            <w:r>
              <w:rPr>
                <w:rFonts w:ascii="Times New Roman"/>
                <w:b w:val="false"/>
                <w:i w:val="false"/>
                <w:color w:val="000000"/>
                <w:sz w:val="20"/>
              </w:rPr>
              <w:t xml:space="preserve">
дарьинского района </w:t>
            </w:r>
            <w:r>
              <w:br/>
            </w:r>
            <w:r>
              <w:rPr>
                <w:rFonts w:ascii="Times New Roman"/>
                <w:b w:val="false"/>
                <w:i w:val="false"/>
                <w:color w:val="000000"/>
                <w:sz w:val="20"/>
              </w:rPr>
              <w:t xml:space="preserve">
Кызылординской области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Мини- </w:t>
            </w:r>
            <w:r>
              <w:br/>
            </w:r>
            <w:r>
              <w:rPr>
                <w:rFonts w:ascii="Times New Roman"/>
                <w:b w:val="false"/>
                <w:i w:val="false"/>
                <w:color w:val="000000"/>
                <w:sz w:val="20"/>
              </w:rPr>
              <w:t xml:space="preserve">
стерство </w:t>
            </w:r>
            <w:r>
              <w:br/>
            </w:r>
            <w:r>
              <w:rPr>
                <w:rFonts w:ascii="Times New Roman"/>
                <w:b w:val="false"/>
                <w:i w:val="false"/>
                <w:color w:val="000000"/>
                <w:sz w:val="20"/>
              </w:rPr>
              <w:t xml:space="preserve">
экономики и бюджет- </w:t>
            </w:r>
            <w:r>
              <w:br/>
            </w:r>
            <w:r>
              <w:rPr>
                <w:rFonts w:ascii="Times New Roman"/>
                <w:b w:val="false"/>
                <w:i w:val="false"/>
                <w:color w:val="000000"/>
                <w:sz w:val="20"/>
              </w:rPr>
              <w:t xml:space="preserve">
ного пла- </w:t>
            </w:r>
            <w:r>
              <w:br/>
            </w:r>
            <w:r>
              <w:rPr>
                <w:rFonts w:ascii="Times New Roman"/>
                <w:b w:val="false"/>
                <w:i w:val="false"/>
                <w:color w:val="000000"/>
                <w:sz w:val="20"/>
              </w:rPr>
              <w:t xml:space="preserve">
нирования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Кызылор- </w:t>
            </w:r>
            <w:r>
              <w:br/>
            </w:r>
            <w:r>
              <w:rPr>
                <w:rFonts w:ascii="Times New Roman"/>
                <w:b w:val="false"/>
                <w:i w:val="false"/>
                <w:color w:val="000000"/>
                <w:sz w:val="20"/>
              </w:rPr>
              <w:t xml:space="preserve">
динской </w:t>
            </w:r>
            <w:r>
              <w:br/>
            </w:r>
            <w:r>
              <w:rPr>
                <w:rFonts w:ascii="Times New Roman"/>
                <w:b w:val="false"/>
                <w:i w:val="false"/>
                <w:color w:val="000000"/>
                <w:sz w:val="20"/>
              </w:rPr>
              <w:t xml:space="preserve">
области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января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год - </w:t>
            </w:r>
            <w:r>
              <w:br/>
            </w:r>
            <w:r>
              <w:rPr>
                <w:rFonts w:ascii="Times New Roman"/>
                <w:b w:val="false"/>
                <w:i w:val="false"/>
                <w:color w:val="000000"/>
                <w:sz w:val="20"/>
              </w:rPr>
              <w:t xml:space="preserve">
100,0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 - </w:t>
            </w:r>
            <w:r>
              <w:br/>
            </w:r>
            <w:r>
              <w:rPr>
                <w:rFonts w:ascii="Times New Roman"/>
                <w:b w:val="false"/>
                <w:i w:val="false"/>
                <w:color w:val="000000"/>
                <w:sz w:val="20"/>
              </w:rPr>
              <w:t xml:space="preserve">
251,54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Построить проти- </w:t>
            </w:r>
            <w:r>
              <w:br/>
            </w:r>
            <w:r>
              <w:rPr>
                <w:rFonts w:ascii="Times New Roman"/>
                <w:b w:val="false"/>
                <w:i w:val="false"/>
                <w:color w:val="000000"/>
                <w:sz w:val="20"/>
              </w:rPr>
              <w:t xml:space="preserve">
вотуберкулезную больницу на 100 коек в городе Аральске Кызылор- </w:t>
            </w:r>
            <w:r>
              <w:br/>
            </w:r>
            <w:r>
              <w:rPr>
                <w:rFonts w:ascii="Times New Roman"/>
                <w:b w:val="false"/>
                <w:i w:val="false"/>
                <w:color w:val="000000"/>
                <w:sz w:val="20"/>
              </w:rPr>
              <w:t xml:space="preserve">
динской области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Мини- </w:t>
            </w:r>
            <w:r>
              <w:br/>
            </w:r>
            <w:r>
              <w:rPr>
                <w:rFonts w:ascii="Times New Roman"/>
                <w:b w:val="false"/>
                <w:i w:val="false"/>
                <w:color w:val="000000"/>
                <w:sz w:val="20"/>
              </w:rPr>
              <w:t xml:space="preserve">
стерство </w:t>
            </w:r>
            <w:r>
              <w:br/>
            </w:r>
            <w:r>
              <w:rPr>
                <w:rFonts w:ascii="Times New Roman"/>
                <w:b w:val="false"/>
                <w:i w:val="false"/>
                <w:color w:val="000000"/>
                <w:sz w:val="20"/>
              </w:rPr>
              <w:t xml:space="preserve">
экономики и бюджет- </w:t>
            </w:r>
            <w:r>
              <w:br/>
            </w:r>
            <w:r>
              <w:rPr>
                <w:rFonts w:ascii="Times New Roman"/>
                <w:b w:val="false"/>
                <w:i w:val="false"/>
                <w:color w:val="000000"/>
                <w:sz w:val="20"/>
              </w:rPr>
              <w:t xml:space="preserve">
ного пла- </w:t>
            </w:r>
            <w:r>
              <w:br/>
            </w:r>
            <w:r>
              <w:rPr>
                <w:rFonts w:ascii="Times New Roman"/>
                <w:b w:val="false"/>
                <w:i w:val="false"/>
                <w:color w:val="000000"/>
                <w:sz w:val="20"/>
              </w:rPr>
              <w:t xml:space="preserve">
нирования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Кызылор- </w:t>
            </w:r>
            <w:r>
              <w:br/>
            </w:r>
            <w:r>
              <w:rPr>
                <w:rFonts w:ascii="Times New Roman"/>
                <w:b w:val="false"/>
                <w:i w:val="false"/>
                <w:color w:val="000000"/>
                <w:sz w:val="20"/>
              </w:rPr>
              <w:t xml:space="preserve">
динской </w:t>
            </w:r>
            <w:r>
              <w:br/>
            </w:r>
            <w:r>
              <w:rPr>
                <w:rFonts w:ascii="Times New Roman"/>
                <w:b w:val="false"/>
                <w:i w:val="false"/>
                <w:color w:val="000000"/>
                <w:sz w:val="20"/>
              </w:rPr>
              <w:t xml:space="preserve">
области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год - </w:t>
            </w:r>
            <w:r>
              <w:br/>
            </w:r>
            <w:r>
              <w:rPr>
                <w:rFonts w:ascii="Times New Roman"/>
                <w:b w:val="false"/>
                <w:i w:val="false"/>
                <w:color w:val="000000"/>
                <w:sz w:val="20"/>
              </w:rPr>
              <w:t xml:space="preserve">
100,0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 - </w:t>
            </w:r>
            <w:r>
              <w:br/>
            </w:r>
            <w:r>
              <w:rPr>
                <w:rFonts w:ascii="Times New Roman"/>
                <w:b w:val="false"/>
                <w:i w:val="false"/>
                <w:color w:val="000000"/>
                <w:sz w:val="20"/>
              </w:rPr>
              <w:t xml:space="preserve">
222,47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Начать строитель- </w:t>
            </w:r>
            <w:r>
              <w:br/>
            </w:r>
            <w:r>
              <w:rPr>
                <w:rFonts w:ascii="Times New Roman"/>
                <w:b w:val="false"/>
                <w:i w:val="false"/>
                <w:color w:val="000000"/>
                <w:sz w:val="20"/>
              </w:rPr>
              <w:t xml:space="preserve">
ство Жанакорган- </w:t>
            </w:r>
            <w:r>
              <w:br/>
            </w:r>
            <w:r>
              <w:rPr>
                <w:rFonts w:ascii="Times New Roman"/>
                <w:b w:val="false"/>
                <w:i w:val="false"/>
                <w:color w:val="000000"/>
                <w:sz w:val="20"/>
              </w:rPr>
              <w:t xml:space="preserve">
ской центральной </w:t>
            </w:r>
            <w:r>
              <w:br/>
            </w:r>
            <w:r>
              <w:rPr>
                <w:rFonts w:ascii="Times New Roman"/>
                <w:b w:val="false"/>
                <w:i w:val="false"/>
                <w:color w:val="000000"/>
                <w:sz w:val="20"/>
              </w:rPr>
              <w:t xml:space="preserve">
районной больницы </w:t>
            </w:r>
            <w:r>
              <w:br/>
            </w:r>
            <w:r>
              <w:rPr>
                <w:rFonts w:ascii="Times New Roman"/>
                <w:b w:val="false"/>
                <w:i w:val="false"/>
                <w:color w:val="000000"/>
                <w:sz w:val="20"/>
              </w:rPr>
              <w:t xml:space="preserve">
на 190 коек в поселке Жанакорган </w:t>
            </w:r>
            <w:r>
              <w:br/>
            </w:r>
            <w:r>
              <w:rPr>
                <w:rFonts w:ascii="Times New Roman"/>
                <w:b w:val="false"/>
                <w:i w:val="false"/>
                <w:color w:val="000000"/>
                <w:sz w:val="20"/>
              </w:rPr>
              <w:t xml:space="preserve">
Кызылординской </w:t>
            </w:r>
            <w:r>
              <w:br/>
            </w:r>
            <w:r>
              <w:rPr>
                <w:rFonts w:ascii="Times New Roman"/>
                <w:b w:val="false"/>
                <w:i w:val="false"/>
                <w:color w:val="000000"/>
                <w:sz w:val="20"/>
              </w:rPr>
              <w:t xml:space="preserve">
области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Мини- </w:t>
            </w:r>
            <w:r>
              <w:br/>
            </w:r>
            <w:r>
              <w:rPr>
                <w:rFonts w:ascii="Times New Roman"/>
                <w:b w:val="false"/>
                <w:i w:val="false"/>
                <w:color w:val="000000"/>
                <w:sz w:val="20"/>
              </w:rPr>
              <w:t xml:space="preserve">
стерство </w:t>
            </w:r>
            <w:r>
              <w:br/>
            </w:r>
            <w:r>
              <w:rPr>
                <w:rFonts w:ascii="Times New Roman"/>
                <w:b w:val="false"/>
                <w:i w:val="false"/>
                <w:color w:val="000000"/>
                <w:sz w:val="20"/>
              </w:rPr>
              <w:t xml:space="preserve">
экономики и бюджет- </w:t>
            </w:r>
            <w:r>
              <w:br/>
            </w:r>
            <w:r>
              <w:rPr>
                <w:rFonts w:ascii="Times New Roman"/>
                <w:b w:val="false"/>
                <w:i w:val="false"/>
                <w:color w:val="000000"/>
                <w:sz w:val="20"/>
              </w:rPr>
              <w:t xml:space="preserve">
ного пла- </w:t>
            </w:r>
            <w:r>
              <w:br/>
            </w:r>
            <w:r>
              <w:rPr>
                <w:rFonts w:ascii="Times New Roman"/>
                <w:b w:val="false"/>
                <w:i w:val="false"/>
                <w:color w:val="000000"/>
                <w:sz w:val="20"/>
              </w:rPr>
              <w:t xml:space="preserve">
нирования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Кызылор- </w:t>
            </w:r>
            <w:r>
              <w:br/>
            </w:r>
            <w:r>
              <w:rPr>
                <w:rFonts w:ascii="Times New Roman"/>
                <w:b w:val="false"/>
                <w:i w:val="false"/>
                <w:color w:val="000000"/>
                <w:sz w:val="20"/>
              </w:rPr>
              <w:t xml:space="preserve">
динской </w:t>
            </w:r>
            <w:r>
              <w:br/>
            </w:r>
            <w:r>
              <w:rPr>
                <w:rFonts w:ascii="Times New Roman"/>
                <w:b w:val="false"/>
                <w:i w:val="false"/>
                <w:color w:val="000000"/>
                <w:sz w:val="20"/>
              </w:rPr>
              <w:t xml:space="preserve">
области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июля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год - </w:t>
            </w:r>
            <w:r>
              <w:br/>
            </w:r>
            <w:r>
              <w:rPr>
                <w:rFonts w:ascii="Times New Roman"/>
                <w:b w:val="false"/>
                <w:i w:val="false"/>
                <w:color w:val="000000"/>
                <w:sz w:val="20"/>
              </w:rPr>
              <w:t xml:space="preserve">
130,0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 - </w:t>
            </w:r>
            <w:r>
              <w:br/>
            </w:r>
            <w:r>
              <w:rPr>
                <w:rFonts w:ascii="Times New Roman"/>
                <w:b w:val="false"/>
                <w:i w:val="false"/>
                <w:color w:val="000000"/>
                <w:sz w:val="20"/>
              </w:rPr>
              <w:t xml:space="preserve">
249,55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Начать строитель- </w:t>
            </w:r>
            <w:r>
              <w:br/>
            </w:r>
            <w:r>
              <w:rPr>
                <w:rFonts w:ascii="Times New Roman"/>
                <w:b w:val="false"/>
                <w:i w:val="false"/>
                <w:color w:val="000000"/>
                <w:sz w:val="20"/>
              </w:rPr>
              <w:t xml:space="preserve">
ство поликлиники на 300 посещений в смену в городе </w:t>
            </w:r>
            <w:r>
              <w:br/>
            </w:r>
            <w:r>
              <w:rPr>
                <w:rFonts w:ascii="Times New Roman"/>
                <w:b w:val="false"/>
                <w:i w:val="false"/>
                <w:color w:val="000000"/>
                <w:sz w:val="20"/>
              </w:rPr>
              <w:t xml:space="preserve">
Аральске Кызылординской </w:t>
            </w:r>
            <w:r>
              <w:br/>
            </w:r>
            <w:r>
              <w:rPr>
                <w:rFonts w:ascii="Times New Roman"/>
                <w:b w:val="false"/>
                <w:i w:val="false"/>
                <w:color w:val="000000"/>
                <w:sz w:val="20"/>
              </w:rPr>
              <w:t xml:space="preserve">
области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Мини- </w:t>
            </w:r>
            <w:r>
              <w:br/>
            </w:r>
            <w:r>
              <w:rPr>
                <w:rFonts w:ascii="Times New Roman"/>
                <w:b w:val="false"/>
                <w:i w:val="false"/>
                <w:color w:val="000000"/>
                <w:sz w:val="20"/>
              </w:rPr>
              <w:t xml:space="preserve">
стерство </w:t>
            </w:r>
            <w:r>
              <w:br/>
            </w:r>
            <w:r>
              <w:rPr>
                <w:rFonts w:ascii="Times New Roman"/>
                <w:b w:val="false"/>
                <w:i w:val="false"/>
                <w:color w:val="000000"/>
                <w:sz w:val="20"/>
              </w:rPr>
              <w:t xml:space="preserve">
экономики и бюджет- </w:t>
            </w:r>
            <w:r>
              <w:br/>
            </w:r>
            <w:r>
              <w:rPr>
                <w:rFonts w:ascii="Times New Roman"/>
                <w:b w:val="false"/>
                <w:i w:val="false"/>
                <w:color w:val="000000"/>
                <w:sz w:val="20"/>
              </w:rPr>
              <w:t xml:space="preserve">
ного пла- </w:t>
            </w:r>
            <w:r>
              <w:br/>
            </w:r>
            <w:r>
              <w:rPr>
                <w:rFonts w:ascii="Times New Roman"/>
                <w:b w:val="false"/>
                <w:i w:val="false"/>
                <w:color w:val="000000"/>
                <w:sz w:val="20"/>
              </w:rPr>
              <w:t xml:space="preserve">
нирования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Кызылор- </w:t>
            </w:r>
            <w:r>
              <w:br/>
            </w:r>
            <w:r>
              <w:rPr>
                <w:rFonts w:ascii="Times New Roman"/>
                <w:b w:val="false"/>
                <w:i w:val="false"/>
                <w:color w:val="000000"/>
                <w:sz w:val="20"/>
              </w:rPr>
              <w:t xml:space="preserve">
динской </w:t>
            </w:r>
            <w:r>
              <w:br/>
            </w:r>
            <w:r>
              <w:rPr>
                <w:rFonts w:ascii="Times New Roman"/>
                <w:b w:val="false"/>
                <w:i w:val="false"/>
                <w:color w:val="000000"/>
                <w:sz w:val="20"/>
              </w:rPr>
              <w:t xml:space="preserve">
области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июля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год - </w:t>
            </w:r>
            <w:r>
              <w:br/>
            </w:r>
            <w:r>
              <w:rPr>
                <w:rFonts w:ascii="Times New Roman"/>
                <w:b w:val="false"/>
                <w:i w:val="false"/>
                <w:color w:val="000000"/>
                <w:sz w:val="20"/>
              </w:rPr>
              <w:t xml:space="preserve">
100,0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Начать строитель- </w:t>
            </w:r>
            <w:r>
              <w:br/>
            </w:r>
            <w:r>
              <w:rPr>
                <w:rFonts w:ascii="Times New Roman"/>
                <w:b w:val="false"/>
                <w:i w:val="false"/>
                <w:color w:val="000000"/>
                <w:sz w:val="20"/>
              </w:rPr>
              <w:t xml:space="preserve">
ство противоту- </w:t>
            </w:r>
            <w:r>
              <w:br/>
            </w:r>
            <w:r>
              <w:rPr>
                <w:rFonts w:ascii="Times New Roman"/>
                <w:b w:val="false"/>
                <w:i w:val="false"/>
                <w:color w:val="000000"/>
                <w:sz w:val="20"/>
              </w:rPr>
              <w:t xml:space="preserve">
беркулезной </w:t>
            </w:r>
            <w:r>
              <w:br/>
            </w:r>
            <w:r>
              <w:rPr>
                <w:rFonts w:ascii="Times New Roman"/>
                <w:b w:val="false"/>
                <w:i w:val="false"/>
                <w:color w:val="000000"/>
                <w:sz w:val="20"/>
              </w:rPr>
              <w:t xml:space="preserve">
больницы на 100 коек в кенте </w:t>
            </w:r>
            <w:r>
              <w:br/>
            </w:r>
            <w:r>
              <w:rPr>
                <w:rFonts w:ascii="Times New Roman"/>
                <w:b w:val="false"/>
                <w:i w:val="false"/>
                <w:color w:val="000000"/>
                <w:sz w:val="20"/>
              </w:rPr>
              <w:t xml:space="preserve">
Айтеке би Каза- </w:t>
            </w:r>
            <w:r>
              <w:br/>
            </w:r>
            <w:r>
              <w:rPr>
                <w:rFonts w:ascii="Times New Roman"/>
                <w:b w:val="false"/>
                <w:i w:val="false"/>
                <w:color w:val="000000"/>
                <w:sz w:val="20"/>
              </w:rPr>
              <w:t xml:space="preserve">
линского района Кызылординской </w:t>
            </w:r>
            <w:r>
              <w:br/>
            </w:r>
            <w:r>
              <w:rPr>
                <w:rFonts w:ascii="Times New Roman"/>
                <w:b w:val="false"/>
                <w:i w:val="false"/>
                <w:color w:val="000000"/>
                <w:sz w:val="20"/>
              </w:rPr>
              <w:t xml:space="preserve">
области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Мини- </w:t>
            </w:r>
            <w:r>
              <w:br/>
            </w:r>
            <w:r>
              <w:rPr>
                <w:rFonts w:ascii="Times New Roman"/>
                <w:b w:val="false"/>
                <w:i w:val="false"/>
                <w:color w:val="000000"/>
                <w:sz w:val="20"/>
              </w:rPr>
              <w:t xml:space="preserve">
стерство </w:t>
            </w:r>
            <w:r>
              <w:br/>
            </w:r>
            <w:r>
              <w:rPr>
                <w:rFonts w:ascii="Times New Roman"/>
                <w:b w:val="false"/>
                <w:i w:val="false"/>
                <w:color w:val="000000"/>
                <w:sz w:val="20"/>
              </w:rPr>
              <w:t xml:space="preserve">
экономики и бюджет- </w:t>
            </w:r>
            <w:r>
              <w:br/>
            </w:r>
            <w:r>
              <w:rPr>
                <w:rFonts w:ascii="Times New Roman"/>
                <w:b w:val="false"/>
                <w:i w:val="false"/>
                <w:color w:val="000000"/>
                <w:sz w:val="20"/>
              </w:rPr>
              <w:t xml:space="preserve">
ного пла- </w:t>
            </w:r>
            <w:r>
              <w:br/>
            </w:r>
            <w:r>
              <w:rPr>
                <w:rFonts w:ascii="Times New Roman"/>
                <w:b w:val="false"/>
                <w:i w:val="false"/>
                <w:color w:val="000000"/>
                <w:sz w:val="20"/>
              </w:rPr>
              <w:t xml:space="preserve">
нирования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Кызылор- </w:t>
            </w:r>
            <w:r>
              <w:br/>
            </w:r>
            <w:r>
              <w:rPr>
                <w:rFonts w:ascii="Times New Roman"/>
                <w:b w:val="false"/>
                <w:i w:val="false"/>
                <w:color w:val="000000"/>
                <w:sz w:val="20"/>
              </w:rPr>
              <w:t xml:space="preserve">
динской </w:t>
            </w:r>
            <w:r>
              <w:br/>
            </w:r>
            <w:r>
              <w:rPr>
                <w:rFonts w:ascii="Times New Roman"/>
                <w:b w:val="false"/>
                <w:i w:val="false"/>
                <w:color w:val="000000"/>
                <w:sz w:val="20"/>
              </w:rPr>
              <w:t xml:space="preserve">
области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июля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год - </w:t>
            </w:r>
            <w:r>
              <w:br/>
            </w:r>
            <w:r>
              <w:rPr>
                <w:rFonts w:ascii="Times New Roman"/>
                <w:b w:val="false"/>
                <w:i w:val="false"/>
                <w:color w:val="000000"/>
                <w:sz w:val="20"/>
              </w:rPr>
              <w:t xml:space="preserve">
100,0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Начать строитель- </w:t>
            </w:r>
            <w:r>
              <w:br/>
            </w:r>
            <w:r>
              <w:rPr>
                <w:rFonts w:ascii="Times New Roman"/>
                <w:b w:val="false"/>
                <w:i w:val="false"/>
                <w:color w:val="000000"/>
                <w:sz w:val="20"/>
              </w:rPr>
              <w:t xml:space="preserve">
ство противоту- </w:t>
            </w:r>
            <w:r>
              <w:br/>
            </w:r>
            <w:r>
              <w:rPr>
                <w:rFonts w:ascii="Times New Roman"/>
                <w:b w:val="false"/>
                <w:i w:val="false"/>
                <w:color w:val="000000"/>
                <w:sz w:val="20"/>
              </w:rPr>
              <w:t xml:space="preserve">
беркулезной боль- </w:t>
            </w:r>
            <w:r>
              <w:br/>
            </w:r>
            <w:r>
              <w:rPr>
                <w:rFonts w:ascii="Times New Roman"/>
                <w:b w:val="false"/>
                <w:i w:val="false"/>
                <w:color w:val="000000"/>
                <w:sz w:val="20"/>
              </w:rPr>
              <w:t xml:space="preserve">
ницы на 50 коек </w:t>
            </w:r>
            <w:r>
              <w:br/>
            </w:r>
            <w:r>
              <w:rPr>
                <w:rFonts w:ascii="Times New Roman"/>
                <w:b w:val="false"/>
                <w:i w:val="false"/>
                <w:color w:val="000000"/>
                <w:sz w:val="20"/>
              </w:rPr>
              <w:t xml:space="preserve">
в городе Арысь </w:t>
            </w:r>
            <w:r>
              <w:br/>
            </w:r>
            <w:r>
              <w:rPr>
                <w:rFonts w:ascii="Times New Roman"/>
                <w:b w:val="false"/>
                <w:i w:val="false"/>
                <w:color w:val="000000"/>
                <w:sz w:val="20"/>
              </w:rPr>
              <w:t xml:space="preserve">
Южно-Казахстанс- </w:t>
            </w:r>
            <w:r>
              <w:br/>
            </w:r>
            <w:r>
              <w:rPr>
                <w:rFonts w:ascii="Times New Roman"/>
                <w:b w:val="false"/>
                <w:i w:val="false"/>
                <w:color w:val="000000"/>
                <w:sz w:val="20"/>
              </w:rPr>
              <w:t xml:space="preserve">
кой области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Мини- </w:t>
            </w:r>
            <w:r>
              <w:br/>
            </w:r>
            <w:r>
              <w:rPr>
                <w:rFonts w:ascii="Times New Roman"/>
                <w:b w:val="false"/>
                <w:i w:val="false"/>
                <w:color w:val="000000"/>
                <w:sz w:val="20"/>
              </w:rPr>
              <w:t xml:space="preserve">
стерство </w:t>
            </w:r>
            <w:r>
              <w:br/>
            </w:r>
            <w:r>
              <w:rPr>
                <w:rFonts w:ascii="Times New Roman"/>
                <w:b w:val="false"/>
                <w:i w:val="false"/>
                <w:color w:val="000000"/>
                <w:sz w:val="20"/>
              </w:rPr>
              <w:t xml:space="preserve">
экономики и бюджет- </w:t>
            </w:r>
            <w:r>
              <w:br/>
            </w:r>
            <w:r>
              <w:rPr>
                <w:rFonts w:ascii="Times New Roman"/>
                <w:b w:val="false"/>
                <w:i w:val="false"/>
                <w:color w:val="000000"/>
                <w:sz w:val="20"/>
              </w:rPr>
              <w:t xml:space="preserve">
ного пла- </w:t>
            </w:r>
            <w:r>
              <w:br/>
            </w:r>
            <w:r>
              <w:rPr>
                <w:rFonts w:ascii="Times New Roman"/>
                <w:b w:val="false"/>
                <w:i w:val="false"/>
                <w:color w:val="000000"/>
                <w:sz w:val="20"/>
              </w:rPr>
              <w:t xml:space="preserve">
нирования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Южно-Ка- </w:t>
            </w:r>
            <w:r>
              <w:br/>
            </w:r>
            <w:r>
              <w:rPr>
                <w:rFonts w:ascii="Times New Roman"/>
                <w:b w:val="false"/>
                <w:i w:val="false"/>
                <w:color w:val="000000"/>
                <w:sz w:val="20"/>
              </w:rPr>
              <w:t xml:space="preserve">
захстан- </w:t>
            </w:r>
            <w:r>
              <w:br/>
            </w:r>
            <w:r>
              <w:rPr>
                <w:rFonts w:ascii="Times New Roman"/>
                <w:b w:val="false"/>
                <w:i w:val="false"/>
                <w:color w:val="000000"/>
                <w:sz w:val="20"/>
              </w:rPr>
              <w:t xml:space="preserve">
ской об- </w:t>
            </w:r>
            <w:r>
              <w:br/>
            </w:r>
            <w:r>
              <w:rPr>
                <w:rFonts w:ascii="Times New Roman"/>
                <w:b w:val="false"/>
                <w:i w:val="false"/>
                <w:color w:val="000000"/>
                <w:sz w:val="20"/>
              </w:rPr>
              <w:t xml:space="preserve">
ласти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июля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год - </w:t>
            </w:r>
            <w:r>
              <w:br/>
            </w:r>
            <w:r>
              <w:rPr>
                <w:rFonts w:ascii="Times New Roman"/>
                <w:b w:val="false"/>
                <w:i w:val="false"/>
                <w:color w:val="000000"/>
                <w:sz w:val="20"/>
              </w:rPr>
              <w:t xml:space="preserve">
100,0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 - </w:t>
            </w:r>
            <w:r>
              <w:br/>
            </w:r>
            <w:r>
              <w:rPr>
                <w:rFonts w:ascii="Times New Roman"/>
                <w:b w:val="false"/>
                <w:i w:val="false"/>
                <w:color w:val="000000"/>
                <w:sz w:val="20"/>
              </w:rPr>
              <w:t xml:space="preserve">
100,0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Построить проти- </w:t>
            </w:r>
            <w:r>
              <w:br/>
            </w:r>
            <w:r>
              <w:rPr>
                <w:rFonts w:ascii="Times New Roman"/>
                <w:b w:val="false"/>
                <w:i w:val="false"/>
                <w:color w:val="000000"/>
                <w:sz w:val="20"/>
              </w:rPr>
              <w:t xml:space="preserve">
вотуберкулезную больницу на 50 коек в селе Шаульдер Отрарского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Мини- </w:t>
            </w:r>
            <w:r>
              <w:br/>
            </w:r>
            <w:r>
              <w:rPr>
                <w:rFonts w:ascii="Times New Roman"/>
                <w:b w:val="false"/>
                <w:i w:val="false"/>
                <w:color w:val="000000"/>
                <w:sz w:val="20"/>
              </w:rPr>
              <w:t xml:space="preserve">
стерство </w:t>
            </w:r>
            <w:r>
              <w:br/>
            </w:r>
            <w:r>
              <w:rPr>
                <w:rFonts w:ascii="Times New Roman"/>
                <w:b w:val="false"/>
                <w:i w:val="false"/>
                <w:color w:val="000000"/>
                <w:sz w:val="20"/>
              </w:rPr>
              <w:t xml:space="preserve">
экономики и бюджет- </w:t>
            </w:r>
            <w:r>
              <w:br/>
            </w:r>
            <w:r>
              <w:rPr>
                <w:rFonts w:ascii="Times New Roman"/>
                <w:b w:val="false"/>
                <w:i w:val="false"/>
                <w:color w:val="000000"/>
                <w:sz w:val="20"/>
              </w:rPr>
              <w:t xml:space="preserve">
ного пла- </w:t>
            </w:r>
            <w:r>
              <w:br/>
            </w:r>
            <w:r>
              <w:rPr>
                <w:rFonts w:ascii="Times New Roman"/>
                <w:b w:val="false"/>
                <w:i w:val="false"/>
                <w:color w:val="000000"/>
                <w:sz w:val="20"/>
              </w:rPr>
              <w:t xml:space="preserve">
нирования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Южно-Ка- </w:t>
            </w:r>
            <w:r>
              <w:br/>
            </w:r>
            <w:r>
              <w:rPr>
                <w:rFonts w:ascii="Times New Roman"/>
                <w:b w:val="false"/>
                <w:i w:val="false"/>
                <w:color w:val="000000"/>
                <w:sz w:val="20"/>
              </w:rPr>
              <w:t xml:space="preserve">
захстан- </w:t>
            </w:r>
            <w:r>
              <w:br/>
            </w:r>
            <w:r>
              <w:rPr>
                <w:rFonts w:ascii="Times New Roman"/>
                <w:b w:val="false"/>
                <w:i w:val="false"/>
                <w:color w:val="000000"/>
                <w:sz w:val="20"/>
              </w:rPr>
              <w:t xml:space="preserve">
ской об- </w:t>
            </w:r>
            <w:r>
              <w:br/>
            </w:r>
            <w:r>
              <w:rPr>
                <w:rFonts w:ascii="Times New Roman"/>
                <w:b w:val="false"/>
                <w:i w:val="false"/>
                <w:color w:val="000000"/>
                <w:sz w:val="20"/>
              </w:rPr>
              <w:t xml:space="preserve">
ласти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июля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год - </w:t>
            </w:r>
            <w:r>
              <w:br/>
            </w:r>
            <w:r>
              <w:rPr>
                <w:rFonts w:ascii="Times New Roman"/>
                <w:b w:val="false"/>
                <w:i w:val="false"/>
                <w:color w:val="000000"/>
                <w:sz w:val="20"/>
              </w:rPr>
              <w:t xml:space="preserve">
80,0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 - </w:t>
            </w:r>
            <w:r>
              <w:br/>
            </w:r>
            <w:r>
              <w:rPr>
                <w:rFonts w:ascii="Times New Roman"/>
                <w:b w:val="false"/>
                <w:i w:val="false"/>
                <w:color w:val="000000"/>
                <w:sz w:val="20"/>
              </w:rPr>
              <w:t xml:space="preserve">
240,32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Начать строитель- </w:t>
            </w:r>
            <w:r>
              <w:br/>
            </w:r>
            <w:r>
              <w:rPr>
                <w:rFonts w:ascii="Times New Roman"/>
                <w:b w:val="false"/>
                <w:i w:val="false"/>
                <w:color w:val="000000"/>
                <w:sz w:val="20"/>
              </w:rPr>
              <w:t xml:space="preserve">
ство родильного дома на 40 коек в селе Шолаккорган </w:t>
            </w:r>
            <w:r>
              <w:br/>
            </w:r>
            <w:r>
              <w:rPr>
                <w:rFonts w:ascii="Times New Roman"/>
                <w:b w:val="false"/>
                <w:i w:val="false"/>
                <w:color w:val="000000"/>
                <w:sz w:val="20"/>
              </w:rPr>
              <w:t xml:space="preserve">
Созакского района </w:t>
            </w:r>
            <w:r>
              <w:br/>
            </w:r>
            <w:r>
              <w:rPr>
                <w:rFonts w:ascii="Times New Roman"/>
                <w:b w:val="false"/>
                <w:i w:val="false"/>
                <w:color w:val="000000"/>
                <w:sz w:val="20"/>
              </w:rPr>
              <w:t xml:space="preserve">
Южно-Казахстанс- </w:t>
            </w:r>
            <w:r>
              <w:br/>
            </w:r>
            <w:r>
              <w:rPr>
                <w:rFonts w:ascii="Times New Roman"/>
                <w:b w:val="false"/>
                <w:i w:val="false"/>
                <w:color w:val="000000"/>
                <w:sz w:val="20"/>
              </w:rPr>
              <w:t xml:space="preserve">
кой области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Мини- </w:t>
            </w:r>
            <w:r>
              <w:br/>
            </w:r>
            <w:r>
              <w:rPr>
                <w:rFonts w:ascii="Times New Roman"/>
                <w:b w:val="false"/>
                <w:i w:val="false"/>
                <w:color w:val="000000"/>
                <w:sz w:val="20"/>
              </w:rPr>
              <w:t xml:space="preserve">
стерство </w:t>
            </w:r>
            <w:r>
              <w:br/>
            </w:r>
            <w:r>
              <w:rPr>
                <w:rFonts w:ascii="Times New Roman"/>
                <w:b w:val="false"/>
                <w:i w:val="false"/>
                <w:color w:val="000000"/>
                <w:sz w:val="20"/>
              </w:rPr>
              <w:t xml:space="preserve">
экономики и бюджет- </w:t>
            </w:r>
            <w:r>
              <w:br/>
            </w:r>
            <w:r>
              <w:rPr>
                <w:rFonts w:ascii="Times New Roman"/>
                <w:b w:val="false"/>
                <w:i w:val="false"/>
                <w:color w:val="000000"/>
                <w:sz w:val="20"/>
              </w:rPr>
              <w:t xml:space="preserve">
ного пла- </w:t>
            </w:r>
            <w:r>
              <w:br/>
            </w:r>
            <w:r>
              <w:rPr>
                <w:rFonts w:ascii="Times New Roman"/>
                <w:b w:val="false"/>
                <w:i w:val="false"/>
                <w:color w:val="000000"/>
                <w:sz w:val="20"/>
              </w:rPr>
              <w:t xml:space="preserve">
нирования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Южно-Ка- </w:t>
            </w:r>
            <w:r>
              <w:br/>
            </w:r>
            <w:r>
              <w:rPr>
                <w:rFonts w:ascii="Times New Roman"/>
                <w:b w:val="false"/>
                <w:i w:val="false"/>
                <w:color w:val="000000"/>
                <w:sz w:val="20"/>
              </w:rPr>
              <w:t xml:space="preserve">
захстан- </w:t>
            </w:r>
            <w:r>
              <w:br/>
            </w:r>
            <w:r>
              <w:rPr>
                <w:rFonts w:ascii="Times New Roman"/>
                <w:b w:val="false"/>
                <w:i w:val="false"/>
                <w:color w:val="000000"/>
                <w:sz w:val="20"/>
              </w:rPr>
              <w:t xml:space="preserve">
ской об- </w:t>
            </w:r>
            <w:r>
              <w:br/>
            </w:r>
            <w:r>
              <w:rPr>
                <w:rFonts w:ascii="Times New Roman"/>
                <w:b w:val="false"/>
                <w:i w:val="false"/>
                <w:color w:val="000000"/>
                <w:sz w:val="20"/>
              </w:rPr>
              <w:t xml:space="preserve">
ласти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июля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год - </w:t>
            </w:r>
            <w:r>
              <w:br/>
            </w:r>
            <w:r>
              <w:rPr>
                <w:rFonts w:ascii="Times New Roman"/>
                <w:b w:val="false"/>
                <w:i w:val="false"/>
                <w:color w:val="000000"/>
                <w:sz w:val="20"/>
              </w:rPr>
              <w:t xml:space="preserve">
100,0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Построить Терек- </w:t>
            </w:r>
            <w:r>
              <w:br/>
            </w:r>
            <w:r>
              <w:rPr>
                <w:rFonts w:ascii="Times New Roman"/>
                <w:b w:val="false"/>
                <w:i w:val="false"/>
                <w:color w:val="000000"/>
                <w:sz w:val="20"/>
              </w:rPr>
              <w:t xml:space="preserve">
тинскую школу на </w:t>
            </w:r>
            <w:r>
              <w:br/>
            </w:r>
            <w:r>
              <w:rPr>
                <w:rFonts w:ascii="Times New Roman"/>
                <w:b w:val="false"/>
                <w:i w:val="false"/>
                <w:color w:val="000000"/>
                <w:sz w:val="20"/>
              </w:rPr>
              <w:t xml:space="preserve">
320 мест в селе </w:t>
            </w:r>
            <w:r>
              <w:br/>
            </w:r>
            <w:r>
              <w:rPr>
                <w:rFonts w:ascii="Times New Roman"/>
                <w:b w:val="false"/>
                <w:i w:val="false"/>
                <w:color w:val="000000"/>
                <w:sz w:val="20"/>
              </w:rPr>
              <w:t xml:space="preserve">
Таскопа Темирско- </w:t>
            </w:r>
            <w:r>
              <w:br/>
            </w:r>
            <w:r>
              <w:rPr>
                <w:rFonts w:ascii="Times New Roman"/>
                <w:b w:val="false"/>
                <w:i w:val="false"/>
                <w:color w:val="000000"/>
                <w:sz w:val="20"/>
              </w:rPr>
              <w:t xml:space="preserve">
го района </w:t>
            </w:r>
            <w:r>
              <w:br/>
            </w:r>
            <w:r>
              <w:rPr>
                <w:rFonts w:ascii="Times New Roman"/>
                <w:b w:val="false"/>
                <w:i w:val="false"/>
                <w:color w:val="000000"/>
                <w:sz w:val="20"/>
              </w:rPr>
              <w:t xml:space="preserve">
Актюбинской </w:t>
            </w:r>
            <w:r>
              <w:br/>
            </w:r>
            <w:r>
              <w:rPr>
                <w:rFonts w:ascii="Times New Roman"/>
                <w:b w:val="false"/>
                <w:i w:val="false"/>
                <w:color w:val="000000"/>
                <w:sz w:val="20"/>
              </w:rPr>
              <w:t xml:space="preserve">
области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Ак- </w:t>
            </w:r>
            <w:r>
              <w:br/>
            </w:r>
            <w:r>
              <w:rPr>
                <w:rFonts w:ascii="Times New Roman"/>
                <w:b w:val="false"/>
                <w:i w:val="false"/>
                <w:color w:val="000000"/>
                <w:sz w:val="20"/>
              </w:rPr>
              <w:t xml:space="preserve">
тюбинс- </w:t>
            </w:r>
            <w:r>
              <w:br/>
            </w:r>
            <w:r>
              <w:rPr>
                <w:rFonts w:ascii="Times New Roman"/>
                <w:b w:val="false"/>
                <w:i w:val="false"/>
                <w:color w:val="000000"/>
                <w:sz w:val="20"/>
              </w:rPr>
              <w:t xml:space="preserve">
кой об- </w:t>
            </w:r>
            <w:r>
              <w:br/>
            </w:r>
            <w:r>
              <w:rPr>
                <w:rFonts w:ascii="Times New Roman"/>
                <w:b w:val="false"/>
                <w:i w:val="false"/>
                <w:color w:val="000000"/>
                <w:sz w:val="20"/>
              </w:rPr>
              <w:t xml:space="preserve">
ласти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2004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год - </w:t>
            </w:r>
            <w:r>
              <w:br/>
            </w:r>
            <w:r>
              <w:rPr>
                <w:rFonts w:ascii="Times New Roman"/>
                <w:b w:val="false"/>
                <w:i w:val="false"/>
                <w:color w:val="000000"/>
                <w:sz w:val="20"/>
              </w:rPr>
              <w:t xml:space="preserve">
132,5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Построить Копинс- </w:t>
            </w:r>
            <w:r>
              <w:br/>
            </w:r>
            <w:r>
              <w:rPr>
                <w:rFonts w:ascii="Times New Roman"/>
                <w:b w:val="false"/>
                <w:i w:val="false"/>
                <w:color w:val="000000"/>
                <w:sz w:val="20"/>
              </w:rPr>
              <w:t xml:space="preserve">
кую среднюю школу </w:t>
            </w:r>
            <w:r>
              <w:br/>
            </w:r>
            <w:r>
              <w:rPr>
                <w:rFonts w:ascii="Times New Roman"/>
                <w:b w:val="false"/>
                <w:i w:val="false"/>
                <w:color w:val="000000"/>
                <w:sz w:val="20"/>
              </w:rPr>
              <w:t xml:space="preserve">
на 320 мест в селе Кенесту Темирского района Актюбинской </w:t>
            </w:r>
            <w:r>
              <w:br/>
            </w:r>
            <w:r>
              <w:rPr>
                <w:rFonts w:ascii="Times New Roman"/>
                <w:b w:val="false"/>
                <w:i w:val="false"/>
                <w:color w:val="000000"/>
                <w:sz w:val="20"/>
              </w:rPr>
              <w:t xml:space="preserve">
области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Мини- </w:t>
            </w:r>
            <w:r>
              <w:br/>
            </w:r>
            <w:r>
              <w:rPr>
                <w:rFonts w:ascii="Times New Roman"/>
                <w:b w:val="false"/>
                <w:i w:val="false"/>
                <w:color w:val="000000"/>
                <w:sz w:val="20"/>
              </w:rPr>
              <w:t xml:space="preserve">
стерство </w:t>
            </w:r>
            <w:r>
              <w:br/>
            </w:r>
            <w:r>
              <w:rPr>
                <w:rFonts w:ascii="Times New Roman"/>
                <w:b w:val="false"/>
                <w:i w:val="false"/>
                <w:color w:val="000000"/>
                <w:sz w:val="20"/>
              </w:rPr>
              <w:t xml:space="preserve">
экономики и бюджет- </w:t>
            </w:r>
            <w:r>
              <w:br/>
            </w:r>
            <w:r>
              <w:rPr>
                <w:rFonts w:ascii="Times New Roman"/>
                <w:b w:val="false"/>
                <w:i w:val="false"/>
                <w:color w:val="000000"/>
                <w:sz w:val="20"/>
              </w:rPr>
              <w:t xml:space="preserve">
ного пла- </w:t>
            </w:r>
            <w:r>
              <w:br/>
            </w:r>
            <w:r>
              <w:rPr>
                <w:rFonts w:ascii="Times New Roman"/>
                <w:b w:val="false"/>
                <w:i w:val="false"/>
                <w:color w:val="000000"/>
                <w:sz w:val="20"/>
              </w:rPr>
              <w:t xml:space="preserve">
нирования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Ак- </w:t>
            </w:r>
            <w:r>
              <w:br/>
            </w:r>
            <w:r>
              <w:rPr>
                <w:rFonts w:ascii="Times New Roman"/>
                <w:b w:val="false"/>
                <w:i w:val="false"/>
                <w:color w:val="000000"/>
                <w:sz w:val="20"/>
              </w:rPr>
              <w:t xml:space="preserve">
тюбинской области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июля </w:t>
            </w:r>
            <w:r>
              <w:br/>
            </w:r>
            <w:r>
              <w:rPr>
                <w:rFonts w:ascii="Times New Roman"/>
                <w:b w:val="false"/>
                <w:i w:val="false"/>
                <w:color w:val="000000"/>
                <w:sz w:val="20"/>
              </w:rPr>
              <w:t xml:space="preserve">
2006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год - 52,08 2006 год - 125,14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Построить среднюю школу </w:t>
            </w:r>
            <w:r>
              <w:br/>
            </w:r>
            <w:r>
              <w:rPr>
                <w:rFonts w:ascii="Times New Roman"/>
                <w:b w:val="false"/>
                <w:i w:val="false"/>
                <w:color w:val="000000"/>
                <w:sz w:val="20"/>
              </w:rPr>
              <w:t xml:space="preserve">
имени М.Тажина </w:t>
            </w:r>
            <w:r>
              <w:br/>
            </w:r>
            <w:r>
              <w:rPr>
                <w:rFonts w:ascii="Times New Roman"/>
                <w:b w:val="false"/>
                <w:i w:val="false"/>
                <w:color w:val="000000"/>
                <w:sz w:val="20"/>
              </w:rPr>
              <w:t xml:space="preserve">
на 320 мест в селе Монке би </w:t>
            </w:r>
            <w:r>
              <w:br/>
            </w:r>
            <w:r>
              <w:rPr>
                <w:rFonts w:ascii="Times New Roman"/>
                <w:b w:val="false"/>
                <w:i w:val="false"/>
                <w:color w:val="000000"/>
                <w:sz w:val="20"/>
              </w:rPr>
              <w:t xml:space="preserve">
Шалкарского </w:t>
            </w:r>
            <w:r>
              <w:br/>
            </w:r>
            <w:r>
              <w:rPr>
                <w:rFonts w:ascii="Times New Roman"/>
                <w:b w:val="false"/>
                <w:i w:val="false"/>
                <w:color w:val="000000"/>
                <w:sz w:val="20"/>
              </w:rPr>
              <w:t xml:space="preserve">
района Актюбинской области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Мини- </w:t>
            </w:r>
            <w:r>
              <w:br/>
            </w:r>
            <w:r>
              <w:rPr>
                <w:rFonts w:ascii="Times New Roman"/>
                <w:b w:val="false"/>
                <w:i w:val="false"/>
                <w:color w:val="000000"/>
                <w:sz w:val="20"/>
              </w:rPr>
              <w:t xml:space="preserve">
стерство </w:t>
            </w:r>
            <w:r>
              <w:br/>
            </w:r>
            <w:r>
              <w:rPr>
                <w:rFonts w:ascii="Times New Roman"/>
                <w:b w:val="false"/>
                <w:i w:val="false"/>
                <w:color w:val="000000"/>
                <w:sz w:val="20"/>
              </w:rPr>
              <w:t xml:space="preserve">
экономики и бюджет- </w:t>
            </w:r>
            <w:r>
              <w:br/>
            </w:r>
            <w:r>
              <w:rPr>
                <w:rFonts w:ascii="Times New Roman"/>
                <w:b w:val="false"/>
                <w:i w:val="false"/>
                <w:color w:val="000000"/>
                <w:sz w:val="20"/>
              </w:rPr>
              <w:t xml:space="preserve">
ного пла- </w:t>
            </w:r>
            <w:r>
              <w:br/>
            </w:r>
            <w:r>
              <w:rPr>
                <w:rFonts w:ascii="Times New Roman"/>
                <w:b w:val="false"/>
                <w:i w:val="false"/>
                <w:color w:val="000000"/>
                <w:sz w:val="20"/>
              </w:rPr>
              <w:t xml:space="preserve">
нирования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Ак- </w:t>
            </w:r>
            <w:r>
              <w:br/>
            </w:r>
            <w:r>
              <w:rPr>
                <w:rFonts w:ascii="Times New Roman"/>
                <w:b w:val="false"/>
                <w:i w:val="false"/>
                <w:color w:val="000000"/>
                <w:sz w:val="20"/>
              </w:rPr>
              <w:t xml:space="preserve">
тюбинской области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июля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год - </w:t>
            </w:r>
            <w:r>
              <w:br/>
            </w:r>
            <w:r>
              <w:rPr>
                <w:rFonts w:ascii="Times New Roman"/>
                <w:b w:val="false"/>
                <w:i w:val="false"/>
                <w:color w:val="000000"/>
                <w:sz w:val="20"/>
              </w:rPr>
              <w:t xml:space="preserve">
100,0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 - </w:t>
            </w:r>
            <w:r>
              <w:br/>
            </w:r>
            <w:r>
              <w:rPr>
                <w:rFonts w:ascii="Times New Roman"/>
                <w:b w:val="false"/>
                <w:i w:val="false"/>
                <w:color w:val="000000"/>
                <w:sz w:val="20"/>
              </w:rPr>
              <w:t xml:space="preserve">
69,34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222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Построить Кор- </w:t>
            </w:r>
            <w:r>
              <w:br/>
            </w:r>
            <w:r>
              <w:rPr>
                <w:rFonts w:ascii="Times New Roman"/>
                <w:b w:val="false"/>
                <w:i w:val="false"/>
                <w:color w:val="000000"/>
                <w:sz w:val="20"/>
              </w:rPr>
              <w:t xml:space="preserve">
гантузскую </w:t>
            </w:r>
            <w:r>
              <w:br/>
            </w:r>
            <w:r>
              <w:rPr>
                <w:rFonts w:ascii="Times New Roman"/>
                <w:b w:val="false"/>
                <w:i w:val="false"/>
                <w:color w:val="000000"/>
                <w:sz w:val="20"/>
              </w:rPr>
              <w:t xml:space="preserve">
среднюю школу на 270 мест в селе Байкадам Шалкарского района Актюбинской области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Мини- </w:t>
            </w:r>
            <w:r>
              <w:br/>
            </w:r>
            <w:r>
              <w:rPr>
                <w:rFonts w:ascii="Times New Roman"/>
                <w:b w:val="false"/>
                <w:i w:val="false"/>
                <w:color w:val="000000"/>
                <w:sz w:val="20"/>
              </w:rPr>
              <w:t xml:space="preserve">
стерство </w:t>
            </w:r>
            <w:r>
              <w:br/>
            </w:r>
            <w:r>
              <w:rPr>
                <w:rFonts w:ascii="Times New Roman"/>
                <w:b w:val="false"/>
                <w:i w:val="false"/>
                <w:color w:val="000000"/>
                <w:sz w:val="20"/>
              </w:rPr>
              <w:t xml:space="preserve">
экономики и бюджет- </w:t>
            </w:r>
            <w:r>
              <w:br/>
            </w:r>
            <w:r>
              <w:rPr>
                <w:rFonts w:ascii="Times New Roman"/>
                <w:b w:val="false"/>
                <w:i w:val="false"/>
                <w:color w:val="000000"/>
                <w:sz w:val="20"/>
              </w:rPr>
              <w:t xml:space="preserve">
ного пла- </w:t>
            </w:r>
            <w:r>
              <w:br/>
            </w:r>
            <w:r>
              <w:rPr>
                <w:rFonts w:ascii="Times New Roman"/>
                <w:b w:val="false"/>
                <w:i w:val="false"/>
                <w:color w:val="000000"/>
                <w:sz w:val="20"/>
              </w:rPr>
              <w:t xml:space="preserve">
нирования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Ак- </w:t>
            </w:r>
            <w:r>
              <w:br/>
            </w:r>
            <w:r>
              <w:rPr>
                <w:rFonts w:ascii="Times New Roman"/>
                <w:b w:val="false"/>
                <w:i w:val="false"/>
                <w:color w:val="000000"/>
                <w:sz w:val="20"/>
              </w:rPr>
              <w:t xml:space="preserve">
тюбинской области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июля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год - 52,17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Начать строитель- </w:t>
            </w:r>
            <w:r>
              <w:br/>
            </w:r>
            <w:r>
              <w:rPr>
                <w:rFonts w:ascii="Times New Roman"/>
                <w:b w:val="false"/>
                <w:i w:val="false"/>
                <w:color w:val="000000"/>
                <w:sz w:val="20"/>
              </w:rPr>
              <w:t xml:space="preserve">
ство средней школы на 624 места по улице аль-Фараби в городе Кызылорде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Мини- </w:t>
            </w:r>
            <w:r>
              <w:br/>
            </w:r>
            <w:r>
              <w:rPr>
                <w:rFonts w:ascii="Times New Roman"/>
                <w:b w:val="false"/>
                <w:i w:val="false"/>
                <w:color w:val="000000"/>
                <w:sz w:val="20"/>
              </w:rPr>
              <w:t xml:space="preserve">
стерство </w:t>
            </w:r>
            <w:r>
              <w:br/>
            </w:r>
            <w:r>
              <w:rPr>
                <w:rFonts w:ascii="Times New Roman"/>
                <w:b w:val="false"/>
                <w:i w:val="false"/>
                <w:color w:val="000000"/>
                <w:sz w:val="20"/>
              </w:rPr>
              <w:t xml:space="preserve">
экономики и бюджет- </w:t>
            </w:r>
            <w:r>
              <w:br/>
            </w:r>
            <w:r>
              <w:rPr>
                <w:rFonts w:ascii="Times New Roman"/>
                <w:b w:val="false"/>
                <w:i w:val="false"/>
                <w:color w:val="000000"/>
                <w:sz w:val="20"/>
              </w:rPr>
              <w:t xml:space="preserve">
ного пла- </w:t>
            </w:r>
            <w:r>
              <w:br/>
            </w:r>
            <w:r>
              <w:rPr>
                <w:rFonts w:ascii="Times New Roman"/>
                <w:b w:val="false"/>
                <w:i w:val="false"/>
                <w:color w:val="000000"/>
                <w:sz w:val="20"/>
              </w:rPr>
              <w:t xml:space="preserve">
нирования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Ак- </w:t>
            </w:r>
            <w:r>
              <w:br/>
            </w:r>
            <w:r>
              <w:rPr>
                <w:rFonts w:ascii="Times New Roman"/>
                <w:b w:val="false"/>
                <w:i w:val="false"/>
                <w:color w:val="000000"/>
                <w:sz w:val="20"/>
              </w:rPr>
              <w:t xml:space="preserve">
тюбинской области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июля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год - </w:t>
            </w:r>
            <w:r>
              <w:br/>
            </w:r>
            <w:r>
              <w:rPr>
                <w:rFonts w:ascii="Times New Roman"/>
                <w:b w:val="false"/>
                <w:i w:val="false"/>
                <w:color w:val="000000"/>
                <w:sz w:val="20"/>
              </w:rPr>
              <w:t xml:space="preserve">
150,0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Построить школу </w:t>
            </w:r>
            <w:r>
              <w:br/>
            </w:r>
            <w:r>
              <w:rPr>
                <w:rFonts w:ascii="Times New Roman"/>
                <w:b w:val="false"/>
                <w:i w:val="false"/>
                <w:color w:val="000000"/>
                <w:sz w:val="20"/>
              </w:rPr>
              <w:t xml:space="preserve">
на 864 места в городе Аральске Кызылординской </w:t>
            </w:r>
            <w:r>
              <w:br/>
            </w:r>
            <w:r>
              <w:rPr>
                <w:rFonts w:ascii="Times New Roman"/>
                <w:b w:val="false"/>
                <w:i w:val="false"/>
                <w:color w:val="000000"/>
                <w:sz w:val="20"/>
              </w:rPr>
              <w:t xml:space="preserve">
области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Мини- </w:t>
            </w:r>
            <w:r>
              <w:br/>
            </w:r>
            <w:r>
              <w:rPr>
                <w:rFonts w:ascii="Times New Roman"/>
                <w:b w:val="false"/>
                <w:i w:val="false"/>
                <w:color w:val="000000"/>
                <w:sz w:val="20"/>
              </w:rPr>
              <w:t xml:space="preserve">
стерство </w:t>
            </w:r>
            <w:r>
              <w:br/>
            </w:r>
            <w:r>
              <w:rPr>
                <w:rFonts w:ascii="Times New Roman"/>
                <w:b w:val="false"/>
                <w:i w:val="false"/>
                <w:color w:val="000000"/>
                <w:sz w:val="20"/>
              </w:rPr>
              <w:t xml:space="preserve">
экономики и бюджет- </w:t>
            </w:r>
            <w:r>
              <w:br/>
            </w:r>
            <w:r>
              <w:rPr>
                <w:rFonts w:ascii="Times New Roman"/>
                <w:b w:val="false"/>
                <w:i w:val="false"/>
                <w:color w:val="000000"/>
                <w:sz w:val="20"/>
              </w:rPr>
              <w:t xml:space="preserve">
ного пла- </w:t>
            </w:r>
            <w:r>
              <w:br/>
            </w:r>
            <w:r>
              <w:rPr>
                <w:rFonts w:ascii="Times New Roman"/>
                <w:b w:val="false"/>
                <w:i w:val="false"/>
                <w:color w:val="000000"/>
                <w:sz w:val="20"/>
              </w:rPr>
              <w:t xml:space="preserve">
нирования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Кызылор- </w:t>
            </w:r>
            <w:r>
              <w:br/>
            </w:r>
            <w:r>
              <w:rPr>
                <w:rFonts w:ascii="Times New Roman"/>
                <w:b w:val="false"/>
                <w:i w:val="false"/>
                <w:color w:val="000000"/>
                <w:sz w:val="20"/>
              </w:rPr>
              <w:t xml:space="preserve">
динской </w:t>
            </w:r>
            <w:r>
              <w:br/>
            </w:r>
            <w:r>
              <w:rPr>
                <w:rFonts w:ascii="Times New Roman"/>
                <w:b w:val="false"/>
                <w:i w:val="false"/>
                <w:color w:val="000000"/>
                <w:sz w:val="20"/>
              </w:rPr>
              <w:t xml:space="preserve">
области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год - </w:t>
            </w:r>
            <w:r>
              <w:br/>
            </w:r>
            <w:r>
              <w:rPr>
                <w:rFonts w:ascii="Times New Roman"/>
                <w:b w:val="false"/>
                <w:i w:val="false"/>
                <w:color w:val="000000"/>
                <w:sz w:val="20"/>
              </w:rPr>
              <w:t xml:space="preserve">
200,0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 - </w:t>
            </w:r>
            <w:r>
              <w:br/>
            </w:r>
            <w:r>
              <w:rPr>
                <w:rFonts w:ascii="Times New Roman"/>
                <w:b w:val="false"/>
                <w:i w:val="false"/>
                <w:color w:val="000000"/>
                <w:sz w:val="20"/>
              </w:rPr>
              <w:t xml:space="preserve">
66,25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Построить школу </w:t>
            </w:r>
            <w:r>
              <w:br/>
            </w:r>
            <w:r>
              <w:rPr>
                <w:rFonts w:ascii="Times New Roman"/>
                <w:b w:val="false"/>
                <w:i w:val="false"/>
                <w:color w:val="000000"/>
                <w:sz w:val="20"/>
              </w:rPr>
              <w:t xml:space="preserve">
на 464 места в селе Актобе Кармакшинского района Кызылординской области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Мини- </w:t>
            </w:r>
            <w:r>
              <w:br/>
            </w:r>
            <w:r>
              <w:rPr>
                <w:rFonts w:ascii="Times New Roman"/>
                <w:b w:val="false"/>
                <w:i w:val="false"/>
                <w:color w:val="000000"/>
                <w:sz w:val="20"/>
              </w:rPr>
              <w:t xml:space="preserve">
стерство </w:t>
            </w:r>
            <w:r>
              <w:br/>
            </w:r>
            <w:r>
              <w:rPr>
                <w:rFonts w:ascii="Times New Roman"/>
                <w:b w:val="false"/>
                <w:i w:val="false"/>
                <w:color w:val="000000"/>
                <w:sz w:val="20"/>
              </w:rPr>
              <w:t xml:space="preserve">
экономики и бюджет- </w:t>
            </w:r>
            <w:r>
              <w:br/>
            </w:r>
            <w:r>
              <w:rPr>
                <w:rFonts w:ascii="Times New Roman"/>
                <w:b w:val="false"/>
                <w:i w:val="false"/>
                <w:color w:val="000000"/>
                <w:sz w:val="20"/>
              </w:rPr>
              <w:t xml:space="preserve">
ного пла- </w:t>
            </w:r>
            <w:r>
              <w:br/>
            </w:r>
            <w:r>
              <w:rPr>
                <w:rFonts w:ascii="Times New Roman"/>
                <w:b w:val="false"/>
                <w:i w:val="false"/>
                <w:color w:val="000000"/>
                <w:sz w:val="20"/>
              </w:rPr>
              <w:t xml:space="preserve">
нирования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Кызылор- </w:t>
            </w:r>
            <w:r>
              <w:br/>
            </w:r>
            <w:r>
              <w:rPr>
                <w:rFonts w:ascii="Times New Roman"/>
                <w:b w:val="false"/>
                <w:i w:val="false"/>
                <w:color w:val="000000"/>
                <w:sz w:val="20"/>
              </w:rPr>
              <w:t xml:space="preserve">
динской </w:t>
            </w:r>
            <w:r>
              <w:br/>
            </w:r>
            <w:r>
              <w:rPr>
                <w:rFonts w:ascii="Times New Roman"/>
                <w:b w:val="false"/>
                <w:i w:val="false"/>
                <w:color w:val="000000"/>
                <w:sz w:val="20"/>
              </w:rPr>
              <w:t xml:space="preserve">
области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2006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год - </w:t>
            </w:r>
            <w:r>
              <w:br/>
            </w:r>
            <w:r>
              <w:rPr>
                <w:rFonts w:ascii="Times New Roman"/>
                <w:b w:val="false"/>
                <w:i w:val="false"/>
                <w:color w:val="000000"/>
                <w:sz w:val="20"/>
              </w:rPr>
              <w:t xml:space="preserve">
90,0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 - </w:t>
            </w:r>
            <w:r>
              <w:br/>
            </w:r>
            <w:r>
              <w:rPr>
                <w:rFonts w:ascii="Times New Roman"/>
                <w:b w:val="false"/>
                <w:i w:val="false"/>
                <w:color w:val="000000"/>
                <w:sz w:val="20"/>
              </w:rPr>
              <w:t xml:space="preserve">
59,83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Построить школу </w:t>
            </w:r>
            <w:r>
              <w:br/>
            </w:r>
            <w:r>
              <w:rPr>
                <w:rFonts w:ascii="Times New Roman"/>
                <w:b w:val="false"/>
                <w:i w:val="false"/>
                <w:color w:val="000000"/>
                <w:sz w:val="20"/>
              </w:rPr>
              <w:t xml:space="preserve">
на 464 места в селе Тартогай </w:t>
            </w:r>
            <w:r>
              <w:br/>
            </w:r>
            <w:r>
              <w:rPr>
                <w:rFonts w:ascii="Times New Roman"/>
                <w:b w:val="false"/>
                <w:i w:val="false"/>
                <w:color w:val="000000"/>
                <w:sz w:val="20"/>
              </w:rPr>
              <w:t xml:space="preserve">
Шиелийского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Кызылординской </w:t>
            </w:r>
            <w:r>
              <w:br/>
            </w:r>
            <w:r>
              <w:rPr>
                <w:rFonts w:ascii="Times New Roman"/>
                <w:b w:val="false"/>
                <w:i w:val="false"/>
                <w:color w:val="000000"/>
                <w:sz w:val="20"/>
              </w:rPr>
              <w:t xml:space="preserve">
области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Мини- </w:t>
            </w:r>
            <w:r>
              <w:br/>
            </w:r>
            <w:r>
              <w:rPr>
                <w:rFonts w:ascii="Times New Roman"/>
                <w:b w:val="false"/>
                <w:i w:val="false"/>
                <w:color w:val="000000"/>
                <w:sz w:val="20"/>
              </w:rPr>
              <w:t xml:space="preserve">
стерство </w:t>
            </w:r>
            <w:r>
              <w:br/>
            </w:r>
            <w:r>
              <w:rPr>
                <w:rFonts w:ascii="Times New Roman"/>
                <w:b w:val="false"/>
                <w:i w:val="false"/>
                <w:color w:val="000000"/>
                <w:sz w:val="20"/>
              </w:rPr>
              <w:t xml:space="preserve">
экономики и бюджет- </w:t>
            </w:r>
            <w:r>
              <w:br/>
            </w:r>
            <w:r>
              <w:rPr>
                <w:rFonts w:ascii="Times New Roman"/>
                <w:b w:val="false"/>
                <w:i w:val="false"/>
                <w:color w:val="000000"/>
                <w:sz w:val="20"/>
              </w:rPr>
              <w:t xml:space="preserve">
ного пла- </w:t>
            </w:r>
            <w:r>
              <w:br/>
            </w:r>
            <w:r>
              <w:rPr>
                <w:rFonts w:ascii="Times New Roman"/>
                <w:b w:val="false"/>
                <w:i w:val="false"/>
                <w:color w:val="000000"/>
                <w:sz w:val="20"/>
              </w:rPr>
              <w:t xml:space="preserve">
нирования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Кызылор- </w:t>
            </w:r>
            <w:r>
              <w:br/>
            </w:r>
            <w:r>
              <w:rPr>
                <w:rFonts w:ascii="Times New Roman"/>
                <w:b w:val="false"/>
                <w:i w:val="false"/>
                <w:color w:val="000000"/>
                <w:sz w:val="20"/>
              </w:rPr>
              <w:t xml:space="preserve">
динской </w:t>
            </w:r>
            <w:r>
              <w:br/>
            </w:r>
            <w:r>
              <w:rPr>
                <w:rFonts w:ascii="Times New Roman"/>
                <w:b w:val="false"/>
                <w:i w:val="false"/>
                <w:color w:val="000000"/>
                <w:sz w:val="20"/>
              </w:rPr>
              <w:t xml:space="preserve">
области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2006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год - </w:t>
            </w:r>
            <w:r>
              <w:br/>
            </w:r>
            <w:r>
              <w:rPr>
                <w:rFonts w:ascii="Times New Roman"/>
                <w:b w:val="false"/>
                <w:i w:val="false"/>
                <w:color w:val="000000"/>
                <w:sz w:val="20"/>
              </w:rPr>
              <w:t xml:space="preserve">
90,0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 - </w:t>
            </w:r>
            <w:r>
              <w:br/>
            </w:r>
            <w:r>
              <w:rPr>
                <w:rFonts w:ascii="Times New Roman"/>
                <w:b w:val="false"/>
                <w:i w:val="false"/>
                <w:color w:val="000000"/>
                <w:sz w:val="20"/>
              </w:rPr>
              <w:t xml:space="preserve">
96,45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Построить школу </w:t>
            </w:r>
            <w:r>
              <w:br/>
            </w:r>
            <w:r>
              <w:rPr>
                <w:rFonts w:ascii="Times New Roman"/>
                <w:b w:val="false"/>
                <w:i w:val="false"/>
                <w:color w:val="000000"/>
                <w:sz w:val="20"/>
              </w:rPr>
              <w:t xml:space="preserve">
на 360 мест </w:t>
            </w:r>
            <w:r>
              <w:br/>
            </w:r>
            <w:r>
              <w:rPr>
                <w:rFonts w:ascii="Times New Roman"/>
                <w:b w:val="false"/>
                <w:i w:val="false"/>
                <w:color w:val="000000"/>
                <w:sz w:val="20"/>
              </w:rPr>
              <w:t xml:space="preserve">
в селе Бесарык </w:t>
            </w:r>
            <w:r>
              <w:br/>
            </w:r>
            <w:r>
              <w:rPr>
                <w:rFonts w:ascii="Times New Roman"/>
                <w:b w:val="false"/>
                <w:i w:val="false"/>
                <w:color w:val="000000"/>
                <w:sz w:val="20"/>
              </w:rPr>
              <w:t xml:space="preserve">
Сырдарьинского </w:t>
            </w:r>
            <w:r>
              <w:br/>
            </w:r>
            <w:r>
              <w:rPr>
                <w:rFonts w:ascii="Times New Roman"/>
                <w:b w:val="false"/>
                <w:i w:val="false"/>
                <w:color w:val="000000"/>
                <w:sz w:val="20"/>
              </w:rPr>
              <w:t xml:space="preserve">
района Кызыл- </w:t>
            </w:r>
            <w:r>
              <w:br/>
            </w:r>
            <w:r>
              <w:rPr>
                <w:rFonts w:ascii="Times New Roman"/>
                <w:b w:val="false"/>
                <w:i w:val="false"/>
                <w:color w:val="000000"/>
                <w:sz w:val="20"/>
              </w:rPr>
              <w:t xml:space="preserve">
ординской области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Мини- </w:t>
            </w:r>
            <w:r>
              <w:br/>
            </w:r>
            <w:r>
              <w:rPr>
                <w:rFonts w:ascii="Times New Roman"/>
                <w:b w:val="false"/>
                <w:i w:val="false"/>
                <w:color w:val="000000"/>
                <w:sz w:val="20"/>
              </w:rPr>
              <w:t xml:space="preserve">
стерство </w:t>
            </w:r>
            <w:r>
              <w:br/>
            </w:r>
            <w:r>
              <w:rPr>
                <w:rFonts w:ascii="Times New Roman"/>
                <w:b w:val="false"/>
                <w:i w:val="false"/>
                <w:color w:val="000000"/>
                <w:sz w:val="20"/>
              </w:rPr>
              <w:t xml:space="preserve">
экономики и бюджет- </w:t>
            </w:r>
            <w:r>
              <w:br/>
            </w:r>
            <w:r>
              <w:rPr>
                <w:rFonts w:ascii="Times New Roman"/>
                <w:b w:val="false"/>
                <w:i w:val="false"/>
                <w:color w:val="000000"/>
                <w:sz w:val="20"/>
              </w:rPr>
              <w:t xml:space="preserve">
ного пла- </w:t>
            </w:r>
            <w:r>
              <w:br/>
            </w:r>
            <w:r>
              <w:rPr>
                <w:rFonts w:ascii="Times New Roman"/>
                <w:b w:val="false"/>
                <w:i w:val="false"/>
                <w:color w:val="000000"/>
                <w:sz w:val="20"/>
              </w:rPr>
              <w:t xml:space="preserve">
нирования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Кызылор- </w:t>
            </w:r>
            <w:r>
              <w:br/>
            </w:r>
            <w:r>
              <w:rPr>
                <w:rFonts w:ascii="Times New Roman"/>
                <w:b w:val="false"/>
                <w:i w:val="false"/>
                <w:color w:val="000000"/>
                <w:sz w:val="20"/>
              </w:rPr>
              <w:t xml:space="preserve">
динской </w:t>
            </w:r>
            <w:r>
              <w:br/>
            </w:r>
            <w:r>
              <w:rPr>
                <w:rFonts w:ascii="Times New Roman"/>
                <w:b w:val="false"/>
                <w:i w:val="false"/>
                <w:color w:val="000000"/>
                <w:sz w:val="20"/>
              </w:rPr>
              <w:t xml:space="preserve">
области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июля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год - </w:t>
            </w:r>
            <w:r>
              <w:br/>
            </w:r>
            <w:r>
              <w:rPr>
                <w:rFonts w:ascii="Times New Roman"/>
                <w:b w:val="false"/>
                <w:i w:val="false"/>
                <w:color w:val="000000"/>
                <w:sz w:val="20"/>
              </w:rPr>
              <w:t xml:space="preserve">
50,0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 - </w:t>
            </w:r>
            <w:r>
              <w:br/>
            </w:r>
            <w:r>
              <w:rPr>
                <w:rFonts w:ascii="Times New Roman"/>
                <w:b w:val="false"/>
                <w:i w:val="false"/>
                <w:color w:val="000000"/>
                <w:sz w:val="20"/>
              </w:rPr>
              <w:t xml:space="preserve">
141,75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Начать строитель- </w:t>
            </w:r>
            <w:r>
              <w:br/>
            </w:r>
            <w:r>
              <w:rPr>
                <w:rFonts w:ascii="Times New Roman"/>
                <w:b w:val="false"/>
                <w:i w:val="false"/>
                <w:color w:val="000000"/>
                <w:sz w:val="20"/>
              </w:rPr>
              <w:t xml:space="preserve">
ство средней школы на 464 места в поселке </w:t>
            </w:r>
            <w:r>
              <w:br/>
            </w:r>
            <w:r>
              <w:rPr>
                <w:rFonts w:ascii="Times New Roman"/>
                <w:b w:val="false"/>
                <w:i w:val="false"/>
                <w:color w:val="000000"/>
                <w:sz w:val="20"/>
              </w:rPr>
              <w:t xml:space="preserve">
Торетам Кармакшинского района </w:t>
            </w:r>
            <w:r>
              <w:br/>
            </w:r>
            <w:r>
              <w:rPr>
                <w:rFonts w:ascii="Times New Roman"/>
                <w:b w:val="false"/>
                <w:i w:val="false"/>
                <w:color w:val="000000"/>
                <w:sz w:val="20"/>
              </w:rPr>
              <w:t xml:space="preserve">
Кызылординской </w:t>
            </w:r>
            <w:r>
              <w:br/>
            </w:r>
            <w:r>
              <w:rPr>
                <w:rFonts w:ascii="Times New Roman"/>
                <w:b w:val="false"/>
                <w:i w:val="false"/>
                <w:color w:val="000000"/>
                <w:sz w:val="20"/>
              </w:rPr>
              <w:t xml:space="preserve">
области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Мини- </w:t>
            </w:r>
            <w:r>
              <w:br/>
            </w:r>
            <w:r>
              <w:rPr>
                <w:rFonts w:ascii="Times New Roman"/>
                <w:b w:val="false"/>
                <w:i w:val="false"/>
                <w:color w:val="000000"/>
                <w:sz w:val="20"/>
              </w:rPr>
              <w:t xml:space="preserve">
стерство </w:t>
            </w:r>
            <w:r>
              <w:br/>
            </w:r>
            <w:r>
              <w:rPr>
                <w:rFonts w:ascii="Times New Roman"/>
                <w:b w:val="false"/>
                <w:i w:val="false"/>
                <w:color w:val="000000"/>
                <w:sz w:val="20"/>
              </w:rPr>
              <w:t xml:space="preserve">
экономики и бюджет- </w:t>
            </w:r>
            <w:r>
              <w:br/>
            </w:r>
            <w:r>
              <w:rPr>
                <w:rFonts w:ascii="Times New Roman"/>
                <w:b w:val="false"/>
                <w:i w:val="false"/>
                <w:color w:val="000000"/>
                <w:sz w:val="20"/>
              </w:rPr>
              <w:t xml:space="preserve">
ного пла- </w:t>
            </w:r>
            <w:r>
              <w:br/>
            </w:r>
            <w:r>
              <w:rPr>
                <w:rFonts w:ascii="Times New Roman"/>
                <w:b w:val="false"/>
                <w:i w:val="false"/>
                <w:color w:val="000000"/>
                <w:sz w:val="20"/>
              </w:rPr>
              <w:t xml:space="preserve">
нирования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Кызылор- </w:t>
            </w:r>
            <w:r>
              <w:br/>
            </w:r>
            <w:r>
              <w:rPr>
                <w:rFonts w:ascii="Times New Roman"/>
                <w:b w:val="false"/>
                <w:i w:val="false"/>
                <w:color w:val="000000"/>
                <w:sz w:val="20"/>
              </w:rPr>
              <w:t xml:space="preserve">
динской </w:t>
            </w:r>
            <w:r>
              <w:br/>
            </w:r>
            <w:r>
              <w:rPr>
                <w:rFonts w:ascii="Times New Roman"/>
                <w:b w:val="false"/>
                <w:i w:val="false"/>
                <w:color w:val="000000"/>
                <w:sz w:val="20"/>
              </w:rPr>
              <w:t xml:space="preserve">
области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июля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год - </w:t>
            </w:r>
            <w:r>
              <w:br/>
            </w:r>
            <w:r>
              <w:rPr>
                <w:rFonts w:ascii="Times New Roman"/>
                <w:b w:val="false"/>
                <w:i w:val="false"/>
                <w:color w:val="000000"/>
                <w:sz w:val="20"/>
              </w:rPr>
              <w:t xml:space="preserve">
100,0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Начать строитель- </w:t>
            </w:r>
            <w:r>
              <w:br/>
            </w:r>
            <w:r>
              <w:rPr>
                <w:rFonts w:ascii="Times New Roman"/>
                <w:b w:val="false"/>
                <w:i w:val="false"/>
                <w:color w:val="000000"/>
                <w:sz w:val="20"/>
              </w:rPr>
              <w:t xml:space="preserve">
ство средней школы на 624 места в поселке Жаксыкылыш Аральского района </w:t>
            </w:r>
            <w:r>
              <w:br/>
            </w:r>
            <w:r>
              <w:rPr>
                <w:rFonts w:ascii="Times New Roman"/>
                <w:b w:val="false"/>
                <w:i w:val="false"/>
                <w:color w:val="000000"/>
                <w:sz w:val="20"/>
              </w:rPr>
              <w:t xml:space="preserve">
Кызылординской </w:t>
            </w:r>
            <w:r>
              <w:br/>
            </w:r>
            <w:r>
              <w:rPr>
                <w:rFonts w:ascii="Times New Roman"/>
                <w:b w:val="false"/>
                <w:i w:val="false"/>
                <w:color w:val="000000"/>
                <w:sz w:val="20"/>
              </w:rPr>
              <w:t xml:space="preserve">
области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Мини- </w:t>
            </w:r>
            <w:r>
              <w:br/>
            </w:r>
            <w:r>
              <w:rPr>
                <w:rFonts w:ascii="Times New Roman"/>
                <w:b w:val="false"/>
                <w:i w:val="false"/>
                <w:color w:val="000000"/>
                <w:sz w:val="20"/>
              </w:rPr>
              <w:t xml:space="preserve">
стерство </w:t>
            </w:r>
            <w:r>
              <w:br/>
            </w:r>
            <w:r>
              <w:rPr>
                <w:rFonts w:ascii="Times New Roman"/>
                <w:b w:val="false"/>
                <w:i w:val="false"/>
                <w:color w:val="000000"/>
                <w:sz w:val="20"/>
              </w:rPr>
              <w:t xml:space="preserve">
экономики и бюджет- </w:t>
            </w:r>
            <w:r>
              <w:br/>
            </w:r>
            <w:r>
              <w:rPr>
                <w:rFonts w:ascii="Times New Roman"/>
                <w:b w:val="false"/>
                <w:i w:val="false"/>
                <w:color w:val="000000"/>
                <w:sz w:val="20"/>
              </w:rPr>
              <w:t xml:space="preserve">
ного пла- </w:t>
            </w:r>
            <w:r>
              <w:br/>
            </w:r>
            <w:r>
              <w:rPr>
                <w:rFonts w:ascii="Times New Roman"/>
                <w:b w:val="false"/>
                <w:i w:val="false"/>
                <w:color w:val="000000"/>
                <w:sz w:val="20"/>
              </w:rPr>
              <w:t xml:space="preserve">
нирования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Кызылор- </w:t>
            </w:r>
            <w:r>
              <w:br/>
            </w:r>
            <w:r>
              <w:rPr>
                <w:rFonts w:ascii="Times New Roman"/>
                <w:b w:val="false"/>
                <w:i w:val="false"/>
                <w:color w:val="000000"/>
                <w:sz w:val="20"/>
              </w:rPr>
              <w:t xml:space="preserve">
динской </w:t>
            </w:r>
            <w:r>
              <w:br/>
            </w:r>
            <w:r>
              <w:rPr>
                <w:rFonts w:ascii="Times New Roman"/>
                <w:b w:val="false"/>
                <w:i w:val="false"/>
                <w:color w:val="000000"/>
                <w:sz w:val="20"/>
              </w:rPr>
              <w:t xml:space="preserve">
области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июля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год - </w:t>
            </w:r>
            <w:r>
              <w:br/>
            </w:r>
            <w:r>
              <w:rPr>
                <w:rFonts w:ascii="Times New Roman"/>
                <w:b w:val="false"/>
                <w:i w:val="false"/>
                <w:color w:val="000000"/>
                <w:sz w:val="20"/>
              </w:rPr>
              <w:t xml:space="preserve">
100,0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Начать строитель- </w:t>
            </w:r>
            <w:r>
              <w:br/>
            </w:r>
            <w:r>
              <w:rPr>
                <w:rFonts w:ascii="Times New Roman"/>
                <w:b w:val="false"/>
                <w:i w:val="false"/>
                <w:color w:val="000000"/>
                <w:sz w:val="20"/>
              </w:rPr>
              <w:t xml:space="preserve">
ство школы на 464 места N 41 в ауле Сулутобе Шиелийского района Кызылординской </w:t>
            </w:r>
            <w:r>
              <w:br/>
            </w:r>
            <w:r>
              <w:rPr>
                <w:rFonts w:ascii="Times New Roman"/>
                <w:b w:val="false"/>
                <w:i w:val="false"/>
                <w:color w:val="000000"/>
                <w:sz w:val="20"/>
              </w:rPr>
              <w:t xml:space="preserve">
области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Мини- </w:t>
            </w:r>
            <w:r>
              <w:br/>
            </w:r>
            <w:r>
              <w:rPr>
                <w:rFonts w:ascii="Times New Roman"/>
                <w:b w:val="false"/>
                <w:i w:val="false"/>
                <w:color w:val="000000"/>
                <w:sz w:val="20"/>
              </w:rPr>
              <w:t xml:space="preserve">
стерство </w:t>
            </w:r>
            <w:r>
              <w:br/>
            </w:r>
            <w:r>
              <w:rPr>
                <w:rFonts w:ascii="Times New Roman"/>
                <w:b w:val="false"/>
                <w:i w:val="false"/>
                <w:color w:val="000000"/>
                <w:sz w:val="20"/>
              </w:rPr>
              <w:t xml:space="preserve">
экономики и бюджет- </w:t>
            </w:r>
            <w:r>
              <w:br/>
            </w:r>
            <w:r>
              <w:rPr>
                <w:rFonts w:ascii="Times New Roman"/>
                <w:b w:val="false"/>
                <w:i w:val="false"/>
                <w:color w:val="000000"/>
                <w:sz w:val="20"/>
              </w:rPr>
              <w:t xml:space="preserve">
ного пла- </w:t>
            </w:r>
            <w:r>
              <w:br/>
            </w:r>
            <w:r>
              <w:rPr>
                <w:rFonts w:ascii="Times New Roman"/>
                <w:b w:val="false"/>
                <w:i w:val="false"/>
                <w:color w:val="000000"/>
                <w:sz w:val="20"/>
              </w:rPr>
              <w:t xml:space="preserve">
нирования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Кызылор- </w:t>
            </w:r>
            <w:r>
              <w:br/>
            </w:r>
            <w:r>
              <w:rPr>
                <w:rFonts w:ascii="Times New Roman"/>
                <w:b w:val="false"/>
                <w:i w:val="false"/>
                <w:color w:val="000000"/>
                <w:sz w:val="20"/>
              </w:rPr>
              <w:t xml:space="preserve">
динской </w:t>
            </w:r>
            <w:r>
              <w:br/>
            </w:r>
            <w:r>
              <w:rPr>
                <w:rFonts w:ascii="Times New Roman"/>
                <w:b w:val="false"/>
                <w:i w:val="false"/>
                <w:color w:val="000000"/>
                <w:sz w:val="20"/>
              </w:rPr>
              <w:t xml:space="preserve">
области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июля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год - </w:t>
            </w:r>
            <w:r>
              <w:br/>
            </w:r>
            <w:r>
              <w:rPr>
                <w:rFonts w:ascii="Times New Roman"/>
                <w:b w:val="false"/>
                <w:i w:val="false"/>
                <w:color w:val="000000"/>
                <w:sz w:val="20"/>
              </w:rPr>
              <w:t xml:space="preserve">
100,0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Построить школу </w:t>
            </w:r>
            <w:r>
              <w:br/>
            </w:r>
            <w:r>
              <w:rPr>
                <w:rFonts w:ascii="Times New Roman"/>
                <w:b w:val="false"/>
                <w:i w:val="false"/>
                <w:color w:val="000000"/>
                <w:sz w:val="20"/>
              </w:rPr>
              <w:t xml:space="preserve">
на 1266 мест в селе </w:t>
            </w:r>
            <w:r>
              <w:br/>
            </w:r>
            <w:r>
              <w:rPr>
                <w:rFonts w:ascii="Times New Roman"/>
                <w:b w:val="false"/>
                <w:i w:val="false"/>
                <w:color w:val="000000"/>
                <w:sz w:val="20"/>
              </w:rPr>
              <w:t xml:space="preserve">
Шолаккорган </w:t>
            </w:r>
            <w:r>
              <w:br/>
            </w:r>
            <w:r>
              <w:rPr>
                <w:rFonts w:ascii="Times New Roman"/>
                <w:b w:val="false"/>
                <w:i w:val="false"/>
                <w:color w:val="000000"/>
                <w:sz w:val="20"/>
              </w:rPr>
              <w:t xml:space="preserve">
Созакского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Мини- </w:t>
            </w:r>
            <w:r>
              <w:br/>
            </w:r>
            <w:r>
              <w:rPr>
                <w:rFonts w:ascii="Times New Roman"/>
                <w:b w:val="false"/>
                <w:i w:val="false"/>
                <w:color w:val="000000"/>
                <w:sz w:val="20"/>
              </w:rPr>
              <w:t xml:space="preserve">
стерство </w:t>
            </w:r>
            <w:r>
              <w:br/>
            </w:r>
            <w:r>
              <w:rPr>
                <w:rFonts w:ascii="Times New Roman"/>
                <w:b w:val="false"/>
                <w:i w:val="false"/>
                <w:color w:val="000000"/>
                <w:sz w:val="20"/>
              </w:rPr>
              <w:t xml:space="preserve">
экономики и бюджет- </w:t>
            </w:r>
            <w:r>
              <w:br/>
            </w:r>
            <w:r>
              <w:rPr>
                <w:rFonts w:ascii="Times New Roman"/>
                <w:b w:val="false"/>
                <w:i w:val="false"/>
                <w:color w:val="000000"/>
                <w:sz w:val="20"/>
              </w:rPr>
              <w:t xml:space="preserve">
ного пла- </w:t>
            </w:r>
            <w:r>
              <w:br/>
            </w:r>
            <w:r>
              <w:rPr>
                <w:rFonts w:ascii="Times New Roman"/>
                <w:b w:val="false"/>
                <w:i w:val="false"/>
                <w:color w:val="000000"/>
                <w:sz w:val="20"/>
              </w:rPr>
              <w:t xml:space="preserve">
нирования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Южно-Ка- </w:t>
            </w:r>
            <w:r>
              <w:br/>
            </w:r>
            <w:r>
              <w:rPr>
                <w:rFonts w:ascii="Times New Roman"/>
                <w:b w:val="false"/>
                <w:i w:val="false"/>
                <w:color w:val="000000"/>
                <w:sz w:val="20"/>
              </w:rPr>
              <w:t xml:space="preserve">
захстан- </w:t>
            </w:r>
            <w:r>
              <w:br/>
            </w:r>
            <w:r>
              <w:rPr>
                <w:rFonts w:ascii="Times New Roman"/>
                <w:b w:val="false"/>
                <w:i w:val="false"/>
                <w:color w:val="000000"/>
                <w:sz w:val="20"/>
              </w:rPr>
              <w:t xml:space="preserve">
ской об- </w:t>
            </w:r>
            <w:r>
              <w:br/>
            </w:r>
            <w:r>
              <w:rPr>
                <w:rFonts w:ascii="Times New Roman"/>
                <w:b w:val="false"/>
                <w:i w:val="false"/>
                <w:color w:val="000000"/>
                <w:sz w:val="20"/>
              </w:rPr>
              <w:t xml:space="preserve">
ласти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год - </w:t>
            </w:r>
            <w:r>
              <w:br/>
            </w:r>
            <w:r>
              <w:rPr>
                <w:rFonts w:ascii="Times New Roman"/>
                <w:b w:val="false"/>
                <w:i w:val="false"/>
                <w:color w:val="000000"/>
                <w:sz w:val="20"/>
              </w:rPr>
              <w:t xml:space="preserve">
190,0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 - </w:t>
            </w:r>
            <w:r>
              <w:br/>
            </w:r>
            <w:r>
              <w:rPr>
                <w:rFonts w:ascii="Times New Roman"/>
                <w:b w:val="false"/>
                <w:i w:val="false"/>
                <w:color w:val="000000"/>
                <w:sz w:val="20"/>
              </w:rPr>
              <w:t xml:space="preserve">
152,97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Начать строитель- </w:t>
            </w:r>
            <w:r>
              <w:br/>
            </w:r>
            <w:r>
              <w:rPr>
                <w:rFonts w:ascii="Times New Roman"/>
                <w:b w:val="false"/>
                <w:i w:val="false"/>
                <w:color w:val="000000"/>
                <w:sz w:val="20"/>
              </w:rPr>
              <w:t xml:space="preserve">
ство средней школы имени Сейфуллина на 622 </w:t>
            </w:r>
            <w:r>
              <w:br/>
            </w:r>
            <w:r>
              <w:rPr>
                <w:rFonts w:ascii="Times New Roman"/>
                <w:b w:val="false"/>
                <w:i w:val="false"/>
                <w:color w:val="000000"/>
                <w:sz w:val="20"/>
              </w:rPr>
              <w:t xml:space="preserve">
места в селе Жуантюбе </w:t>
            </w:r>
            <w:r>
              <w:br/>
            </w:r>
            <w:r>
              <w:rPr>
                <w:rFonts w:ascii="Times New Roman"/>
                <w:b w:val="false"/>
                <w:i w:val="false"/>
                <w:color w:val="000000"/>
                <w:sz w:val="20"/>
              </w:rPr>
              <w:t xml:space="preserve">
Созакского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школы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Мини- </w:t>
            </w:r>
            <w:r>
              <w:br/>
            </w:r>
            <w:r>
              <w:rPr>
                <w:rFonts w:ascii="Times New Roman"/>
                <w:b w:val="false"/>
                <w:i w:val="false"/>
                <w:color w:val="000000"/>
                <w:sz w:val="20"/>
              </w:rPr>
              <w:t xml:space="preserve">
стерство </w:t>
            </w:r>
            <w:r>
              <w:br/>
            </w:r>
            <w:r>
              <w:rPr>
                <w:rFonts w:ascii="Times New Roman"/>
                <w:b w:val="false"/>
                <w:i w:val="false"/>
                <w:color w:val="000000"/>
                <w:sz w:val="20"/>
              </w:rPr>
              <w:t xml:space="preserve">
экономики и бюджет- </w:t>
            </w:r>
            <w:r>
              <w:br/>
            </w:r>
            <w:r>
              <w:rPr>
                <w:rFonts w:ascii="Times New Roman"/>
                <w:b w:val="false"/>
                <w:i w:val="false"/>
                <w:color w:val="000000"/>
                <w:sz w:val="20"/>
              </w:rPr>
              <w:t xml:space="preserve">
ного пла- </w:t>
            </w:r>
            <w:r>
              <w:br/>
            </w:r>
            <w:r>
              <w:rPr>
                <w:rFonts w:ascii="Times New Roman"/>
                <w:b w:val="false"/>
                <w:i w:val="false"/>
                <w:color w:val="000000"/>
                <w:sz w:val="20"/>
              </w:rPr>
              <w:t xml:space="preserve">
нирования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Южно-Ка- </w:t>
            </w:r>
            <w:r>
              <w:br/>
            </w:r>
            <w:r>
              <w:rPr>
                <w:rFonts w:ascii="Times New Roman"/>
                <w:b w:val="false"/>
                <w:i w:val="false"/>
                <w:color w:val="000000"/>
                <w:sz w:val="20"/>
              </w:rPr>
              <w:t xml:space="preserve">
захстан- </w:t>
            </w:r>
            <w:r>
              <w:br/>
            </w:r>
            <w:r>
              <w:rPr>
                <w:rFonts w:ascii="Times New Roman"/>
                <w:b w:val="false"/>
                <w:i w:val="false"/>
                <w:color w:val="000000"/>
                <w:sz w:val="20"/>
              </w:rPr>
              <w:t xml:space="preserve">
ской об- </w:t>
            </w:r>
            <w:r>
              <w:br/>
            </w:r>
            <w:r>
              <w:rPr>
                <w:rFonts w:ascii="Times New Roman"/>
                <w:b w:val="false"/>
                <w:i w:val="false"/>
                <w:color w:val="000000"/>
                <w:sz w:val="20"/>
              </w:rPr>
              <w:t xml:space="preserve">
ласти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июля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год - </w:t>
            </w:r>
            <w:r>
              <w:br/>
            </w:r>
            <w:r>
              <w:rPr>
                <w:rFonts w:ascii="Times New Roman"/>
                <w:b w:val="false"/>
                <w:i w:val="false"/>
                <w:color w:val="000000"/>
                <w:sz w:val="20"/>
              </w:rPr>
              <w:t xml:space="preserve">
68,6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Построить школу </w:t>
            </w:r>
            <w:r>
              <w:br/>
            </w:r>
            <w:r>
              <w:rPr>
                <w:rFonts w:ascii="Times New Roman"/>
                <w:b w:val="false"/>
                <w:i w:val="false"/>
                <w:color w:val="000000"/>
                <w:sz w:val="20"/>
              </w:rPr>
              <w:t xml:space="preserve">
на 1266 мест в селе Мельдеби Шардаринского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Мини- </w:t>
            </w:r>
            <w:r>
              <w:br/>
            </w:r>
            <w:r>
              <w:rPr>
                <w:rFonts w:ascii="Times New Roman"/>
                <w:b w:val="false"/>
                <w:i w:val="false"/>
                <w:color w:val="000000"/>
                <w:sz w:val="20"/>
              </w:rPr>
              <w:t xml:space="preserve">
стерство </w:t>
            </w:r>
            <w:r>
              <w:br/>
            </w:r>
            <w:r>
              <w:rPr>
                <w:rFonts w:ascii="Times New Roman"/>
                <w:b w:val="false"/>
                <w:i w:val="false"/>
                <w:color w:val="000000"/>
                <w:sz w:val="20"/>
              </w:rPr>
              <w:t xml:space="preserve">
экономики и бюджет- </w:t>
            </w:r>
            <w:r>
              <w:br/>
            </w:r>
            <w:r>
              <w:rPr>
                <w:rFonts w:ascii="Times New Roman"/>
                <w:b w:val="false"/>
                <w:i w:val="false"/>
                <w:color w:val="000000"/>
                <w:sz w:val="20"/>
              </w:rPr>
              <w:t xml:space="preserve">
ного пла- </w:t>
            </w:r>
            <w:r>
              <w:br/>
            </w:r>
            <w:r>
              <w:rPr>
                <w:rFonts w:ascii="Times New Roman"/>
                <w:b w:val="false"/>
                <w:i w:val="false"/>
                <w:color w:val="000000"/>
                <w:sz w:val="20"/>
              </w:rPr>
              <w:t xml:space="preserve">
нирования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Южно-Ка- </w:t>
            </w:r>
            <w:r>
              <w:br/>
            </w:r>
            <w:r>
              <w:rPr>
                <w:rFonts w:ascii="Times New Roman"/>
                <w:b w:val="false"/>
                <w:i w:val="false"/>
                <w:color w:val="000000"/>
                <w:sz w:val="20"/>
              </w:rPr>
              <w:t xml:space="preserve">
захстан- </w:t>
            </w:r>
            <w:r>
              <w:br/>
            </w:r>
            <w:r>
              <w:rPr>
                <w:rFonts w:ascii="Times New Roman"/>
                <w:b w:val="false"/>
                <w:i w:val="false"/>
                <w:color w:val="000000"/>
                <w:sz w:val="20"/>
              </w:rPr>
              <w:t xml:space="preserve">
ской об- </w:t>
            </w:r>
            <w:r>
              <w:br/>
            </w:r>
            <w:r>
              <w:rPr>
                <w:rFonts w:ascii="Times New Roman"/>
                <w:b w:val="false"/>
                <w:i w:val="false"/>
                <w:color w:val="000000"/>
                <w:sz w:val="20"/>
              </w:rPr>
              <w:t xml:space="preserve">
ласти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год - </w:t>
            </w:r>
            <w:r>
              <w:br/>
            </w:r>
            <w:r>
              <w:rPr>
                <w:rFonts w:ascii="Times New Roman"/>
                <w:b w:val="false"/>
                <w:i w:val="false"/>
                <w:color w:val="000000"/>
                <w:sz w:val="20"/>
              </w:rPr>
              <w:t xml:space="preserve">
170,0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 - </w:t>
            </w:r>
            <w:r>
              <w:br/>
            </w:r>
            <w:r>
              <w:rPr>
                <w:rFonts w:ascii="Times New Roman"/>
                <w:b w:val="false"/>
                <w:i w:val="false"/>
                <w:color w:val="000000"/>
                <w:sz w:val="20"/>
              </w:rPr>
              <w:t xml:space="preserve">
160,77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Построить школу на 900 мест в отделении Новостройка села Карачик </w:t>
            </w:r>
            <w:r>
              <w:br/>
            </w:r>
            <w:r>
              <w:rPr>
                <w:rFonts w:ascii="Times New Roman"/>
                <w:b w:val="false"/>
                <w:i w:val="false"/>
                <w:color w:val="000000"/>
                <w:sz w:val="20"/>
              </w:rPr>
              <w:t xml:space="preserve">
города Туркестана </w:t>
            </w:r>
            <w:r>
              <w:br/>
            </w:r>
            <w:r>
              <w:rPr>
                <w:rFonts w:ascii="Times New Roman"/>
                <w:b w:val="false"/>
                <w:i w:val="false"/>
                <w:color w:val="000000"/>
                <w:sz w:val="20"/>
              </w:rPr>
              <w:t xml:space="preserve">
Южно-Казахстанс- </w:t>
            </w:r>
            <w:r>
              <w:br/>
            </w:r>
            <w:r>
              <w:rPr>
                <w:rFonts w:ascii="Times New Roman"/>
                <w:b w:val="false"/>
                <w:i w:val="false"/>
                <w:color w:val="000000"/>
                <w:sz w:val="20"/>
              </w:rPr>
              <w:t xml:space="preserve">
кой области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Мини- </w:t>
            </w:r>
            <w:r>
              <w:br/>
            </w:r>
            <w:r>
              <w:rPr>
                <w:rFonts w:ascii="Times New Roman"/>
                <w:b w:val="false"/>
                <w:i w:val="false"/>
                <w:color w:val="000000"/>
                <w:sz w:val="20"/>
              </w:rPr>
              <w:t xml:space="preserve">
стерство </w:t>
            </w:r>
            <w:r>
              <w:br/>
            </w:r>
            <w:r>
              <w:rPr>
                <w:rFonts w:ascii="Times New Roman"/>
                <w:b w:val="false"/>
                <w:i w:val="false"/>
                <w:color w:val="000000"/>
                <w:sz w:val="20"/>
              </w:rPr>
              <w:t xml:space="preserve">
экономики и бюджет- </w:t>
            </w:r>
            <w:r>
              <w:br/>
            </w:r>
            <w:r>
              <w:rPr>
                <w:rFonts w:ascii="Times New Roman"/>
                <w:b w:val="false"/>
                <w:i w:val="false"/>
                <w:color w:val="000000"/>
                <w:sz w:val="20"/>
              </w:rPr>
              <w:t xml:space="preserve">
ного пла- </w:t>
            </w:r>
            <w:r>
              <w:br/>
            </w:r>
            <w:r>
              <w:rPr>
                <w:rFonts w:ascii="Times New Roman"/>
                <w:b w:val="false"/>
                <w:i w:val="false"/>
                <w:color w:val="000000"/>
                <w:sz w:val="20"/>
              </w:rPr>
              <w:t xml:space="preserve">
нирования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Южно-Ка- </w:t>
            </w:r>
            <w:r>
              <w:br/>
            </w:r>
            <w:r>
              <w:rPr>
                <w:rFonts w:ascii="Times New Roman"/>
                <w:b w:val="false"/>
                <w:i w:val="false"/>
                <w:color w:val="000000"/>
                <w:sz w:val="20"/>
              </w:rPr>
              <w:t xml:space="preserve">
захстан- </w:t>
            </w:r>
            <w:r>
              <w:br/>
            </w:r>
            <w:r>
              <w:rPr>
                <w:rFonts w:ascii="Times New Roman"/>
                <w:b w:val="false"/>
                <w:i w:val="false"/>
                <w:color w:val="000000"/>
                <w:sz w:val="20"/>
              </w:rPr>
              <w:t xml:space="preserve">
ской об- </w:t>
            </w:r>
            <w:r>
              <w:br/>
            </w:r>
            <w:r>
              <w:rPr>
                <w:rFonts w:ascii="Times New Roman"/>
                <w:b w:val="false"/>
                <w:i w:val="false"/>
                <w:color w:val="000000"/>
                <w:sz w:val="20"/>
              </w:rPr>
              <w:t xml:space="preserve">
ласти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2004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год - </w:t>
            </w:r>
            <w:r>
              <w:br/>
            </w:r>
            <w:r>
              <w:rPr>
                <w:rFonts w:ascii="Times New Roman"/>
                <w:b w:val="false"/>
                <w:i w:val="false"/>
                <w:color w:val="000000"/>
                <w:sz w:val="20"/>
              </w:rPr>
              <w:t xml:space="preserve">
193,63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Начать строитель- </w:t>
            </w:r>
            <w:r>
              <w:br/>
            </w:r>
            <w:r>
              <w:rPr>
                <w:rFonts w:ascii="Times New Roman"/>
                <w:b w:val="false"/>
                <w:i w:val="false"/>
                <w:color w:val="000000"/>
                <w:sz w:val="20"/>
              </w:rPr>
              <w:t xml:space="preserve">
ство школы на 800 </w:t>
            </w:r>
            <w:r>
              <w:br/>
            </w:r>
            <w:r>
              <w:rPr>
                <w:rFonts w:ascii="Times New Roman"/>
                <w:b w:val="false"/>
                <w:i w:val="false"/>
                <w:color w:val="000000"/>
                <w:sz w:val="20"/>
              </w:rPr>
              <w:t xml:space="preserve">
мест в селе Ортак </w:t>
            </w:r>
            <w:r>
              <w:br/>
            </w:r>
            <w:r>
              <w:rPr>
                <w:rFonts w:ascii="Times New Roman"/>
                <w:b w:val="false"/>
                <w:i w:val="false"/>
                <w:color w:val="000000"/>
                <w:sz w:val="20"/>
              </w:rPr>
              <w:t xml:space="preserve">
города Туркестана </w:t>
            </w:r>
            <w:r>
              <w:br/>
            </w:r>
            <w:r>
              <w:rPr>
                <w:rFonts w:ascii="Times New Roman"/>
                <w:b w:val="false"/>
                <w:i w:val="false"/>
                <w:color w:val="000000"/>
                <w:sz w:val="20"/>
              </w:rPr>
              <w:t xml:space="preserve">
Южно-Казахстанс- </w:t>
            </w:r>
            <w:r>
              <w:br/>
            </w:r>
            <w:r>
              <w:rPr>
                <w:rFonts w:ascii="Times New Roman"/>
                <w:b w:val="false"/>
                <w:i w:val="false"/>
                <w:color w:val="000000"/>
                <w:sz w:val="20"/>
              </w:rPr>
              <w:t xml:space="preserve">
кой области </w:t>
            </w: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Мини- </w:t>
            </w:r>
            <w:r>
              <w:br/>
            </w:r>
            <w:r>
              <w:rPr>
                <w:rFonts w:ascii="Times New Roman"/>
                <w:b w:val="false"/>
                <w:i w:val="false"/>
                <w:color w:val="000000"/>
                <w:sz w:val="20"/>
              </w:rPr>
              <w:t xml:space="preserve">
стерство </w:t>
            </w:r>
            <w:r>
              <w:br/>
            </w:r>
            <w:r>
              <w:rPr>
                <w:rFonts w:ascii="Times New Roman"/>
                <w:b w:val="false"/>
                <w:i w:val="false"/>
                <w:color w:val="000000"/>
                <w:sz w:val="20"/>
              </w:rPr>
              <w:t xml:space="preserve">
экономики и бюджет- </w:t>
            </w:r>
            <w:r>
              <w:br/>
            </w:r>
            <w:r>
              <w:rPr>
                <w:rFonts w:ascii="Times New Roman"/>
                <w:b w:val="false"/>
                <w:i w:val="false"/>
                <w:color w:val="000000"/>
                <w:sz w:val="20"/>
              </w:rPr>
              <w:t xml:space="preserve">
ного пла- </w:t>
            </w:r>
            <w:r>
              <w:br/>
            </w:r>
            <w:r>
              <w:rPr>
                <w:rFonts w:ascii="Times New Roman"/>
                <w:b w:val="false"/>
                <w:i w:val="false"/>
                <w:color w:val="000000"/>
                <w:sz w:val="20"/>
              </w:rPr>
              <w:t xml:space="preserve">
нирования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Южно-Ка- </w:t>
            </w:r>
            <w:r>
              <w:br/>
            </w:r>
            <w:r>
              <w:rPr>
                <w:rFonts w:ascii="Times New Roman"/>
                <w:b w:val="false"/>
                <w:i w:val="false"/>
                <w:color w:val="000000"/>
                <w:sz w:val="20"/>
              </w:rPr>
              <w:t xml:space="preserve">
захстан- </w:t>
            </w:r>
            <w:r>
              <w:br/>
            </w:r>
            <w:r>
              <w:rPr>
                <w:rFonts w:ascii="Times New Roman"/>
                <w:b w:val="false"/>
                <w:i w:val="false"/>
                <w:color w:val="000000"/>
                <w:sz w:val="20"/>
              </w:rPr>
              <w:t xml:space="preserve">
ской об- </w:t>
            </w:r>
            <w:r>
              <w:br/>
            </w:r>
            <w:r>
              <w:rPr>
                <w:rFonts w:ascii="Times New Roman"/>
                <w:b w:val="false"/>
                <w:i w:val="false"/>
                <w:color w:val="000000"/>
                <w:sz w:val="20"/>
              </w:rPr>
              <w:t xml:space="preserve">
ласти области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июля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год - </w:t>
            </w:r>
            <w:r>
              <w:br/>
            </w:r>
            <w:r>
              <w:rPr>
                <w:rFonts w:ascii="Times New Roman"/>
                <w:b w:val="false"/>
                <w:i w:val="false"/>
                <w:color w:val="000000"/>
                <w:sz w:val="20"/>
              </w:rPr>
              <w:t xml:space="preserve">
100,0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 - </w:t>
            </w:r>
            <w:r>
              <w:br/>
            </w:r>
            <w:r>
              <w:rPr>
                <w:rFonts w:ascii="Times New Roman"/>
                <w:b w:val="false"/>
                <w:i w:val="false"/>
                <w:color w:val="000000"/>
                <w:sz w:val="20"/>
              </w:rPr>
              <w:t xml:space="preserve">
180,34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Построить среднюю </w:t>
            </w:r>
            <w:r>
              <w:br/>
            </w:r>
            <w:r>
              <w:rPr>
                <w:rFonts w:ascii="Times New Roman"/>
                <w:b w:val="false"/>
                <w:i w:val="false"/>
                <w:color w:val="000000"/>
                <w:sz w:val="20"/>
              </w:rPr>
              <w:t xml:space="preserve">
школу на 624 места в селе Арысь Отырарского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Мини- </w:t>
            </w:r>
            <w:r>
              <w:br/>
            </w:r>
            <w:r>
              <w:rPr>
                <w:rFonts w:ascii="Times New Roman"/>
                <w:b w:val="false"/>
                <w:i w:val="false"/>
                <w:color w:val="000000"/>
                <w:sz w:val="20"/>
              </w:rPr>
              <w:t xml:space="preserve">
стерство </w:t>
            </w:r>
            <w:r>
              <w:br/>
            </w:r>
            <w:r>
              <w:rPr>
                <w:rFonts w:ascii="Times New Roman"/>
                <w:b w:val="false"/>
                <w:i w:val="false"/>
                <w:color w:val="000000"/>
                <w:sz w:val="20"/>
              </w:rPr>
              <w:t xml:space="preserve">
экономики и бюджет- </w:t>
            </w:r>
            <w:r>
              <w:br/>
            </w:r>
            <w:r>
              <w:rPr>
                <w:rFonts w:ascii="Times New Roman"/>
                <w:b w:val="false"/>
                <w:i w:val="false"/>
                <w:color w:val="000000"/>
                <w:sz w:val="20"/>
              </w:rPr>
              <w:t xml:space="preserve">
ного пла- </w:t>
            </w:r>
            <w:r>
              <w:br/>
            </w:r>
            <w:r>
              <w:rPr>
                <w:rFonts w:ascii="Times New Roman"/>
                <w:b w:val="false"/>
                <w:i w:val="false"/>
                <w:color w:val="000000"/>
                <w:sz w:val="20"/>
              </w:rPr>
              <w:t xml:space="preserve">
нирования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Южно-Ка- </w:t>
            </w:r>
            <w:r>
              <w:br/>
            </w:r>
            <w:r>
              <w:rPr>
                <w:rFonts w:ascii="Times New Roman"/>
                <w:b w:val="false"/>
                <w:i w:val="false"/>
                <w:color w:val="000000"/>
                <w:sz w:val="20"/>
              </w:rPr>
              <w:t xml:space="preserve">
захстан- </w:t>
            </w:r>
            <w:r>
              <w:br/>
            </w:r>
            <w:r>
              <w:rPr>
                <w:rFonts w:ascii="Times New Roman"/>
                <w:b w:val="false"/>
                <w:i w:val="false"/>
                <w:color w:val="000000"/>
                <w:sz w:val="20"/>
              </w:rPr>
              <w:t xml:space="preserve">
ской об- </w:t>
            </w:r>
            <w:r>
              <w:br/>
            </w:r>
            <w:r>
              <w:rPr>
                <w:rFonts w:ascii="Times New Roman"/>
                <w:b w:val="false"/>
                <w:i w:val="false"/>
                <w:color w:val="000000"/>
                <w:sz w:val="20"/>
              </w:rPr>
              <w:t xml:space="preserve">
ласти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июля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год - </w:t>
            </w:r>
            <w:r>
              <w:br/>
            </w:r>
            <w:r>
              <w:rPr>
                <w:rFonts w:ascii="Times New Roman"/>
                <w:b w:val="false"/>
                <w:i w:val="false"/>
                <w:color w:val="000000"/>
                <w:sz w:val="20"/>
              </w:rPr>
              <w:t xml:space="preserve">
100,0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 - </w:t>
            </w:r>
            <w:r>
              <w:br/>
            </w:r>
            <w:r>
              <w:rPr>
                <w:rFonts w:ascii="Times New Roman"/>
                <w:b w:val="false"/>
                <w:i w:val="false"/>
                <w:color w:val="000000"/>
                <w:sz w:val="20"/>
              </w:rPr>
              <w:t xml:space="preserve">
94,48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Начать строитель- </w:t>
            </w:r>
            <w:r>
              <w:br/>
            </w:r>
            <w:r>
              <w:rPr>
                <w:rFonts w:ascii="Times New Roman"/>
                <w:b w:val="false"/>
                <w:i w:val="false"/>
                <w:color w:val="000000"/>
                <w:sz w:val="20"/>
              </w:rPr>
              <w:t xml:space="preserve">
ство спального корпуса, учебного </w:t>
            </w:r>
            <w:r>
              <w:br/>
            </w:r>
            <w:r>
              <w:rPr>
                <w:rFonts w:ascii="Times New Roman"/>
                <w:b w:val="false"/>
                <w:i w:val="false"/>
                <w:color w:val="000000"/>
                <w:sz w:val="20"/>
              </w:rPr>
              <w:t xml:space="preserve">
блока на 250 мест </w:t>
            </w:r>
            <w:r>
              <w:br/>
            </w:r>
            <w:r>
              <w:rPr>
                <w:rFonts w:ascii="Times New Roman"/>
                <w:b w:val="false"/>
                <w:i w:val="false"/>
                <w:color w:val="000000"/>
                <w:sz w:val="20"/>
              </w:rPr>
              <w:t xml:space="preserve">
со спортзалом, столовой, хозблоком и котельной школы- </w:t>
            </w:r>
            <w:r>
              <w:br/>
            </w:r>
            <w:r>
              <w:rPr>
                <w:rFonts w:ascii="Times New Roman"/>
                <w:b w:val="false"/>
                <w:i w:val="false"/>
                <w:color w:val="000000"/>
                <w:sz w:val="20"/>
              </w:rPr>
              <w:t xml:space="preserve">
интернат N 5 в селе Шорнак города Туркестана </w:t>
            </w:r>
            <w:r>
              <w:br/>
            </w:r>
            <w:r>
              <w:rPr>
                <w:rFonts w:ascii="Times New Roman"/>
                <w:b w:val="false"/>
                <w:i w:val="false"/>
                <w:color w:val="000000"/>
                <w:sz w:val="20"/>
              </w:rPr>
              <w:t xml:space="preserve">
Южно-Казахстанс- </w:t>
            </w:r>
            <w:r>
              <w:br/>
            </w:r>
            <w:r>
              <w:rPr>
                <w:rFonts w:ascii="Times New Roman"/>
                <w:b w:val="false"/>
                <w:i w:val="false"/>
                <w:color w:val="000000"/>
                <w:sz w:val="20"/>
              </w:rPr>
              <w:t xml:space="preserve">
кой области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Мини- </w:t>
            </w:r>
            <w:r>
              <w:br/>
            </w:r>
            <w:r>
              <w:rPr>
                <w:rFonts w:ascii="Times New Roman"/>
                <w:b w:val="false"/>
                <w:i w:val="false"/>
                <w:color w:val="000000"/>
                <w:sz w:val="20"/>
              </w:rPr>
              <w:t xml:space="preserve">
стерство </w:t>
            </w:r>
            <w:r>
              <w:br/>
            </w:r>
            <w:r>
              <w:rPr>
                <w:rFonts w:ascii="Times New Roman"/>
                <w:b w:val="false"/>
                <w:i w:val="false"/>
                <w:color w:val="000000"/>
                <w:sz w:val="20"/>
              </w:rPr>
              <w:t xml:space="preserve">
экономики и бюджет- </w:t>
            </w:r>
            <w:r>
              <w:br/>
            </w:r>
            <w:r>
              <w:rPr>
                <w:rFonts w:ascii="Times New Roman"/>
                <w:b w:val="false"/>
                <w:i w:val="false"/>
                <w:color w:val="000000"/>
                <w:sz w:val="20"/>
              </w:rPr>
              <w:t xml:space="preserve">
ного пла- </w:t>
            </w:r>
            <w:r>
              <w:br/>
            </w:r>
            <w:r>
              <w:rPr>
                <w:rFonts w:ascii="Times New Roman"/>
                <w:b w:val="false"/>
                <w:i w:val="false"/>
                <w:color w:val="000000"/>
                <w:sz w:val="20"/>
              </w:rPr>
              <w:t xml:space="preserve">
нирования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Южно-Ка- </w:t>
            </w:r>
            <w:r>
              <w:br/>
            </w:r>
            <w:r>
              <w:rPr>
                <w:rFonts w:ascii="Times New Roman"/>
                <w:b w:val="false"/>
                <w:i w:val="false"/>
                <w:color w:val="000000"/>
                <w:sz w:val="20"/>
              </w:rPr>
              <w:t xml:space="preserve">
захстан- </w:t>
            </w:r>
            <w:r>
              <w:br/>
            </w:r>
            <w:r>
              <w:rPr>
                <w:rFonts w:ascii="Times New Roman"/>
                <w:b w:val="false"/>
                <w:i w:val="false"/>
                <w:color w:val="000000"/>
                <w:sz w:val="20"/>
              </w:rPr>
              <w:t xml:space="preserve">
ской об- </w:t>
            </w:r>
            <w:r>
              <w:br/>
            </w:r>
            <w:r>
              <w:rPr>
                <w:rFonts w:ascii="Times New Roman"/>
                <w:b w:val="false"/>
                <w:i w:val="false"/>
                <w:color w:val="000000"/>
                <w:sz w:val="20"/>
              </w:rPr>
              <w:t xml:space="preserve">
ласти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июля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год - </w:t>
            </w:r>
            <w:r>
              <w:br/>
            </w:r>
            <w:r>
              <w:rPr>
                <w:rFonts w:ascii="Times New Roman"/>
                <w:b w:val="false"/>
                <w:i w:val="false"/>
                <w:color w:val="000000"/>
                <w:sz w:val="20"/>
              </w:rPr>
              <w:t xml:space="preserve">
70,0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комплек- </w:t>
            </w:r>
            <w:r>
              <w:br/>
            </w:r>
            <w:r>
              <w:rPr>
                <w:rFonts w:ascii="Times New Roman"/>
                <w:b w:val="false"/>
                <w:i w:val="false"/>
                <w:color w:val="000000"/>
                <w:sz w:val="20"/>
              </w:rPr>
              <w:t xml:space="preserve">
сную оценку </w:t>
            </w:r>
            <w:r>
              <w:br/>
            </w:r>
            <w:r>
              <w:rPr>
                <w:rFonts w:ascii="Times New Roman"/>
                <w:b w:val="false"/>
                <w:i w:val="false"/>
                <w:color w:val="000000"/>
                <w:sz w:val="20"/>
              </w:rPr>
              <w:t xml:space="preserve">
состояния водо- </w:t>
            </w:r>
            <w:r>
              <w:br/>
            </w:r>
            <w:r>
              <w:rPr>
                <w:rFonts w:ascii="Times New Roman"/>
                <w:b w:val="false"/>
                <w:i w:val="false"/>
                <w:color w:val="000000"/>
                <w:sz w:val="20"/>
              </w:rPr>
              <w:t xml:space="preserve">
снабжения населения При- </w:t>
            </w:r>
            <w:r>
              <w:br/>
            </w:r>
            <w:r>
              <w:rPr>
                <w:rFonts w:ascii="Times New Roman"/>
                <w:b w:val="false"/>
                <w:i w:val="false"/>
                <w:color w:val="000000"/>
                <w:sz w:val="20"/>
              </w:rPr>
              <w:t xml:space="preserve">
аралья и внести предложения по дальнейшему его улучшению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 </w:t>
            </w:r>
            <w:r>
              <w:br/>
            </w:r>
            <w:r>
              <w:rPr>
                <w:rFonts w:ascii="Times New Roman"/>
                <w:b w:val="false"/>
                <w:i w:val="false"/>
                <w:color w:val="000000"/>
                <w:sz w:val="20"/>
              </w:rPr>
              <w:t xml:space="preserve">
ния в Пра- </w:t>
            </w:r>
            <w:r>
              <w:br/>
            </w:r>
            <w:r>
              <w:rPr>
                <w:rFonts w:ascii="Times New Roman"/>
                <w:b w:val="false"/>
                <w:i w:val="false"/>
                <w:color w:val="000000"/>
                <w:sz w:val="20"/>
              </w:rPr>
              <w:t xml:space="preserve">
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r>
              <w:br/>
            </w:r>
            <w:r>
              <w:rPr>
                <w:rFonts w:ascii="Times New Roman"/>
                <w:b w:val="false"/>
                <w:i w:val="false"/>
                <w:color w:val="000000"/>
                <w:sz w:val="20"/>
              </w:rPr>
              <w:t xml:space="preserve">
МЭМР, </w:t>
            </w:r>
            <w:r>
              <w:br/>
            </w:r>
            <w:r>
              <w:rPr>
                <w:rFonts w:ascii="Times New Roman"/>
                <w:b w:val="false"/>
                <w:i w:val="false"/>
                <w:color w:val="000000"/>
                <w:sz w:val="20"/>
              </w:rPr>
              <w:t xml:space="preserve">
акимы Актюбин- </w:t>
            </w:r>
            <w:r>
              <w:br/>
            </w:r>
            <w:r>
              <w:rPr>
                <w:rFonts w:ascii="Times New Roman"/>
                <w:b w:val="false"/>
                <w:i w:val="false"/>
                <w:color w:val="000000"/>
                <w:sz w:val="20"/>
              </w:rPr>
              <w:t xml:space="preserve">
ской, </w:t>
            </w:r>
            <w:r>
              <w:br/>
            </w:r>
            <w:r>
              <w:rPr>
                <w:rFonts w:ascii="Times New Roman"/>
                <w:b w:val="false"/>
                <w:i w:val="false"/>
                <w:color w:val="000000"/>
                <w:sz w:val="20"/>
              </w:rPr>
              <w:t xml:space="preserve">
Караган- </w:t>
            </w:r>
            <w:r>
              <w:br/>
            </w:r>
            <w:r>
              <w:rPr>
                <w:rFonts w:ascii="Times New Roman"/>
                <w:b w:val="false"/>
                <w:i w:val="false"/>
                <w:color w:val="000000"/>
                <w:sz w:val="20"/>
              </w:rPr>
              <w:t xml:space="preserve">
динской, </w:t>
            </w:r>
            <w:r>
              <w:br/>
            </w:r>
            <w:r>
              <w:rPr>
                <w:rFonts w:ascii="Times New Roman"/>
                <w:b w:val="false"/>
                <w:i w:val="false"/>
                <w:color w:val="000000"/>
                <w:sz w:val="20"/>
              </w:rPr>
              <w:t xml:space="preserve">
Кызылор- </w:t>
            </w:r>
            <w:r>
              <w:br/>
            </w:r>
            <w:r>
              <w:rPr>
                <w:rFonts w:ascii="Times New Roman"/>
                <w:b w:val="false"/>
                <w:i w:val="false"/>
                <w:color w:val="000000"/>
                <w:sz w:val="20"/>
              </w:rPr>
              <w:t xml:space="preserve">
динской, </w:t>
            </w:r>
            <w:r>
              <w:br/>
            </w:r>
            <w:r>
              <w:rPr>
                <w:rFonts w:ascii="Times New Roman"/>
                <w:b w:val="false"/>
                <w:i w:val="false"/>
                <w:color w:val="000000"/>
                <w:sz w:val="20"/>
              </w:rPr>
              <w:t xml:space="preserve">
Южно-Ка- </w:t>
            </w:r>
            <w:r>
              <w:br/>
            </w:r>
            <w:r>
              <w:rPr>
                <w:rFonts w:ascii="Times New Roman"/>
                <w:b w:val="false"/>
                <w:i w:val="false"/>
                <w:color w:val="000000"/>
                <w:sz w:val="20"/>
              </w:rPr>
              <w:t xml:space="preserve">
захстан- </w:t>
            </w:r>
            <w:r>
              <w:br/>
            </w:r>
            <w:r>
              <w:rPr>
                <w:rFonts w:ascii="Times New Roman"/>
                <w:b w:val="false"/>
                <w:i w:val="false"/>
                <w:color w:val="000000"/>
                <w:sz w:val="20"/>
              </w:rPr>
              <w:t xml:space="preserve">
ской об- </w:t>
            </w:r>
            <w:r>
              <w:br/>
            </w:r>
            <w:r>
              <w:rPr>
                <w:rFonts w:ascii="Times New Roman"/>
                <w:b w:val="false"/>
                <w:i w:val="false"/>
                <w:color w:val="000000"/>
                <w:sz w:val="20"/>
              </w:rPr>
              <w:t xml:space="preserve">
ластей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Реконструировать комплекс сооружений водо- </w:t>
            </w:r>
            <w:r>
              <w:br/>
            </w:r>
            <w:r>
              <w:rPr>
                <w:rFonts w:ascii="Times New Roman"/>
                <w:b w:val="false"/>
                <w:i w:val="false"/>
                <w:color w:val="000000"/>
                <w:sz w:val="20"/>
              </w:rPr>
              <w:t xml:space="preserve">
провода в селе Байганин </w:t>
            </w:r>
            <w:r>
              <w:br/>
            </w:r>
            <w:r>
              <w:rPr>
                <w:rFonts w:ascii="Times New Roman"/>
                <w:b w:val="false"/>
                <w:i w:val="false"/>
                <w:color w:val="000000"/>
                <w:sz w:val="20"/>
              </w:rPr>
              <w:t xml:space="preserve">
Байганинского </w:t>
            </w:r>
            <w:r>
              <w:br/>
            </w:r>
            <w:r>
              <w:rPr>
                <w:rFonts w:ascii="Times New Roman"/>
                <w:b w:val="false"/>
                <w:i w:val="false"/>
                <w:color w:val="000000"/>
                <w:sz w:val="20"/>
              </w:rPr>
              <w:t xml:space="preserve">
района Актюбинской области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2004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год - </w:t>
            </w:r>
            <w:r>
              <w:br/>
            </w:r>
            <w:r>
              <w:rPr>
                <w:rFonts w:ascii="Times New Roman"/>
                <w:b w:val="false"/>
                <w:i w:val="false"/>
                <w:color w:val="000000"/>
                <w:sz w:val="20"/>
              </w:rPr>
              <w:t xml:space="preserve">
87,63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Реконструировать Жиделинский групповой </w:t>
            </w:r>
            <w:r>
              <w:br/>
            </w:r>
            <w:r>
              <w:rPr>
                <w:rFonts w:ascii="Times New Roman"/>
                <w:b w:val="false"/>
                <w:i w:val="false"/>
                <w:color w:val="000000"/>
                <w:sz w:val="20"/>
              </w:rPr>
              <w:t xml:space="preserve">
водопровод в </w:t>
            </w:r>
            <w:r>
              <w:br/>
            </w:r>
            <w:r>
              <w:rPr>
                <w:rFonts w:ascii="Times New Roman"/>
                <w:b w:val="false"/>
                <w:i w:val="false"/>
                <w:color w:val="000000"/>
                <w:sz w:val="20"/>
              </w:rPr>
              <w:t xml:space="preserve">
Кызылординской </w:t>
            </w:r>
            <w:r>
              <w:br/>
            </w:r>
            <w:r>
              <w:rPr>
                <w:rFonts w:ascii="Times New Roman"/>
                <w:b w:val="false"/>
                <w:i w:val="false"/>
                <w:color w:val="000000"/>
                <w:sz w:val="20"/>
              </w:rPr>
              <w:t xml:space="preserve">
области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2004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год - </w:t>
            </w:r>
            <w:r>
              <w:br/>
            </w:r>
            <w:r>
              <w:rPr>
                <w:rFonts w:ascii="Times New Roman"/>
                <w:b w:val="false"/>
                <w:i w:val="false"/>
                <w:color w:val="000000"/>
                <w:sz w:val="20"/>
              </w:rPr>
              <w:t xml:space="preserve">
260,73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Расширить водо- </w:t>
            </w:r>
            <w:r>
              <w:br/>
            </w:r>
            <w:r>
              <w:rPr>
                <w:rFonts w:ascii="Times New Roman"/>
                <w:b w:val="false"/>
                <w:i w:val="false"/>
                <w:color w:val="000000"/>
                <w:sz w:val="20"/>
              </w:rPr>
              <w:t xml:space="preserve">
провод в районном </w:t>
            </w:r>
            <w:r>
              <w:br/>
            </w:r>
            <w:r>
              <w:rPr>
                <w:rFonts w:ascii="Times New Roman"/>
                <w:b w:val="false"/>
                <w:i w:val="false"/>
                <w:color w:val="000000"/>
                <w:sz w:val="20"/>
              </w:rPr>
              <w:t xml:space="preserve">
центре Жалагаш Жалагашского </w:t>
            </w:r>
            <w:r>
              <w:br/>
            </w:r>
            <w:r>
              <w:rPr>
                <w:rFonts w:ascii="Times New Roman"/>
                <w:b w:val="false"/>
                <w:i w:val="false"/>
                <w:color w:val="000000"/>
                <w:sz w:val="20"/>
              </w:rPr>
              <w:t xml:space="preserve">
района Кызылординской области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2004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год - </w:t>
            </w:r>
            <w:r>
              <w:br/>
            </w:r>
            <w:r>
              <w:rPr>
                <w:rFonts w:ascii="Times New Roman"/>
                <w:b w:val="false"/>
                <w:i w:val="false"/>
                <w:color w:val="000000"/>
                <w:sz w:val="20"/>
              </w:rPr>
              <w:t xml:space="preserve">
118,35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Начать строитель- </w:t>
            </w:r>
            <w:r>
              <w:br/>
            </w:r>
            <w:r>
              <w:rPr>
                <w:rFonts w:ascii="Times New Roman"/>
                <w:b w:val="false"/>
                <w:i w:val="false"/>
                <w:color w:val="000000"/>
                <w:sz w:val="20"/>
              </w:rPr>
              <w:t xml:space="preserve">
ство IV очереди Арало-Сарыбулакс- </w:t>
            </w:r>
            <w:r>
              <w:br/>
            </w:r>
            <w:r>
              <w:rPr>
                <w:rFonts w:ascii="Times New Roman"/>
                <w:b w:val="false"/>
                <w:i w:val="false"/>
                <w:color w:val="000000"/>
                <w:sz w:val="20"/>
              </w:rPr>
              <w:t xml:space="preserve">
кого группового водопровода в </w:t>
            </w:r>
            <w:r>
              <w:br/>
            </w:r>
            <w:r>
              <w:rPr>
                <w:rFonts w:ascii="Times New Roman"/>
                <w:b w:val="false"/>
                <w:i w:val="false"/>
                <w:color w:val="000000"/>
                <w:sz w:val="20"/>
              </w:rPr>
              <w:t xml:space="preserve">
Кызылординской </w:t>
            </w:r>
            <w:r>
              <w:br/>
            </w:r>
            <w:r>
              <w:rPr>
                <w:rFonts w:ascii="Times New Roman"/>
                <w:b w:val="false"/>
                <w:i w:val="false"/>
                <w:color w:val="000000"/>
                <w:sz w:val="20"/>
              </w:rPr>
              <w:t xml:space="preserve">
области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Мини- </w:t>
            </w:r>
            <w:r>
              <w:br/>
            </w:r>
            <w:r>
              <w:rPr>
                <w:rFonts w:ascii="Times New Roman"/>
                <w:b w:val="false"/>
                <w:i w:val="false"/>
                <w:color w:val="000000"/>
                <w:sz w:val="20"/>
              </w:rPr>
              <w:t xml:space="preserve">
стерство </w:t>
            </w:r>
            <w:r>
              <w:br/>
            </w:r>
            <w:r>
              <w:rPr>
                <w:rFonts w:ascii="Times New Roman"/>
                <w:b w:val="false"/>
                <w:i w:val="false"/>
                <w:color w:val="000000"/>
                <w:sz w:val="20"/>
              </w:rPr>
              <w:t xml:space="preserve">
экономики и бюджет- </w:t>
            </w:r>
            <w:r>
              <w:br/>
            </w:r>
            <w:r>
              <w:rPr>
                <w:rFonts w:ascii="Times New Roman"/>
                <w:b w:val="false"/>
                <w:i w:val="false"/>
                <w:color w:val="000000"/>
                <w:sz w:val="20"/>
              </w:rPr>
              <w:t xml:space="preserve">
ного пла- </w:t>
            </w:r>
            <w:r>
              <w:br/>
            </w:r>
            <w:r>
              <w:rPr>
                <w:rFonts w:ascii="Times New Roman"/>
                <w:b w:val="false"/>
                <w:i w:val="false"/>
                <w:color w:val="000000"/>
                <w:sz w:val="20"/>
              </w:rPr>
              <w:t xml:space="preserve">
нирования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января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год - </w:t>
            </w:r>
            <w:r>
              <w:br/>
            </w:r>
            <w:r>
              <w:rPr>
                <w:rFonts w:ascii="Times New Roman"/>
                <w:b w:val="false"/>
                <w:i w:val="false"/>
                <w:color w:val="000000"/>
                <w:sz w:val="20"/>
              </w:rPr>
              <w:t xml:space="preserve">
287,08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 - </w:t>
            </w:r>
            <w:r>
              <w:br/>
            </w:r>
            <w:r>
              <w:rPr>
                <w:rFonts w:ascii="Times New Roman"/>
                <w:b w:val="false"/>
                <w:i w:val="false"/>
                <w:color w:val="000000"/>
                <w:sz w:val="20"/>
              </w:rPr>
              <w:t xml:space="preserve">
148,28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Построить Арало- </w:t>
            </w:r>
            <w:r>
              <w:br/>
            </w:r>
            <w:r>
              <w:rPr>
                <w:rFonts w:ascii="Times New Roman"/>
                <w:b w:val="false"/>
                <w:i w:val="false"/>
                <w:color w:val="000000"/>
                <w:sz w:val="20"/>
              </w:rPr>
              <w:t xml:space="preserve">
Сарыбулакский групповой водопровод </w:t>
            </w:r>
            <w:r>
              <w:br/>
            </w:r>
            <w:r>
              <w:rPr>
                <w:rFonts w:ascii="Times New Roman"/>
                <w:b w:val="false"/>
                <w:i w:val="false"/>
                <w:color w:val="000000"/>
                <w:sz w:val="20"/>
              </w:rPr>
              <w:t xml:space="preserve">
(IV очередь) в Кызылординской области. </w:t>
            </w:r>
            <w:r>
              <w:br/>
            </w:r>
            <w:r>
              <w:rPr>
                <w:rFonts w:ascii="Times New Roman"/>
                <w:b w:val="false"/>
                <w:i w:val="false"/>
                <w:color w:val="000000"/>
                <w:sz w:val="20"/>
              </w:rPr>
              <w:t xml:space="preserve">
Подключить разводящие сети </w:t>
            </w:r>
            <w:r>
              <w:br/>
            </w:r>
            <w:r>
              <w:rPr>
                <w:rFonts w:ascii="Times New Roman"/>
                <w:b w:val="false"/>
                <w:i w:val="false"/>
                <w:color w:val="000000"/>
                <w:sz w:val="20"/>
              </w:rPr>
              <w:t xml:space="preserve">
в аулах Актан батыр, Жанкожа батыр, Бекарыс- </w:t>
            </w:r>
            <w:r>
              <w:br/>
            </w:r>
            <w:r>
              <w:rPr>
                <w:rFonts w:ascii="Times New Roman"/>
                <w:b w:val="false"/>
                <w:i w:val="false"/>
                <w:color w:val="000000"/>
                <w:sz w:val="20"/>
              </w:rPr>
              <w:t xml:space="preserve">
тан би, Майда- </w:t>
            </w:r>
            <w:r>
              <w:br/>
            </w:r>
            <w:r>
              <w:rPr>
                <w:rFonts w:ascii="Times New Roman"/>
                <w:b w:val="false"/>
                <w:i w:val="false"/>
                <w:color w:val="000000"/>
                <w:sz w:val="20"/>
              </w:rPr>
              <w:t xml:space="preserve">
коль, Туктибаева Казалинского района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Мини- </w:t>
            </w:r>
            <w:r>
              <w:br/>
            </w:r>
            <w:r>
              <w:rPr>
                <w:rFonts w:ascii="Times New Roman"/>
                <w:b w:val="false"/>
                <w:i w:val="false"/>
                <w:color w:val="000000"/>
                <w:sz w:val="20"/>
              </w:rPr>
              <w:t xml:space="preserve">
стерство </w:t>
            </w:r>
            <w:r>
              <w:br/>
            </w:r>
            <w:r>
              <w:rPr>
                <w:rFonts w:ascii="Times New Roman"/>
                <w:b w:val="false"/>
                <w:i w:val="false"/>
                <w:color w:val="000000"/>
                <w:sz w:val="20"/>
              </w:rPr>
              <w:t xml:space="preserve">
экономики и бюджет- </w:t>
            </w:r>
            <w:r>
              <w:br/>
            </w:r>
            <w:r>
              <w:rPr>
                <w:rFonts w:ascii="Times New Roman"/>
                <w:b w:val="false"/>
                <w:i w:val="false"/>
                <w:color w:val="000000"/>
                <w:sz w:val="20"/>
              </w:rPr>
              <w:t xml:space="preserve">
ного пла- </w:t>
            </w:r>
            <w:r>
              <w:br/>
            </w:r>
            <w:r>
              <w:rPr>
                <w:rFonts w:ascii="Times New Roman"/>
                <w:b w:val="false"/>
                <w:i w:val="false"/>
                <w:color w:val="000000"/>
                <w:sz w:val="20"/>
              </w:rPr>
              <w:t xml:space="preserve">
нирования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июля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год - </w:t>
            </w:r>
            <w:r>
              <w:br/>
            </w:r>
            <w:r>
              <w:rPr>
                <w:rFonts w:ascii="Times New Roman"/>
                <w:b w:val="false"/>
                <w:i w:val="false"/>
                <w:color w:val="000000"/>
                <w:sz w:val="20"/>
              </w:rPr>
              <w:t xml:space="preserve">
201,72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 - </w:t>
            </w:r>
            <w:r>
              <w:br/>
            </w:r>
            <w:r>
              <w:rPr>
                <w:rFonts w:ascii="Times New Roman"/>
                <w:b w:val="false"/>
                <w:i w:val="false"/>
                <w:color w:val="000000"/>
                <w:sz w:val="20"/>
              </w:rPr>
              <w:t xml:space="preserve">
200,0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Начать строитель- </w:t>
            </w:r>
            <w:r>
              <w:br/>
            </w:r>
            <w:r>
              <w:rPr>
                <w:rFonts w:ascii="Times New Roman"/>
                <w:b w:val="false"/>
                <w:i w:val="false"/>
                <w:color w:val="000000"/>
                <w:sz w:val="20"/>
              </w:rPr>
              <w:t xml:space="preserve">
ство V очереди Арало-Сарыбулак- </w:t>
            </w:r>
            <w:r>
              <w:br/>
            </w:r>
            <w:r>
              <w:rPr>
                <w:rFonts w:ascii="Times New Roman"/>
                <w:b w:val="false"/>
                <w:i w:val="false"/>
                <w:color w:val="000000"/>
                <w:sz w:val="20"/>
              </w:rPr>
              <w:t xml:space="preserve">
ского группового водопровода в </w:t>
            </w:r>
            <w:r>
              <w:br/>
            </w:r>
            <w:r>
              <w:rPr>
                <w:rFonts w:ascii="Times New Roman"/>
                <w:b w:val="false"/>
                <w:i w:val="false"/>
                <w:color w:val="000000"/>
                <w:sz w:val="20"/>
              </w:rPr>
              <w:t xml:space="preserve">
Кызылординской </w:t>
            </w:r>
            <w:r>
              <w:br/>
            </w:r>
            <w:r>
              <w:rPr>
                <w:rFonts w:ascii="Times New Roman"/>
                <w:b w:val="false"/>
                <w:i w:val="false"/>
                <w:color w:val="000000"/>
                <w:sz w:val="20"/>
              </w:rPr>
              <w:t xml:space="preserve">
области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Мини- </w:t>
            </w:r>
            <w:r>
              <w:br/>
            </w:r>
            <w:r>
              <w:rPr>
                <w:rFonts w:ascii="Times New Roman"/>
                <w:b w:val="false"/>
                <w:i w:val="false"/>
                <w:color w:val="000000"/>
                <w:sz w:val="20"/>
              </w:rPr>
              <w:t xml:space="preserve">
стерство </w:t>
            </w:r>
            <w:r>
              <w:br/>
            </w:r>
            <w:r>
              <w:rPr>
                <w:rFonts w:ascii="Times New Roman"/>
                <w:b w:val="false"/>
                <w:i w:val="false"/>
                <w:color w:val="000000"/>
                <w:sz w:val="20"/>
              </w:rPr>
              <w:t xml:space="preserve">
экономики и бюджет- </w:t>
            </w:r>
            <w:r>
              <w:br/>
            </w:r>
            <w:r>
              <w:rPr>
                <w:rFonts w:ascii="Times New Roman"/>
                <w:b w:val="false"/>
                <w:i w:val="false"/>
                <w:color w:val="000000"/>
                <w:sz w:val="20"/>
              </w:rPr>
              <w:t xml:space="preserve">
ного пла- </w:t>
            </w:r>
            <w:r>
              <w:br/>
            </w:r>
            <w:r>
              <w:rPr>
                <w:rFonts w:ascii="Times New Roman"/>
                <w:b w:val="false"/>
                <w:i w:val="false"/>
                <w:color w:val="000000"/>
                <w:sz w:val="20"/>
              </w:rPr>
              <w:t xml:space="preserve">
нирования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июля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год - </w:t>
            </w:r>
            <w:r>
              <w:br/>
            </w:r>
            <w:r>
              <w:rPr>
                <w:rFonts w:ascii="Times New Roman"/>
                <w:b w:val="false"/>
                <w:i w:val="false"/>
                <w:color w:val="000000"/>
                <w:sz w:val="20"/>
              </w:rPr>
              <w:t xml:space="preserve">
53,0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 - </w:t>
            </w:r>
            <w:r>
              <w:br/>
            </w:r>
            <w:r>
              <w:rPr>
                <w:rFonts w:ascii="Times New Roman"/>
                <w:b w:val="false"/>
                <w:i w:val="false"/>
                <w:color w:val="000000"/>
                <w:sz w:val="20"/>
              </w:rPr>
              <w:t xml:space="preserve">
300,0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Начать строитель- </w:t>
            </w:r>
            <w:r>
              <w:br/>
            </w:r>
            <w:r>
              <w:rPr>
                <w:rFonts w:ascii="Times New Roman"/>
                <w:b w:val="false"/>
                <w:i w:val="false"/>
                <w:color w:val="000000"/>
                <w:sz w:val="20"/>
              </w:rPr>
              <w:t xml:space="preserve">
ство Октябрьского </w:t>
            </w:r>
            <w:r>
              <w:br/>
            </w:r>
            <w:r>
              <w:rPr>
                <w:rFonts w:ascii="Times New Roman"/>
                <w:b w:val="false"/>
                <w:i w:val="false"/>
                <w:color w:val="000000"/>
                <w:sz w:val="20"/>
              </w:rPr>
              <w:t xml:space="preserve">
группового водо- </w:t>
            </w:r>
            <w:r>
              <w:br/>
            </w:r>
            <w:r>
              <w:rPr>
                <w:rFonts w:ascii="Times New Roman"/>
                <w:b w:val="false"/>
                <w:i w:val="false"/>
                <w:color w:val="000000"/>
                <w:sz w:val="20"/>
              </w:rPr>
              <w:t xml:space="preserve">
провода в </w:t>
            </w:r>
            <w:r>
              <w:br/>
            </w:r>
            <w:r>
              <w:rPr>
                <w:rFonts w:ascii="Times New Roman"/>
                <w:b w:val="false"/>
                <w:i w:val="false"/>
                <w:color w:val="000000"/>
                <w:sz w:val="20"/>
              </w:rPr>
              <w:t xml:space="preserve">
Кызылординской </w:t>
            </w:r>
            <w:r>
              <w:br/>
            </w:r>
            <w:r>
              <w:rPr>
                <w:rFonts w:ascii="Times New Roman"/>
                <w:b w:val="false"/>
                <w:i w:val="false"/>
                <w:color w:val="000000"/>
                <w:sz w:val="20"/>
              </w:rPr>
              <w:t xml:space="preserve">
области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Мини- </w:t>
            </w:r>
            <w:r>
              <w:br/>
            </w:r>
            <w:r>
              <w:rPr>
                <w:rFonts w:ascii="Times New Roman"/>
                <w:b w:val="false"/>
                <w:i w:val="false"/>
                <w:color w:val="000000"/>
                <w:sz w:val="20"/>
              </w:rPr>
              <w:t xml:space="preserve">
стерство </w:t>
            </w:r>
            <w:r>
              <w:br/>
            </w:r>
            <w:r>
              <w:rPr>
                <w:rFonts w:ascii="Times New Roman"/>
                <w:b w:val="false"/>
                <w:i w:val="false"/>
                <w:color w:val="000000"/>
                <w:sz w:val="20"/>
              </w:rPr>
              <w:t xml:space="preserve">
экономики и бюджет- </w:t>
            </w:r>
            <w:r>
              <w:br/>
            </w:r>
            <w:r>
              <w:rPr>
                <w:rFonts w:ascii="Times New Roman"/>
                <w:b w:val="false"/>
                <w:i w:val="false"/>
                <w:color w:val="000000"/>
                <w:sz w:val="20"/>
              </w:rPr>
              <w:t xml:space="preserve">
ного пла- </w:t>
            </w:r>
            <w:r>
              <w:br/>
            </w:r>
            <w:r>
              <w:rPr>
                <w:rFonts w:ascii="Times New Roman"/>
                <w:b w:val="false"/>
                <w:i w:val="false"/>
                <w:color w:val="000000"/>
                <w:sz w:val="20"/>
              </w:rPr>
              <w:t xml:space="preserve">
нирования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июля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год - </w:t>
            </w:r>
            <w:r>
              <w:br/>
            </w:r>
            <w:r>
              <w:rPr>
                <w:rFonts w:ascii="Times New Roman"/>
                <w:b w:val="false"/>
                <w:i w:val="false"/>
                <w:color w:val="000000"/>
                <w:sz w:val="20"/>
              </w:rPr>
              <w:t xml:space="preserve">
17,3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 - </w:t>
            </w:r>
            <w:r>
              <w:br/>
            </w:r>
            <w:r>
              <w:rPr>
                <w:rFonts w:ascii="Times New Roman"/>
                <w:b w:val="false"/>
                <w:i w:val="false"/>
                <w:color w:val="000000"/>
                <w:sz w:val="20"/>
              </w:rPr>
              <w:t xml:space="preserve">
250,0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Построить водо- </w:t>
            </w:r>
            <w:r>
              <w:br/>
            </w:r>
            <w:r>
              <w:rPr>
                <w:rFonts w:ascii="Times New Roman"/>
                <w:b w:val="false"/>
                <w:i w:val="false"/>
                <w:color w:val="000000"/>
                <w:sz w:val="20"/>
              </w:rPr>
              <w:t xml:space="preserve">
провод в районном </w:t>
            </w:r>
            <w:r>
              <w:br/>
            </w:r>
            <w:r>
              <w:rPr>
                <w:rFonts w:ascii="Times New Roman"/>
                <w:b w:val="false"/>
                <w:i w:val="false"/>
                <w:color w:val="000000"/>
                <w:sz w:val="20"/>
              </w:rPr>
              <w:t xml:space="preserve">
центре Жосалы Кармакчинского </w:t>
            </w:r>
            <w:r>
              <w:br/>
            </w:r>
            <w:r>
              <w:rPr>
                <w:rFonts w:ascii="Times New Roman"/>
                <w:b w:val="false"/>
                <w:i w:val="false"/>
                <w:color w:val="000000"/>
                <w:sz w:val="20"/>
              </w:rPr>
              <w:t xml:space="preserve">
района Кызылор- </w:t>
            </w:r>
            <w:r>
              <w:br/>
            </w:r>
            <w:r>
              <w:rPr>
                <w:rFonts w:ascii="Times New Roman"/>
                <w:b w:val="false"/>
                <w:i w:val="false"/>
                <w:color w:val="000000"/>
                <w:sz w:val="20"/>
              </w:rPr>
              <w:t xml:space="preserve">
динской области (II-я очередь)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квартал 2004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год - 119,0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Построить ветку подключения </w:t>
            </w:r>
            <w:r>
              <w:br/>
            </w:r>
            <w:r>
              <w:rPr>
                <w:rFonts w:ascii="Times New Roman"/>
                <w:b w:val="false"/>
                <w:i w:val="false"/>
                <w:color w:val="000000"/>
                <w:sz w:val="20"/>
              </w:rPr>
              <w:t xml:space="preserve">
поселка Жанакор- </w:t>
            </w:r>
            <w:r>
              <w:br/>
            </w:r>
            <w:r>
              <w:rPr>
                <w:rFonts w:ascii="Times New Roman"/>
                <w:b w:val="false"/>
                <w:i w:val="false"/>
                <w:color w:val="000000"/>
                <w:sz w:val="20"/>
              </w:rPr>
              <w:t xml:space="preserve">
ган Жанакорганс- </w:t>
            </w:r>
            <w:r>
              <w:br/>
            </w:r>
            <w:r>
              <w:rPr>
                <w:rFonts w:ascii="Times New Roman"/>
                <w:b w:val="false"/>
                <w:i w:val="false"/>
                <w:color w:val="000000"/>
                <w:sz w:val="20"/>
              </w:rPr>
              <w:t xml:space="preserve">
кого района к Жи- </w:t>
            </w:r>
            <w:r>
              <w:br/>
            </w:r>
            <w:r>
              <w:rPr>
                <w:rFonts w:ascii="Times New Roman"/>
                <w:b w:val="false"/>
                <w:i w:val="false"/>
                <w:color w:val="000000"/>
                <w:sz w:val="20"/>
              </w:rPr>
              <w:t xml:space="preserve">
делинскому </w:t>
            </w:r>
            <w:r>
              <w:br/>
            </w:r>
            <w:r>
              <w:rPr>
                <w:rFonts w:ascii="Times New Roman"/>
                <w:b w:val="false"/>
                <w:i w:val="false"/>
                <w:color w:val="000000"/>
                <w:sz w:val="20"/>
              </w:rPr>
              <w:t xml:space="preserve">
групповому водо- </w:t>
            </w:r>
            <w:r>
              <w:br/>
            </w:r>
            <w:r>
              <w:rPr>
                <w:rFonts w:ascii="Times New Roman"/>
                <w:b w:val="false"/>
                <w:i w:val="false"/>
                <w:color w:val="000000"/>
                <w:sz w:val="20"/>
              </w:rPr>
              <w:t xml:space="preserve">
проводу Кызылор- </w:t>
            </w:r>
            <w:r>
              <w:br/>
            </w:r>
            <w:r>
              <w:rPr>
                <w:rFonts w:ascii="Times New Roman"/>
                <w:b w:val="false"/>
                <w:i w:val="false"/>
                <w:color w:val="000000"/>
                <w:sz w:val="20"/>
              </w:rPr>
              <w:t xml:space="preserve">
динской области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2004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год - </w:t>
            </w:r>
            <w:r>
              <w:br/>
            </w:r>
            <w:r>
              <w:rPr>
                <w:rFonts w:ascii="Times New Roman"/>
                <w:b w:val="false"/>
                <w:i w:val="false"/>
                <w:color w:val="000000"/>
                <w:sz w:val="20"/>
              </w:rPr>
              <w:t xml:space="preserve">
10,5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водо- </w:t>
            </w:r>
            <w:r>
              <w:br/>
            </w:r>
            <w:r>
              <w:rPr>
                <w:rFonts w:ascii="Times New Roman"/>
                <w:b w:val="false"/>
                <w:i w:val="false"/>
                <w:color w:val="000000"/>
                <w:sz w:val="20"/>
              </w:rPr>
              <w:t xml:space="preserve">
снабжением город Казалинск </w:t>
            </w:r>
            <w:r>
              <w:br/>
            </w:r>
            <w:r>
              <w:rPr>
                <w:rFonts w:ascii="Times New Roman"/>
                <w:b w:val="false"/>
                <w:i w:val="false"/>
                <w:color w:val="000000"/>
                <w:sz w:val="20"/>
              </w:rPr>
              <w:t xml:space="preserve">
(Новоказалинск) Кызылординской </w:t>
            </w:r>
            <w:r>
              <w:br/>
            </w:r>
            <w:r>
              <w:rPr>
                <w:rFonts w:ascii="Times New Roman"/>
                <w:b w:val="false"/>
                <w:i w:val="false"/>
                <w:color w:val="000000"/>
                <w:sz w:val="20"/>
              </w:rPr>
              <w:t xml:space="preserve">
области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Мини- </w:t>
            </w:r>
            <w:r>
              <w:br/>
            </w:r>
            <w:r>
              <w:rPr>
                <w:rFonts w:ascii="Times New Roman"/>
                <w:b w:val="false"/>
                <w:i w:val="false"/>
                <w:color w:val="000000"/>
                <w:sz w:val="20"/>
              </w:rPr>
              <w:t xml:space="preserve">
стерство </w:t>
            </w:r>
            <w:r>
              <w:br/>
            </w:r>
            <w:r>
              <w:rPr>
                <w:rFonts w:ascii="Times New Roman"/>
                <w:b w:val="false"/>
                <w:i w:val="false"/>
                <w:color w:val="000000"/>
                <w:sz w:val="20"/>
              </w:rPr>
              <w:t xml:space="preserve">
экономики и бюджет- </w:t>
            </w:r>
            <w:r>
              <w:br/>
            </w:r>
            <w:r>
              <w:rPr>
                <w:rFonts w:ascii="Times New Roman"/>
                <w:b w:val="false"/>
                <w:i w:val="false"/>
                <w:color w:val="000000"/>
                <w:sz w:val="20"/>
              </w:rPr>
              <w:t xml:space="preserve">
ного пла- </w:t>
            </w:r>
            <w:r>
              <w:br/>
            </w:r>
            <w:r>
              <w:rPr>
                <w:rFonts w:ascii="Times New Roman"/>
                <w:b w:val="false"/>
                <w:i w:val="false"/>
                <w:color w:val="000000"/>
                <w:sz w:val="20"/>
              </w:rPr>
              <w:t xml:space="preserve">
нирования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июля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год - </w:t>
            </w:r>
            <w:r>
              <w:br/>
            </w:r>
            <w:r>
              <w:rPr>
                <w:rFonts w:ascii="Times New Roman"/>
                <w:b w:val="false"/>
                <w:i w:val="false"/>
                <w:color w:val="000000"/>
                <w:sz w:val="20"/>
              </w:rPr>
              <w:t xml:space="preserve">
28,37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 - </w:t>
            </w:r>
            <w:r>
              <w:br/>
            </w:r>
            <w:r>
              <w:rPr>
                <w:rFonts w:ascii="Times New Roman"/>
                <w:b w:val="false"/>
                <w:i w:val="false"/>
                <w:color w:val="000000"/>
                <w:sz w:val="20"/>
              </w:rPr>
              <w:t xml:space="preserve">
643,62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 - </w:t>
            </w:r>
            <w:r>
              <w:br/>
            </w:r>
            <w:r>
              <w:rPr>
                <w:rFonts w:ascii="Times New Roman"/>
                <w:b w:val="false"/>
                <w:i w:val="false"/>
                <w:color w:val="000000"/>
                <w:sz w:val="20"/>
              </w:rPr>
              <w:t xml:space="preserve">
337,03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Построить водоза- </w:t>
            </w:r>
            <w:r>
              <w:br/>
            </w:r>
            <w:r>
              <w:rPr>
                <w:rFonts w:ascii="Times New Roman"/>
                <w:b w:val="false"/>
                <w:i w:val="false"/>
                <w:color w:val="000000"/>
                <w:sz w:val="20"/>
              </w:rPr>
              <w:t xml:space="preserve">
борные сооружения </w:t>
            </w:r>
            <w:r>
              <w:br/>
            </w:r>
            <w:r>
              <w:rPr>
                <w:rFonts w:ascii="Times New Roman"/>
                <w:b w:val="false"/>
                <w:i w:val="false"/>
                <w:color w:val="000000"/>
                <w:sz w:val="20"/>
              </w:rPr>
              <w:t xml:space="preserve">
в новых поселках </w:t>
            </w:r>
            <w:r>
              <w:br/>
            </w:r>
            <w:r>
              <w:rPr>
                <w:rFonts w:ascii="Times New Roman"/>
                <w:b w:val="false"/>
                <w:i w:val="false"/>
                <w:color w:val="000000"/>
                <w:sz w:val="20"/>
              </w:rPr>
              <w:t xml:space="preserve">
Бекет-1, Жансеит, </w:t>
            </w:r>
            <w:r>
              <w:br/>
            </w:r>
            <w:r>
              <w:rPr>
                <w:rFonts w:ascii="Times New Roman"/>
                <w:b w:val="false"/>
                <w:i w:val="false"/>
                <w:color w:val="000000"/>
                <w:sz w:val="20"/>
              </w:rPr>
              <w:t xml:space="preserve">
Ортакшыл с подключением к Жиделинскому </w:t>
            </w:r>
            <w:r>
              <w:br/>
            </w:r>
            <w:r>
              <w:rPr>
                <w:rFonts w:ascii="Times New Roman"/>
                <w:b w:val="false"/>
                <w:i w:val="false"/>
                <w:color w:val="000000"/>
                <w:sz w:val="20"/>
              </w:rPr>
              <w:t xml:space="preserve">
водоводу Шиелийского </w:t>
            </w:r>
            <w:r>
              <w:br/>
            </w:r>
            <w:r>
              <w:rPr>
                <w:rFonts w:ascii="Times New Roman"/>
                <w:b w:val="false"/>
                <w:i w:val="false"/>
                <w:color w:val="000000"/>
                <w:sz w:val="20"/>
              </w:rPr>
              <w:t xml:space="preserve">
района Кызылординской области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Мини- </w:t>
            </w:r>
            <w:r>
              <w:br/>
            </w:r>
            <w:r>
              <w:rPr>
                <w:rFonts w:ascii="Times New Roman"/>
                <w:b w:val="false"/>
                <w:i w:val="false"/>
                <w:color w:val="000000"/>
                <w:sz w:val="20"/>
              </w:rPr>
              <w:t xml:space="preserve">
стерство </w:t>
            </w:r>
            <w:r>
              <w:br/>
            </w:r>
            <w:r>
              <w:rPr>
                <w:rFonts w:ascii="Times New Roman"/>
                <w:b w:val="false"/>
                <w:i w:val="false"/>
                <w:color w:val="000000"/>
                <w:sz w:val="20"/>
              </w:rPr>
              <w:t xml:space="preserve">
экономики и бюджет- </w:t>
            </w:r>
            <w:r>
              <w:br/>
            </w:r>
            <w:r>
              <w:rPr>
                <w:rFonts w:ascii="Times New Roman"/>
                <w:b w:val="false"/>
                <w:i w:val="false"/>
                <w:color w:val="000000"/>
                <w:sz w:val="20"/>
              </w:rPr>
              <w:t xml:space="preserve">
ного пла- </w:t>
            </w:r>
            <w:r>
              <w:br/>
            </w:r>
            <w:r>
              <w:rPr>
                <w:rFonts w:ascii="Times New Roman"/>
                <w:b w:val="false"/>
                <w:i w:val="false"/>
                <w:color w:val="000000"/>
                <w:sz w:val="20"/>
              </w:rPr>
              <w:t xml:space="preserve">
нирования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июля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год - </w:t>
            </w:r>
            <w:r>
              <w:br/>
            </w:r>
            <w:r>
              <w:rPr>
                <w:rFonts w:ascii="Times New Roman"/>
                <w:b w:val="false"/>
                <w:i w:val="false"/>
                <w:color w:val="000000"/>
                <w:sz w:val="20"/>
              </w:rPr>
              <w:t xml:space="preserve">
93,84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 - </w:t>
            </w:r>
            <w:r>
              <w:br/>
            </w:r>
            <w:r>
              <w:rPr>
                <w:rFonts w:ascii="Times New Roman"/>
                <w:b w:val="false"/>
                <w:i w:val="false"/>
                <w:color w:val="000000"/>
                <w:sz w:val="20"/>
              </w:rPr>
              <w:t xml:space="preserve">
92,75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Реконструировать систему водоснаб- </w:t>
            </w:r>
            <w:r>
              <w:br/>
            </w:r>
            <w:r>
              <w:rPr>
                <w:rFonts w:ascii="Times New Roman"/>
                <w:b w:val="false"/>
                <w:i w:val="false"/>
                <w:color w:val="000000"/>
                <w:sz w:val="20"/>
              </w:rPr>
              <w:t xml:space="preserve">
жения в поселке Теренозек Сырдарьинского </w:t>
            </w:r>
            <w:r>
              <w:br/>
            </w:r>
            <w:r>
              <w:rPr>
                <w:rFonts w:ascii="Times New Roman"/>
                <w:b w:val="false"/>
                <w:i w:val="false"/>
                <w:color w:val="000000"/>
                <w:sz w:val="20"/>
              </w:rPr>
              <w:t xml:space="preserve">
района Кызылординской области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Мини- </w:t>
            </w:r>
            <w:r>
              <w:br/>
            </w:r>
            <w:r>
              <w:rPr>
                <w:rFonts w:ascii="Times New Roman"/>
                <w:b w:val="false"/>
                <w:i w:val="false"/>
                <w:color w:val="000000"/>
                <w:sz w:val="20"/>
              </w:rPr>
              <w:t xml:space="preserve">
стерство </w:t>
            </w:r>
            <w:r>
              <w:br/>
            </w:r>
            <w:r>
              <w:rPr>
                <w:rFonts w:ascii="Times New Roman"/>
                <w:b w:val="false"/>
                <w:i w:val="false"/>
                <w:color w:val="000000"/>
                <w:sz w:val="20"/>
              </w:rPr>
              <w:t xml:space="preserve">
экономики и бюджет- </w:t>
            </w:r>
            <w:r>
              <w:br/>
            </w:r>
            <w:r>
              <w:rPr>
                <w:rFonts w:ascii="Times New Roman"/>
                <w:b w:val="false"/>
                <w:i w:val="false"/>
                <w:color w:val="000000"/>
                <w:sz w:val="20"/>
              </w:rPr>
              <w:t xml:space="preserve">
ного пла- </w:t>
            </w:r>
            <w:r>
              <w:br/>
            </w:r>
            <w:r>
              <w:rPr>
                <w:rFonts w:ascii="Times New Roman"/>
                <w:b w:val="false"/>
                <w:i w:val="false"/>
                <w:color w:val="000000"/>
                <w:sz w:val="20"/>
              </w:rPr>
              <w:t xml:space="preserve">
нирования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июля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год - </w:t>
            </w:r>
            <w:r>
              <w:br/>
            </w:r>
            <w:r>
              <w:rPr>
                <w:rFonts w:ascii="Times New Roman"/>
                <w:b w:val="false"/>
                <w:i w:val="false"/>
                <w:color w:val="000000"/>
                <w:sz w:val="20"/>
              </w:rPr>
              <w:t xml:space="preserve">
26,88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 - </w:t>
            </w:r>
            <w:r>
              <w:br/>
            </w:r>
            <w:r>
              <w:rPr>
                <w:rFonts w:ascii="Times New Roman"/>
                <w:b w:val="false"/>
                <w:i w:val="false"/>
                <w:color w:val="000000"/>
                <w:sz w:val="20"/>
              </w:rPr>
              <w:t xml:space="preserve">
134,78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Реконструировать и расширить системы водоснаб- </w:t>
            </w:r>
            <w:r>
              <w:br/>
            </w:r>
            <w:r>
              <w:rPr>
                <w:rFonts w:ascii="Times New Roman"/>
                <w:b w:val="false"/>
                <w:i w:val="false"/>
                <w:color w:val="000000"/>
                <w:sz w:val="20"/>
              </w:rPr>
              <w:t xml:space="preserve">
жения и водоот- </w:t>
            </w:r>
            <w:r>
              <w:br/>
            </w:r>
            <w:r>
              <w:rPr>
                <w:rFonts w:ascii="Times New Roman"/>
                <w:b w:val="false"/>
                <w:i w:val="false"/>
                <w:color w:val="000000"/>
                <w:sz w:val="20"/>
              </w:rPr>
              <w:t xml:space="preserve">
ведения в поселке </w:t>
            </w:r>
            <w:r>
              <w:br/>
            </w:r>
            <w:r>
              <w:rPr>
                <w:rFonts w:ascii="Times New Roman"/>
                <w:b w:val="false"/>
                <w:i w:val="false"/>
                <w:color w:val="000000"/>
                <w:sz w:val="20"/>
              </w:rPr>
              <w:t xml:space="preserve">
Тасбогет Кызылординской </w:t>
            </w:r>
            <w:r>
              <w:br/>
            </w:r>
            <w:r>
              <w:rPr>
                <w:rFonts w:ascii="Times New Roman"/>
                <w:b w:val="false"/>
                <w:i w:val="false"/>
                <w:color w:val="000000"/>
                <w:sz w:val="20"/>
              </w:rPr>
              <w:t xml:space="preserve">
области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Мини- </w:t>
            </w:r>
            <w:r>
              <w:br/>
            </w:r>
            <w:r>
              <w:rPr>
                <w:rFonts w:ascii="Times New Roman"/>
                <w:b w:val="false"/>
                <w:i w:val="false"/>
                <w:color w:val="000000"/>
                <w:sz w:val="20"/>
              </w:rPr>
              <w:t xml:space="preserve">
стерство </w:t>
            </w:r>
            <w:r>
              <w:br/>
            </w:r>
            <w:r>
              <w:rPr>
                <w:rFonts w:ascii="Times New Roman"/>
                <w:b w:val="false"/>
                <w:i w:val="false"/>
                <w:color w:val="000000"/>
                <w:sz w:val="20"/>
              </w:rPr>
              <w:t xml:space="preserve">
экономики и бюджет- </w:t>
            </w:r>
            <w:r>
              <w:br/>
            </w:r>
            <w:r>
              <w:rPr>
                <w:rFonts w:ascii="Times New Roman"/>
                <w:b w:val="false"/>
                <w:i w:val="false"/>
                <w:color w:val="000000"/>
                <w:sz w:val="20"/>
              </w:rPr>
              <w:t xml:space="preserve">
ного пла- </w:t>
            </w:r>
            <w:r>
              <w:br/>
            </w:r>
            <w:r>
              <w:rPr>
                <w:rFonts w:ascii="Times New Roman"/>
                <w:b w:val="false"/>
                <w:i w:val="false"/>
                <w:color w:val="000000"/>
                <w:sz w:val="20"/>
              </w:rPr>
              <w:t xml:space="preserve">
нирования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июля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год - </w:t>
            </w:r>
            <w:r>
              <w:br/>
            </w:r>
            <w:r>
              <w:rPr>
                <w:rFonts w:ascii="Times New Roman"/>
                <w:b w:val="false"/>
                <w:i w:val="false"/>
                <w:color w:val="000000"/>
                <w:sz w:val="20"/>
              </w:rPr>
              <w:t xml:space="preserve">
37,5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 - </w:t>
            </w:r>
            <w:r>
              <w:br/>
            </w:r>
            <w:r>
              <w:rPr>
                <w:rFonts w:ascii="Times New Roman"/>
                <w:b w:val="false"/>
                <w:i w:val="false"/>
                <w:color w:val="000000"/>
                <w:sz w:val="20"/>
              </w:rPr>
              <w:t xml:space="preserve">
150,0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Расширить водо- </w:t>
            </w:r>
            <w:r>
              <w:br/>
            </w:r>
            <w:r>
              <w:rPr>
                <w:rFonts w:ascii="Times New Roman"/>
                <w:b w:val="false"/>
                <w:i w:val="false"/>
                <w:color w:val="000000"/>
                <w:sz w:val="20"/>
              </w:rPr>
              <w:t xml:space="preserve">
провод в райцентре </w:t>
            </w:r>
            <w:r>
              <w:br/>
            </w:r>
            <w:r>
              <w:rPr>
                <w:rFonts w:ascii="Times New Roman"/>
                <w:b w:val="false"/>
                <w:i w:val="false"/>
                <w:color w:val="000000"/>
                <w:sz w:val="20"/>
              </w:rPr>
              <w:t xml:space="preserve">
Жалагаш Жалагаш- </w:t>
            </w:r>
            <w:r>
              <w:br/>
            </w:r>
            <w:r>
              <w:rPr>
                <w:rFonts w:ascii="Times New Roman"/>
                <w:b w:val="false"/>
                <w:i w:val="false"/>
                <w:color w:val="000000"/>
                <w:sz w:val="20"/>
              </w:rPr>
              <w:t xml:space="preserve">
ского района </w:t>
            </w:r>
            <w:r>
              <w:br/>
            </w:r>
            <w:r>
              <w:rPr>
                <w:rFonts w:ascii="Times New Roman"/>
                <w:b w:val="false"/>
                <w:i w:val="false"/>
                <w:color w:val="000000"/>
                <w:sz w:val="20"/>
              </w:rPr>
              <w:t xml:space="preserve">
Кызылординской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Головное водоза- </w:t>
            </w:r>
            <w:r>
              <w:br/>
            </w:r>
            <w:r>
              <w:rPr>
                <w:rFonts w:ascii="Times New Roman"/>
                <w:b w:val="false"/>
                <w:i w:val="false"/>
                <w:color w:val="000000"/>
                <w:sz w:val="20"/>
              </w:rPr>
              <w:t xml:space="preserve">
борное сооружение </w:t>
            </w:r>
            <w:r>
              <w:br/>
            </w:r>
            <w:r>
              <w:rPr>
                <w:rFonts w:ascii="Times New Roman"/>
                <w:b w:val="false"/>
                <w:i w:val="false"/>
                <w:color w:val="000000"/>
                <w:sz w:val="20"/>
              </w:rPr>
              <w:t xml:space="preserve">
(2 этап)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Мини- </w:t>
            </w:r>
            <w:r>
              <w:br/>
            </w:r>
            <w:r>
              <w:rPr>
                <w:rFonts w:ascii="Times New Roman"/>
                <w:b w:val="false"/>
                <w:i w:val="false"/>
                <w:color w:val="000000"/>
                <w:sz w:val="20"/>
              </w:rPr>
              <w:t xml:space="preserve">
стерство </w:t>
            </w:r>
            <w:r>
              <w:br/>
            </w:r>
            <w:r>
              <w:rPr>
                <w:rFonts w:ascii="Times New Roman"/>
                <w:b w:val="false"/>
                <w:i w:val="false"/>
                <w:color w:val="000000"/>
                <w:sz w:val="20"/>
              </w:rPr>
              <w:t xml:space="preserve">
экономики и бюджет- </w:t>
            </w:r>
            <w:r>
              <w:br/>
            </w:r>
            <w:r>
              <w:rPr>
                <w:rFonts w:ascii="Times New Roman"/>
                <w:b w:val="false"/>
                <w:i w:val="false"/>
                <w:color w:val="000000"/>
                <w:sz w:val="20"/>
              </w:rPr>
              <w:t xml:space="preserve">
ного пла- </w:t>
            </w:r>
            <w:r>
              <w:br/>
            </w:r>
            <w:r>
              <w:rPr>
                <w:rFonts w:ascii="Times New Roman"/>
                <w:b w:val="false"/>
                <w:i w:val="false"/>
                <w:color w:val="000000"/>
                <w:sz w:val="20"/>
              </w:rPr>
              <w:t xml:space="preserve">
нирования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год - </w:t>
            </w:r>
            <w:r>
              <w:br/>
            </w:r>
            <w:r>
              <w:rPr>
                <w:rFonts w:ascii="Times New Roman"/>
                <w:b w:val="false"/>
                <w:i w:val="false"/>
                <w:color w:val="000000"/>
                <w:sz w:val="20"/>
              </w:rPr>
              <w:t xml:space="preserve">
139,86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водо- </w:t>
            </w:r>
            <w:r>
              <w:br/>
            </w:r>
            <w:r>
              <w:rPr>
                <w:rFonts w:ascii="Times New Roman"/>
                <w:b w:val="false"/>
                <w:i w:val="false"/>
                <w:color w:val="000000"/>
                <w:sz w:val="20"/>
              </w:rPr>
              <w:t xml:space="preserve">
снабжение </w:t>
            </w:r>
            <w:r>
              <w:br/>
            </w:r>
            <w:r>
              <w:rPr>
                <w:rFonts w:ascii="Times New Roman"/>
                <w:b w:val="false"/>
                <w:i w:val="false"/>
                <w:color w:val="000000"/>
                <w:sz w:val="20"/>
              </w:rPr>
              <w:t xml:space="preserve">
населенного </w:t>
            </w:r>
            <w:r>
              <w:br/>
            </w:r>
            <w:r>
              <w:rPr>
                <w:rFonts w:ascii="Times New Roman"/>
                <w:b w:val="false"/>
                <w:i w:val="false"/>
                <w:color w:val="000000"/>
                <w:sz w:val="20"/>
              </w:rPr>
              <w:t xml:space="preserve">
пункта Шаульдер </w:t>
            </w:r>
            <w:r>
              <w:br/>
            </w:r>
            <w:r>
              <w:rPr>
                <w:rFonts w:ascii="Times New Roman"/>
                <w:b w:val="false"/>
                <w:i w:val="false"/>
                <w:color w:val="000000"/>
                <w:sz w:val="20"/>
              </w:rPr>
              <w:t xml:space="preserve">
Отырарского района Южно- </w:t>
            </w:r>
            <w:r>
              <w:br/>
            </w:r>
            <w:r>
              <w:rPr>
                <w:rFonts w:ascii="Times New Roman"/>
                <w:b w:val="false"/>
                <w:i w:val="false"/>
                <w:color w:val="000000"/>
                <w:sz w:val="20"/>
              </w:rPr>
              <w:t xml:space="preserve">
Казахстанской области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Мини- </w:t>
            </w:r>
            <w:r>
              <w:br/>
            </w:r>
            <w:r>
              <w:rPr>
                <w:rFonts w:ascii="Times New Roman"/>
                <w:b w:val="false"/>
                <w:i w:val="false"/>
                <w:color w:val="000000"/>
                <w:sz w:val="20"/>
              </w:rPr>
              <w:t xml:space="preserve">
стерство </w:t>
            </w:r>
            <w:r>
              <w:br/>
            </w:r>
            <w:r>
              <w:rPr>
                <w:rFonts w:ascii="Times New Roman"/>
                <w:b w:val="false"/>
                <w:i w:val="false"/>
                <w:color w:val="000000"/>
                <w:sz w:val="20"/>
              </w:rPr>
              <w:t xml:space="preserve">
экономики и бюджет- </w:t>
            </w:r>
            <w:r>
              <w:br/>
            </w:r>
            <w:r>
              <w:rPr>
                <w:rFonts w:ascii="Times New Roman"/>
                <w:b w:val="false"/>
                <w:i w:val="false"/>
                <w:color w:val="000000"/>
                <w:sz w:val="20"/>
              </w:rPr>
              <w:t xml:space="preserve">
ного пла- </w:t>
            </w:r>
            <w:r>
              <w:br/>
            </w:r>
            <w:r>
              <w:rPr>
                <w:rFonts w:ascii="Times New Roman"/>
                <w:b w:val="false"/>
                <w:i w:val="false"/>
                <w:color w:val="000000"/>
                <w:sz w:val="20"/>
              </w:rPr>
              <w:t xml:space="preserve">
нирования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год - </w:t>
            </w:r>
            <w:r>
              <w:br/>
            </w:r>
            <w:r>
              <w:rPr>
                <w:rFonts w:ascii="Times New Roman"/>
                <w:b w:val="false"/>
                <w:i w:val="false"/>
                <w:color w:val="000000"/>
                <w:sz w:val="20"/>
              </w:rPr>
              <w:t xml:space="preserve">
46,33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Построить водо- </w:t>
            </w:r>
            <w:r>
              <w:br/>
            </w:r>
            <w:r>
              <w:rPr>
                <w:rFonts w:ascii="Times New Roman"/>
                <w:b w:val="false"/>
                <w:i w:val="false"/>
                <w:color w:val="000000"/>
                <w:sz w:val="20"/>
              </w:rPr>
              <w:t xml:space="preserve">
провод населенных </w:t>
            </w:r>
            <w:r>
              <w:br/>
            </w:r>
            <w:r>
              <w:rPr>
                <w:rFonts w:ascii="Times New Roman"/>
                <w:b w:val="false"/>
                <w:i w:val="false"/>
                <w:color w:val="000000"/>
                <w:sz w:val="20"/>
              </w:rPr>
              <w:t xml:space="preserve">
пунктов Арыс, </w:t>
            </w:r>
            <w:r>
              <w:br/>
            </w:r>
            <w:r>
              <w:rPr>
                <w:rFonts w:ascii="Times New Roman"/>
                <w:b w:val="false"/>
                <w:i w:val="false"/>
                <w:color w:val="000000"/>
                <w:sz w:val="20"/>
              </w:rPr>
              <w:t xml:space="preserve">
Шойманов, Темир, Когам, Кокмардан, </w:t>
            </w:r>
            <w:r>
              <w:br/>
            </w:r>
            <w:r>
              <w:rPr>
                <w:rFonts w:ascii="Times New Roman"/>
                <w:b w:val="false"/>
                <w:i w:val="false"/>
                <w:color w:val="000000"/>
                <w:sz w:val="20"/>
              </w:rPr>
              <w:t xml:space="preserve">
Кызыл-Ту. </w:t>
            </w:r>
            <w:r>
              <w:br/>
            </w:r>
            <w:r>
              <w:rPr>
                <w:rFonts w:ascii="Times New Roman"/>
                <w:b w:val="false"/>
                <w:i w:val="false"/>
                <w:color w:val="000000"/>
                <w:sz w:val="20"/>
              </w:rPr>
              <w:t xml:space="preserve">
Поселок Темир </w:t>
            </w:r>
            <w:r>
              <w:br/>
            </w:r>
            <w:r>
              <w:rPr>
                <w:rFonts w:ascii="Times New Roman"/>
                <w:b w:val="false"/>
                <w:i w:val="false"/>
                <w:color w:val="000000"/>
                <w:sz w:val="20"/>
              </w:rPr>
              <w:t xml:space="preserve">
Южно-Казахстанс- </w:t>
            </w:r>
            <w:r>
              <w:br/>
            </w:r>
            <w:r>
              <w:rPr>
                <w:rFonts w:ascii="Times New Roman"/>
                <w:b w:val="false"/>
                <w:i w:val="false"/>
                <w:color w:val="000000"/>
                <w:sz w:val="20"/>
              </w:rPr>
              <w:t xml:space="preserve">
кой области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Мини- </w:t>
            </w:r>
            <w:r>
              <w:br/>
            </w:r>
            <w:r>
              <w:rPr>
                <w:rFonts w:ascii="Times New Roman"/>
                <w:b w:val="false"/>
                <w:i w:val="false"/>
                <w:color w:val="000000"/>
                <w:sz w:val="20"/>
              </w:rPr>
              <w:t xml:space="preserve">
стерство </w:t>
            </w:r>
            <w:r>
              <w:br/>
            </w:r>
            <w:r>
              <w:rPr>
                <w:rFonts w:ascii="Times New Roman"/>
                <w:b w:val="false"/>
                <w:i w:val="false"/>
                <w:color w:val="000000"/>
                <w:sz w:val="20"/>
              </w:rPr>
              <w:t xml:space="preserve">
экономики и бюджет- </w:t>
            </w:r>
            <w:r>
              <w:br/>
            </w:r>
            <w:r>
              <w:rPr>
                <w:rFonts w:ascii="Times New Roman"/>
                <w:b w:val="false"/>
                <w:i w:val="false"/>
                <w:color w:val="000000"/>
                <w:sz w:val="20"/>
              </w:rPr>
              <w:t xml:space="preserve">
ного пла- </w:t>
            </w:r>
            <w:r>
              <w:br/>
            </w:r>
            <w:r>
              <w:rPr>
                <w:rFonts w:ascii="Times New Roman"/>
                <w:b w:val="false"/>
                <w:i w:val="false"/>
                <w:color w:val="000000"/>
                <w:sz w:val="20"/>
              </w:rPr>
              <w:t xml:space="preserve">
нирования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июля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год - </w:t>
            </w:r>
            <w:r>
              <w:br/>
            </w:r>
            <w:r>
              <w:rPr>
                <w:rFonts w:ascii="Times New Roman"/>
                <w:b w:val="false"/>
                <w:i w:val="false"/>
                <w:color w:val="000000"/>
                <w:sz w:val="20"/>
              </w:rPr>
              <w:t xml:space="preserve">
30,0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 - </w:t>
            </w:r>
            <w:r>
              <w:br/>
            </w:r>
            <w:r>
              <w:rPr>
                <w:rFonts w:ascii="Times New Roman"/>
                <w:b w:val="false"/>
                <w:i w:val="false"/>
                <w:color w:val="000000"/>
                <w:sz w:val="20"/>
              </w:rPr>
              <w:t xml:space="preserve">
46,47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Построить водо- </w:t>
            </w:r>
            <w:r>
              <w:br/>
            </w:r>
            <w:r>
              <w:rPr>
                <w:rFonts w:ascii="Times New Roman"/>
                <w:b w:val="false"/>
                <w:i w:val="false"/>
                <w:color w:val="000000"/>
                <w:sz w:val="20"/>
              </w:rPr>
              <w:t xml:space="preserve">
провод населенных </w:t>
            </w:r>
            <w:r>
              <w:br/>
            </w:r>
            <w:r>
              <w:rPr>
                <w:rFonts w:ascii="Times New Roman"/>
                <w:b w:val="false"/>
                <w:i w:val="false"/>
                <w:color w:val="000000"/>
                <w:sz w:val="20"/>
              </w:rPr>
              <w:t xml:space="preserve">
пунктов Арыс, Шойманов, Темир, Когам, Кокмардан, </w:t>
            </w:r>
            <w:r>
              <w:br/>
            </w:r>
            <w:r>
              <w:rPr>
                <w:rFonts w:ascii="Times New Roman"/>
                <w:b w:val="false"/>
                <w:i w:val="false"/>
                <w:color w:val="000000"/>
                <w:sz w:val="20"/>
              </w:rPr>
              <w:t xml:space="preserve">
Кызыл-Ту. </w:t>
            </w:r>
            <w:r>
              <w:br/>
            </w:r>
            <w:r>
              <w:rPr>
                <w:rFonts w:ascii="Times New Roman"/>
                <w:b w:val="false"/>
                <w:i w:val="false"/>
                <w:color w:val="000000"/>
                <w:sz w:val="20"/>
              </w:rPr>
              <w:t xml:space="preserve">
Поселок Кокмардан </w:t>
            </w:r>
            <w:r>
              <w:br/>
            </w:r>
            <w:r>
              <w:rPr>
                <w:rFonts w:ascii="Times New Roman"/>
                <w:b w:val="false"/>
                <w:i w:val="false"/>
                <w:color w:val="000000"/>
                <w:sz w:val="20"/>
              </w:rPr>
              <w:t xml:space="preserve">
Южно-Казахстанс- </w:t>
            </w:r>
            <w:r>
              <w:br/>
            </w:r>
            <w:r>
              <w:rPr>
                <w:rFonts w:ascii="Times New Roman"/>
                <w:b w:val="false"/>
                <w:i w:val="false"/>
                <w:color w:val="000000"/>
                <w:sz w:val="20"/>
              </w:rPr>
              <w:t xml:space="preserve">
кой области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Мини- </w:t>
            </w:r>
            <w:r>
              <w:br/>
            </w:r>
            <w:r>
              <w:rPr>
                <w:rFonts w:ascii="Times New Roman"/>
                <w:b w:val="false"/>
                <w:i w:val="false"/>
                <w:color w:val="000000"/>
                <w:sz w:val="20"/>
              </w:rPr>
              <w:t xml:space="preserve">
стерство </w:t>
            </w:r>
            <w:r>
              <w:br/>
            </w:r>
            <w:r>
              <w:rPr>
                <w:rFonts w:ascii="Times New Roman"/>
                <w:b w:val="false"/>
                <w:i w:val="false"/>
                <w:color w:val="000000"/>
                <w:sz w:val="20"/>
              </w:rPr>
              <w:t xml:space="preserve">
экономики и бюджет- </w:t>
            </w:r>
            <w:r>
              <w:br/>
            </w:r>
            <w:r>
              <w:rPr>
                <w:rFonts w:ascii="Times New Roman"/>
                <w:b w:val="false"/>
                <w:i w:val="false"/>
                <w:color w:val="000000"/>
                <w:sz w:val="20"/>
              </w:rPr>
              <w:t xml:space="preserve">
ного пла- </w:t>
            </w:r>
            <w:r>
              <w:br/>
            </w:r>
            <w:r>
              <w:rPr>
                <w:rFonts w:ascii="Times New Roman"/>
                <w:b w:val="false"/>
                <w:i w:val="false"/>
                <w:color w:val="000000"/>
                <w:sz w:val="20"/>
              </w:rPr>
              <w:t xml:space="preserve">
нирования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июля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год - </w:t>
            </w:r>
            <w:r>
              <w:br/>
            </w:r>
            <w:r>
              <w:rPr>
                <w:rFonts w:ascii="Times New Roman"/>
                <w:b w:val="false"/>
                <w:i w:val="false"/>
                <w:color w:val="000000"/>
                <w:sz w:val="20"/>
              </w:rPr>
              <w:t xml:space="preserve">
25,0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 - </w:t>
            </w:r>
            <w:r>
              <w:br/>
            </w:r>
            <w:r>
              <w:rPr>
                <w:rFonts w:ascii="Times New Roman"/>
                <w:b w:val="false"/>
                <w:i w:val="false"/>
                <w:color w:val="000000"/>
                <w:sz w:val="20"/>
              </w:rPr>
              <w:t xml:space="preserve">
34,64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Построить водо- </w:t>
            </w:r>
            <w:r>
              <w:br/>
            </w:r>
            <w:r>
              <w:rPr>
                <w:rFonts w:ascii="Times New Roman"/>
                <w:b w:val="false"/>
                <w:i w:val="false"/>
                <w:color w:val="000000"/>
                <w:sz w:val="20"/>
              </w:rPr>
              <w:t xml:space="preserve">
провод населенных </w:t>
            </w:r>
            <w:r>
              <w:br/>
            </w:r>
            <w:r>
              <w:rPr>
                <w:rFonts w:ascii="Times New Roman"/>
                <w:b w:val="false"/>
                <w:i w:val="false"/>
                <w:color w:val="000000"/>
                <w:sz w:val="20"/>
              </w:rPr>
              <w:t xml:space="preserve">
пунктов Арыс, </w:t>
            </w:r>
            <w:r>
              <w:br/>
            </w:r>
            <w:r>
              <w:rPr>
                <w:rFonts w:ascii="Times New Roman"/>
                <w:b w:val="false"/>
                <w:i w:val="false"/>
                <w:color w:val="000000"/>
                <w:sz w:val="20"/>
              </w:rPr>
              <w:t xml:space="preserve">
Шойманов,Темир, Когам, Кокмардан, </w:t>
            </w:r>
            <w:r>
              <w:br/>
            </w:r>
            <w:r>
              <w:rPr>
                <w:rFonts w:ascii="Times New Roman"/>
                <w:b w:val="false"/>
                <w:i w:val="false"/>
                <w:color w:val="000000"/>
                <w:sz w:val="20"/>
              </w:rPr>
              <w:t xml:space="preserve">
Кызыл-Ту. </w:t>
            </w:r>
            <w:r>
              <w:br/>
            </w:r>
            <w:r>
              <w:rPr>
                <w:rFonts w:ascii="Times New Roman"/>
                <w:b w:val="false"/>
                <w:i w:val="false"/>
                <w:color w:val="000000"/>
                <w:sz w:val="20"/>
              </w:rPr>
              <w:t xml:space="preserve">
Поселок Арыс </w:t>
            </w:r>
            <w:r>
              <w:br/>
            </w:r>
            <w:r>
              <w:rPr>
                <w:rFonts w:ascii="Times New Roman"/>
                <w:b w:val="false"/>
                <w:i w:val="false"/>
                <w:color w:val="000000"/>
                <w:sz w:val="20"/>
              </w:rPr>
              <w:t xml:space="preserve">
Южно-Казахстанс- </w:t>
            </w:r>
            <w:r>
              <w:br/>
            </w:r>
            <w:r>
              <w:rPr>
                <w:rFonts w:ascii="Times New Roman"/>
                <w:b w:val="false"/>
                <w:i w:val="false"/>
                <w:color w:val="000000"/>
                <w:sz w:val="20"/>
              </w:rPr>
              <w:t xml:space="preserve">
кой области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Мини- </w:t>
            </w:r>
            <w:r>
              <w:br/>
            </w:r>
            <w:r>
              <w:rPr>
                <w:rFonts w:ascii="Times New Roman"/>
                <w:b w:val="false"/>
                <w:i w:val="false"/>
                <w:color w:val="000000"/>
                <w:sz w:val="20"/>
              </w:rPr>
              <w:t xml:space="preserve">
стерство </w:t>
            </w:r>
            <w:r>
              <w:br/>
            </w:r>
            <w:r>
              <w:rPr>
                <w:rFonts w:ascii="Times New Roman"/>
                <w:b w:val="false"/>
                <w:i w:val="false"/>
                <w:color w:val="000000"/>
                <w:sz w:val="20"/>
              </w:rPr>
              <w:t xml:space="preserve">
экономики и бюджет- </w:t>
            </w:r>
            <w:r>
              <w:br/>
            </w:r>
            <w:r>
              <w:rPr>
                <w:rFonts w:ascii="Times New Roman"/>
                <w:b w:val="false"/>
                <w:i w:val="false"/>
                <w:color w:val="000000"/>
                <w:sz w:val="20"/>
              </w:rPr>
              <w:t xml:space="preserve">
ного пла- </w:t>
            </w:r>
            <w:r>
              <w:br/>
            </w:r>
            <w:r>
              <w:rPr>
                <w:rFonts w:ascii="Times New Roman"/>
                <w:b w:val="false"/>
                <w:i w:val="false"/>
                <w:color w:val="000000"/>
                <w:sz w:val="20"/>
              </w:rPr>
              <w:t xml:space="preserve">
нирования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год - </w:t>
            </w:r>
            <w:r>
              <w:br/>
            </w:r>
            <w:r>
              <w:rPr>
                <w:rFonts w:ascii="Times New Roman"/>
                <w:b w:val="false"/>
                <w:i w:val="false"/>
                <w:color w:val="000000"/>
                <w:sz w:val="20"/>
              </w:rPr>
              <w:t xml:space="preserve">
31,97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Построить водо- </w:t>
            </w:r>
            <w:r>
              <w:br/>
            </w:r>
            <w:r>
              <w:rPr>
                <w:rFonts w:ascii="Times New Roman"/>
                <w:b w:val="false"/>
                <w:i w:val="false"/>
                <w:color w:val="000000"/>
                <w:sz w:val="20"/>
              </w:rPr>
              <w:t xml:space="preserve">
провод населенных </w:t>
            </w:r>
            <w:r>
              <w:br/>
            </w:r>
            <w:r>
              <w:rPr>
                <w:rFonts w:ascii="Times New Roman"/>
                <w:b w:val="false"/>
                <w:i w:val="false"/>
                <w:color w:val="000000"/>
                <w:sz w:val="20"/>
              </w:rPr>
              <w:t xml:space="preserve">
пунктов Арыс, </w:t>
            </w:r>
            <w:r>
              <w:br/>
            </w:r>
            <w:r>
              <w:rPr>
                <w:rFonts w:ascii="Times New Roman"/>
                <w:b w:val="false"/>
                <w:i w:val="false"/>
                <w:color w:val="000000"/>
                <w:sz w:val="20"/>
              </w:rPr>
              <w:t xml:space="preserve">
Шойманов, Темир, Когам, Кокмардан, </w:t>
            </w:r>
            <w:r>
              <w:br/>
            </w:r>
            <w:r>
              <w:rPr>
                <w:rFonts w:ascii="Times New Roman"/>
                <w:b w:val="false"/>
                <w:i w:val="false"/>
                <w:color w:val="000000"/>
                <w:sz w:val="20"/>
              </w:rPr>
              <w:t xml:space="preserve">
Кызыл-Ту. </w:t>
            </w:r>
            <w:r>
              <w:br/>
            </w:r>
            <w:r>
              <w:rPr>
                <w:rFonts w:ascii="Times New Roman"/>
                <w:b w:val="false"/>
                <w:i w:val="false"/>
                <w:color w:val="000000"/>
                <w:sz w:val="20"/>
              </w:rPr>
              <w:t xml:space="preserve">
Поселок Кызыл-Ту Южно-Казахстанс- </w:t>
            </w:r>
            <w:r>
              <w:br/>
            </w:r>
            <w:r>
              <w:rPr>
                <w:rFonts w:ascii="Times New Roman"/>
                <w:b w:val="false"/>
                <w:i w:val="false"/>
                <w:color w:val="000000"/>
                <w:sz w:val="20"/>
              </w:rPr>
              <w:t xml:space="preserve">
кой области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Мини- </w:t>
            </w:r>
            <w:r>
              <w:br/>
            </w:r>
            <w:r>
              <w:rPr>
                <w:rFonts w:ascii="Times New Roman"/>
                <w:b w:val="false"/>
                <w:i w:val="false"/>
                <w:color w:val="000000"/>
                <w:sz w:val="20"/>
              </w:rPr>
              <w:t xml:space="preserve">
стерство </w:t>
            </w:r>
            <w:r>
              <w:br/>
            </w:r>
            <w:r>
              <w:rPr>
                <w:rFonts w:ascii="Times New Roman"/>
                <w:b w:val="false"/>
                <w:i w:val="false"/>
                <w:color w:val="000000"/>
                <w:sz w:val="20"/>
              </w:rPr>
              <w:t xml:space="preserve">
экономики и бюджет- </w:t>
            </w:r>
            <w:r>
              <w:br/>
            </w:r>
            <w:r>
              <w:rPr>
                <w:rFonts w:ascii="Times New Roman"/>
                <w:b w:val="false"/>
                <w:i w:val="false"/>
                <w:color w:val="000000"/>
                <w:sz w:val="20"/>
              </w:rPr>
              <w:t xml:space="preserve">
ного пла- </w:t>
            </w:r>
            <w:r>
              <w:br/>
            </w:r>
            <w:r>
              <w:rPr>
                <w:rFonts w:ascii="Times New Roman"/>
                <w:b w:val="false"/>
                <w:i w:val="false"/>
                <w:color w:val="000000"/>
                <w:sz w:val="20"/>
              </w:rPr>
              <w:t xml:space="preserve">
нирования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год - </w:t>
            </w:r>
            <w:r>
              <w:br/>
            </w:r>
            <w:r>
              <w:rPr>
                <w:rFonts w:ascii="Times New Roman"/>
                <w:b w:val="false"/>
                <w:i w:val="false"/>
                <w:color w:val="000000"/>
                <w:sz w:val="20"/>
              </w:rPr>
              <w:t xml:space="preserve">
13,36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Построить водо- </w:t>
            </w:r>
            <w:r>
              <w:br/>
            </w:r>
            <w:r>
              <w:rPr>
                <w:rFonts w:ascii="Times New Roman"/>
                <w:b w:val="false"/>
                <w:i w:val="false"/>
                <w:color w:val="000000"/>
                <w:sz w:val="20"/>
              </w:rPr>
              <w:t xml:space="preserve">
провод населенных </w:t>
            </w:r>
            <w:r>
              <w:br/>
            </w:r>
            <w:r>
              <w:rPr>
                <w:rFonts w:ascii="Times New Roman"/>
                <w:b w:val="false"/>
                <w:i w:val="false"/>
                <w:color w:val="000000"/>
                <w:sz w:val="20"/>
              </w:rPr>
              <w:t xml:space="preserve">
пунктов Арыс, Шойманов, Темир, Когам, Кокмардан, </w:t>
            </w:r>
            <w:r>
              <w:br/>
            </w:r>
            <w:r>
              <w:rPr>
                <w:rFonts w:ascii="Times New Roman"/>
                <w:b w:val="false"/>
                <w:i w:val="false"/>
                <w:color w:val="000000"/>
                <w:sz w:val="20"/>
              </w:rPr>
              <w:t xml:space="preserve">
Кызыл-Ту. </w:t>
            </w:r>
            <w:r>
              <w:br/>
            </w:r>
            <w:r>
              <w:rPr>
                <w:rFonts w:ascii="Times New Roman"/>
                <w:b w:val="false"/>
                <w:i w:val="false"/>
                <w:color w:val="000000"/>
                <w:sz w:val="20"/>
              </w:rPr>
              <w:t xml:space="preserve">
Поселок Шойманов Южно-Казахстанс- </w:t>
            </w:r>
            <w:r>
              <w:br/>
            </w:r>
            <w:r>
              <w:rPr>
                <w:rFonts w:ascii="Times New Roman"/>
                <w:b w:val="false"/>
                <w:i w:val="false"/>
                <w:color w:val="000000"/>
                <w:sz w:val="20"/>
              </w:rPr>
              <w:t xml:space="preserve">
кой области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Мини- </w:t>
            </w:r>
            <w:r>
              <w:br/>
            </w:r>
            <w:r>
              <w:rPr>
                <w:rFonts w:ascii="Times New Roman"/>
                <w:b w:val="false"/>
                <w:i w:val="false"/>
                <w:color w:val="000000"/>
                <w:sz w:val="20"/>
              </w:rPr>
              <w:t xml:space="preserve">
стерство </w:t>
            </w:r>
            <w:r>
              <w:br/>
            </w:r>
            <w:r>
              <w:rPr>
                <w:rFonts w:ascii="Times New Roman"/>
                <w:b w:val="false"/>
                <w:i w:val="false"/>
                <w:color w:val="000000"/>
                <w:sz w:val="20"/>
              </w:rPr>
              <w:t xml:space="preserve">
экономики и бюджет- </w:t>
            </w:r>
            <w:r>
              <w:br/>
            </w:r>
            <w:r>
              <w:rPr>
                <w:rFonts w:ascii="Times New Roman"/>
                <w:b w:val="false"/>
                <w:i w:val="false"/>
                <w:color w:val="000000"/>
                <w:sz w:val="20"/>
              </w:rPr>
              <w:t xml:space="preserve">
ного пла- </w:t>
            </w:r>
            <w:r>
              <w:br/>
            </w:r>
            <w:r>
              <w:rPr>
                <w:rFonts w:ascii="Times New Roman"/>
                <w:b w:val="false"/>
                <w:i w:val="false"/>
                <w:color w:val="000000"/>
                <w:sz w:val="20"/>
              </w:rPr>
              <w:t xml:space="preserve">
нирования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год - </w:t>
            </w:r>
            <w:r>
              <w:br/>
            </w:r>
            <w:r>
              <w:rPr>
                <w:rFonts w:ascii="Times New Roman"/>
                <w:b w:val="false"/>
                <w:i w:val="false"/>
                <w:color w:val="000000"/>
                <w:sz w:val="20"/>
              </w:rPr>
              <w:t xml:space="preserve">
28,54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Построить водо- </w:t>
            </w:r>
            <w:r>
              <w:br/>
            </w:r>
            <w:r>
              <w:rPr>
                <w:rFonts w:ascii="Times New Roman"/>
                <w:b w:val="false"/>
                <w:i w:val="false"/>
                <w:color w:val="000000"/>
                <w:sz w:val="20"/>
              </w:rPr>
              <w:t xml:space="preserve">
провод населенных </w:t>
            </w:r>
            <w:r>
              <w:br/>
            </w:r>
            <w:r>
              <w:rPr>
                <w:rFonts w:ascii="Times New Roman"/>
                <w:b w:val="false"/>
                <w:i w:val="false"/>
                <w:color w:val="000000"/>
                <w:sz w:val="20"/>
              </w:rPr>
              <w:t xml:space="preserve">
пунктов Арыс, </w:t>
            </w:r>
            <w:r>
              <w:br/>
            </w:r>
            <w:r>
              <w:rPr>
                <w:rFonts w:ascii="Times New Roman"/>
                <w:b w:val="false"/>
                <w:i w:val="false"/>
                <w:color w:val="000000"/>
                <w:sz w:val="20"/>
              </w:rPr>
              <w:t xml:space="preserve">
Шойманов, Темир, Когам, Кокмардан, </w:t>
            </w:r>
            <w:r>
              <w:br/>
            </w:r>
            <w:r>
              <w:rPr>
                <w:rFonts w:ascii="Times New Roman"/>
                <w:b w:val="false"/>
                <w:i w:val="false"/>
                <w:color w:val="000000"/>
                <w:sz w:val="20"/>
              </w:rPr>
              <w:t xml:space="preserve">
Кызыл-Ту. </w:t>
            </w:r>
            <w:r>
              <w:br/>
            </w:r>
            <w:r>
              <w:rPr>
                <w:rFonts w:ascii="Times New Roman"/>
                <w:b w:val="false"/>
                <w:i w:val="false"/>
                <w:color w:val="000000"/>
                <w:sz w:val="20"/>
              </w:rPr>
              <w:t xml:space="preserve">
Поселок Когам </w:t>
            </w:r>
            <w:r>
              <w:br/>
            </w:r>
            <w:r>
              <w:rPr>
                <w:rFonts w:ascii="Times New Roman"/>
                <w:b w:val="false"/>
                <w:i w:val="false"/>
                <w:color w:val="000000"/>
                <w:sz w:val="20"/>
              </w:rPr>
              <w:t xml:space="preserve">
Южно-Казахстанс- </w:t>
            </w:r>
            <w:r>
              <w:br/>
            </w:r>
            <w:r>
              <w:rPr>
                <w:rFonts w:ascii="Times New Roman"/>
                <w:b w:val="false"/>
                <w:i w:val="false"/>
                <w:color w:val="000000"/>
                <w:sz w:val="20"/>
              </w:rPr>
              <w:t xml:space="preserve">
кой области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Мини- </w:t>
            </w:r>
            <w:r>
              <w:br/>
            </w:r>
            <w:r>
              <w:rPr>
                <w:rFonts w:ascii="Times New Roman"/>
                <w:b w:val="false"/>
                <w:i w:val="false"/>
                <w:color w:val="000000"/>
                <w:sz w:val="20"/>
              </w:rPr>
              <w:t xml:space="preserve">
стерство </w:t>
            </w:r>
            <w:r>
              <w:br/>
            </w:r>
            <w:r>
              <w:rPr>
                <w:rFonts w:ascii="Times New Roman"/>
                <w:b w:val="false"/>
                <w:i w:val="false"/>
                <w:color w:val="000000"/>
                <w:sz w:val="20"/>
              </w:rPr>
              <w:t xml:space="preserve">
экономики и бюджет- </w:t>
            </w:r>
            <w:r>
              <w:br/>
            </w:r>
            <w:r>
              <w:rPr>
                <w:rFonts w:ascii="Times New Roman"/>
                <w:b w:val="false"/>
                <w:i w:val="false"/>
                <w:color w:val="000000"/>
                <w:sz w:val="20"/>
              </w:rPr>
              <w:t xml:space="preserve">
ного пла- </w:t>
            </w:r>
            <w:r>
              <w:br/>
            </w:r>
            <w:r>
              <w:rPr>
                <w:rFonts w:ascii="Times New Roman"/>
                <w:b w:val="false"/>
                <w:i w:val="false"/>
                <w:color w:val="000000"/>
                <w:sz w:val="20"/>
              </w:rPr>
              <w:t xml:space="preserve">
нирования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год - </w:t>
            </w:r>
            <w:r>
              <w:br/>
            </w:r>
            <w:r>
              <w:rPr>
                <w:rFonts w:ascii="Times New Roman"/>
                <w:b w:val="false"/>
                <w:i w:val="false"/>
                <w:color w:val="000000"/>
                <w:sz w:val="20"/>
              </w:rPr>
              <w:t xml:space="preserve">
24,87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водо- </w:t>
            </w:r>
            <w:r>
              <w:br/>
            </w:r>
            <w:r>
              <w:rPr>
                <w:rFonts w:ascii="Times New Roman"/>
                <w:b w:val="false"/>
                <w:i w:val="false"/>
                <w:color w:val="000000"/>
                <w:sz w:val="20"/>
              </w:rPr>
              <w:t xml:space="preserve">
снабжение </w:t>
            </w:r>
            <w:r>
              <w:br/>
            </w:r>
            <w:r>
              <w:rPr>
                <w:rFonts w:ascii="Times New Roman"/>
                <w:b w:val="false"/>
                <w:i w:val="false"/>
                <w:color w:val="000000"/>
                <w:sz w:val="20"/>
              </w:rPr>
              <w:t xml:space="preserve">
населенного </w:t>
            </w:r>
            <w:r>
              <w:br/>
            </w:r>
            <w:r>
              <w:rPr>
                <w:rFonts w:ascii="Times New Roman"/>
                <w:b w:val="false"/>
                <w:i w:val="false"/>
                <w:color w:val="000000"/>
                <w:sz w:val="20"/>
              </w:rPr>
              <w:t xml:space="preserve">
пункта Аметбек </w:t>
            </w:r>
            <w:r>
              <w:br/>
            </w:r>
            <w:r>
              <w:rPr>
                <w:rFonts w:ascii="Times New Roman"/>
                <w:b w:val="false"/>
                <w:i w:val="false"/>
                <w:color w:val="000000"/>
                <w:sz w:val="20"/>
              </w:rPr>
              <w:t xml:space="preserve">
Отырарского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Мини- </w:t>
            </w:r>
            <w:r>
              <w:br/>
            </w:r>
            <w:r>
              <w:rPr>
                <w:rFonts w:ascii="Times New Roman"/>
                <w:b w:val="false"/>
                <w:i w:val="false"/>
                <w:color w:val="000000"/>
                <w:sz w:val="20"/>
              </w:rPr>
              <w:t xml:space="preserve">
стерство </w:t>
            </w:r>
            <w:r>
              <w:br/>
            </w:r>
            <w:r>
              <w:rPr>
                <w:rFonts w:ascii="Times New Roman"/>
                <w:b w:val="false"/>
                <w:i w:val="false"/>
                <w:color w:val="000000"/>
                <w:sz w:val="20"/>
              </w:rPr>
              <w:t xml:space="preserve">
экономики и бюджет- </w:t>
            </w:r>
            <w:r>
              <w:br/>
            </w:r>
            <w:r>
              <w:rPr>
                <w:rFonts w:ascii="Times New Roman"/>
                <w:b w:val="false"/>
                <w:i w:val="false"/>
                <w:color w:val="000000"/>
                <w:sz w:val="20"/>
              </w:rPr>
              <w:t xml:space="preserve">
ного пла- </w:t>
            </w:r>
            <w:r>
              <w:br/>
            </w:r>
            <w:r>
              <w:rPr>
                <w:rFonts w:ascii="Times New Roman"/>
                <w:b w:val="false"/>
                <w:i w:val="false"/>
                <w:color w:val="000000"/>
                <w:sz w:val="20"/>
              </w:rPr>
              <w:t xml:space="preserve">
нирования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год - </w:t>
            </w:r>
            <w:r>
              <w:br/>
            </w:r>
            <w:r>
              <w:rPr>
                <w:rFonts w:ascii="Times New Roman"/>
                <w:b w:val="false"/>
                <w:i w:val="false"/>
                <w:color w:val="000000"/>
                <w:sz w:val="20"/>
              </w:rPr>
              <w:t xml:space="preserve">
26,15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Реконструировать Шардаринский групповой </w:t>
            </w:r>
            <w:r>
              <w:br/>
            </w:r>
            <w:r>
              <w:rPr>
                <w:rFonts w:ascii="Times New Roman"/>
                <w:b w:val="false"/>
                <w:i w:val="false"/>
                <w:color w:val="000000"/>
                <w:sz w:val="20"/>
              </w:rPr>
              <w:t xml:space="preserve">
водопровод </w:t>
            </w:r>
            <w:r>
              <w:br/>
            </w:r>
            <w:r>
              <w:rPr>
                <w:rFonts w:ascii="Times New Roman"/>
                <w:b w:val="false"/>
                <w:i w:val="false"/>
                <w:color w:val="000000"/>
                <w:sz w:val="20"/>
              </w:rPr>
              <w:t xml:space="preserve">
Шардаринского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Мини- </w:t>
            </w:r>
            <w:r>
              <w:br/>
            </w:r>
            <w:r>
              <w:rPr>
                <w:rFonts w:ascii="Times New Roman"/>
                <w:b w:val="false"/>
                <w:i w:val="false"/>
                <w:color w:val="000000"/>
                <w:sz w:val="20"/>
              </w:rPr>
              <w:t xml:space="preserve">
стерство </w:t>
            </w:r>
            <w:r>
              <w:br/>
            </w:r>
            <w:r>
              <w:rPr>
                <w:rFonts w:ascii="Times New Roman"/>
                <w:b w:val="false"/>
                <w:i w:val="false"/>
                <w:color w:val="000000"/>
                <w:sz w:val="20"/>
              </w:rPr>
              <w:t xml:space="preserve">
экономики и бюджет- </w:t>
            </w:r>
            <w:r>
              <w:br/>
            </w:r>
            <w:r>
              <w:rPr>
                <w:rFonts w:ascii="Times New Roman"/>
                <w:b w:val="false"/>
                <w:i w:val="false"/>
                <w:color w:val="000000"/>
                <w:sz w:val="20"/>
              </w:rPr>
              <w:t xml:space="preserve">
ного пла- </w:t>
            </w:r>
            <w:r>
              <w:br/>
            </w:r>
            <w:r>
              <w:rPr>
                <w:rFonts w:ascii="Times New Roman"/>
                <w:b w:val="false"/>
                <w:i w:val="false"/>
                <w:color w:val="000000"/>
                <w:sz w:val="20"/>
              </w:rPr>
              <w:t xml:space="preserve">
нирования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2004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год - </w:t>
            </w:r>
            <w:r>
              <w:br/>
            </w:r>
            <w:r>
              <w:rPr>
                <w:rFonts w:ascii="Times New Roman"/>
                <w:b w:val="false"/>
                <w:i w:val="false"/>
                <w:color w:val="000000"/>
                <w:sz w:val="20"/>
              </w:rPr>
              <w:t xml:space="preserve">
27,5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17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во- </w:t>
            </w:r>
            <w:r>
              <w:br/>
            </w:r>
            <w:r>
              <w:rPr>
                <w:rFonts w:ascii="Times New Roman"/>
                <w:b w:val="false"/>
                <w:i w:val="false"/>
                <w:color w:val="000000"/>
                <w:sz w:val="20"/>
              </w:rPr>
              <w:t xml:space="preserve">
доснабжение </w:t>
            </w:r>
            <w:r>
              <w:br/>
            </w:r>
            <w:r>
              <w:rPr>
                <w:rFonts w:ascii="Times New Roman"/>
                <w:b w:val="false"/>
                <w:i w:val="false"/>
                <w:color w:val="000000"/>
                <w:sz w:val="20"/>
              </w:rPr>
              <w:t xml:space="preserve">
села Каракур </w:t>
            </w:r>
            <w:r>
              <w:br/>
            </w:r>
            <w:r>
              <w:rPr>
                <w:rFonts w:ascii="Times New Roman"/>
                <w:b w:val="false"/>
                <w:i w:val="false"/>
                <w:color w:val="000000"/>
                <w:sz w:val="20"/>
              </w:rPr>
              <w:t xml:space="preserve">
Созакского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2004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год - </w:t>
            </w:r>
            <w:r>
              <w:br/>
            </w:r>
            <w:r>
              <w:rPr>
                <w:rFonts w:ascii="Times New Roman"/>
                <w:b w:val="false"/>
                <w:i w:val="false"/>
                <w:color w:val="000000"/>
                <w:sz w:val="20"/>
              </w:rPr>
              <w:t xml:space="preserve">
46,7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Реализовать </w:t>
            </w:r>
            <w:r>
              <w:br/>
            </w:r>
            <w:r>
              <w:rPr>
                <w:rFonts w:ascii="Times New Roman"/>
                <w:b w:val="false"/>
                <w:i w:val="false"/>
                <w:color w:val="000000"/>
                <w:sz w:val="20"/>
              </w:rPr>
              <w:t xml:space="preserve">
проект водо- </w:t>
            </w:r>
            <w:r>
              <w:br/>
            </w:r>
            <w:r>
              <w:rPr>
                <w:rFonts w:ascii="Times New Roman"/>
                <w:b w:val="false"/>
                <w:i w:val="false"/>
                <w:color w:val="000000"/>
                <w:sz w:val="20"/>
              </w:rPr>
              <w:t xml:space="preserve">
снабжения и </w:t>
            </w:r>
            <w:r>
              <w:br/>
            </w:r>
            <w:r>
              <w:rPr>
                <w:rFonts w:ascii="Times New Roman"/>
                <w:b w:val="false"/>
                <w:i w:val="false"/>
                <w:color w:val="000000"/>
                <w:sz w:val="20"/>
              </w:rPr>
              <w:t xml:space="preserve">
санитарии насе- </w:t>
            </w:r>
            <w:r>
              <w:br/>
            </w:r>
            <w:r>
              <w:rPr>
                <w:rFonts w:ascii="Times New Roman"/>
                <w:b w:val="false"/>
                <w:i w:val="false"/>
                <w:color w:val="000000"/>
                <w:sz w:val="20"/>
              </w:rPr>
              <w:t xml:space="preserve">
ленных пунктов Аральского </w:t>
            </w:r>
            <w:r>
              <w:br/>
            </w:r>
            <w:r>
              <w:rPr>
                <w:rFonts w:ascii="Times New Roman"/>
                <w:b w:val="false"/>
                <w:i w:val="false"/>
                <w:color w:val="000000"/>
                <w:sz w:val="20"/>
              </w:rPr>
              <w:t xml:space="preserve">
региона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Мини- </w:t>
            </w:r>
            <w:r>
              <w:br/>
            </w:r>
            <w:r>
              <w:rPr>
                <w:rFonts w:ascii="Times New Roman"/>
                <w:b w:val="false"/>
                <w:i w:val="false"/>
                <w:color w:val="000000"/>
                <w:sz w:val="20"/>
              </w:rPr>
              <w:t xml:space="preserve">
стерство </w:t>
            </w:r>
            <w:r>
              <w:br/>
            </w:r>
            <w:r>
              <w:rPr>
                <w:rFonts w:ascii="Times New Roman"/>
                <w:b w:val="false"/>
                <w:i w:val="false"/>
                <w:color w:val="000000"/>
                <w:sz w:val="20"/>
              </w:rPr>
              <w:t xml:space="preserve">
экономики и бюджет- </w:t>
            </w:r>
            <w:r>
              <w:br/>
            </w:r>
            <w:r>
              <w:rPr>
                <w:rFonts w:ascii="Times New Roman"/>
                <w:b w:val="false"/>
                <w:i w:val="false"/>
                <w:color w:val="000000"/>
                <w:sz w:val="20"/>
              </w:rPr>
              <w:t xml:space="preserve">
ного пла- </w:t>
            </w:r>
            <w:r>
              <w:br/>
            </w:r>
            <w:r>
              <w:rPr>
                <w:rFonts w:ascii="Times New Roman"/>
                <w:b w:val="false"/>
                <w:i w:val="false"/>
                <w:color w:val="000000"/>
                <w:sz w:val="20"/>
              </w:rPr>
              <w:t xml:space="preserve">
нирования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июля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год - </w:t>
            </w:r>
            <w:r>
              <w:br/>
            </w:r>
            <w:r>
              <w:rPr>
                <w:rFonts w:ascii="Times New Roman"/>
                <w:b w:val="false"/>
                <w:i w:val="false"/>
                <w:color w:val="000000"/>
                <w:sz w:val="20"/>
              </w:rPr>
              <w:t xml:space="preserve">
627,4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 - </w:t>
            </w:r>
            <w:r>
              <w:br/>
            </w:r>
            <w:r>
              <w:rPr>
                <w:rFonts w:ascii="Times New Roman"/>
                <w:b w:val="false"/>
                <w:i w:val="false"/>
                <w:color w:val="000000"/>
                <w:sz w:val="20"/>
              </w:rPr>
              <w:t xml:space="preserve">
313,16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 - </w:t>
            </w:r>
            <w:r>
              <w:br/>
            </w:r>
            <w:r>
              <w:rPr>
                <w:rFonts w:ascii="Times New Roman"/>
                <w:b w:val="false"/>
                <w:i w:val="false"/>
                <w:color w:val="000000"/>
                <w:sz w:val="20"/>
              </w:rPr>
              <w:t xml:space="preserve">
446,24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Завершить </w:t>
            </w:r>
            <w:r>
              <w:br/>
            </w:r>
            <w:r>
              <w:rPr>
                <w:rFonts w:ascii="Times New Roman"/>
                <w:b w:val="false"/>
                <w:i w:val="false"/>
                <w:color w:val="000000"/>
                <w:sz w:val="20"/>
              </w:rPr>
              <w:t xml:space="preserve">
строительство </w:t>
            </w:r>
            <w:r>
              <w:br/>
            </w:r>
            <w:r>
              <w:rPr>
                <w:rFonts w:ascii="Times New Roman"/>
                <w:b w:val="false"/>
                <w:i w:val="false"/>
                <w:color w:val="000000"/>
                <w:sz w:val="20"/>
              </w:rPr>
              <w:t xml:space="preserve">
Жиделинского </w:t>
            </w:r>
            <w:r>
              <w:br/>
            </w:r>
            <w:r>
              <w:rPr>
                <w:rFonts w:ascii="Times New Roman"/>
                <w:b w:val="false"/>
                <w:i w:val="false"/>
                <w:color w:val="000000"/>
                <w:sz w:val="20"/>
              </w:rPr>
              <w:t xml:space="preserve">
группового </w:t>
            </w:r>
            <w:r>
              <w:br/>
            </w:r>
            <w:r>
              <w:rPr>
                <w:rFonts w:ascii="Times New Roman"/>
                <w:b w:val="false"/>
                <w:i w:val="false"/>
                <w:color w:val="000000"/>
                <w:sz w:val="20"/>
              </w:rPr>
              <w:t xml:space="preserve">
водопровода </w:t>
            </w:r>
            <w:r>
              <w:br/>
            </w:r>
            <w:r>
              <w:rPr>
                <w:rFonts w:ascii="Times New Roman"/>
                <w:b w:val="false"/>
                <w:i w:val="false"/>
                <w:color w:val="000000"/>
                <w:sz w:val="20"/>
              </w:rPr>
              <w:t xml:space="preserve">
Кызылординской </w:t>
            </w:r>
            <w:r>
              <w:br/>
            </w:r>
            <w:r>
              <w:rPr>
                <w:rFonts w:ascii="Times New Roman"/>
                <w:b w:val="false"/>
                <w:i w:val="false"/>
                <w:color w:val="000000"/>
                <w:sz w:val="20"/>
              </w:rPr>
              <w:t xml:space="preserve">
области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Мини- </w:t>
            </w:r>
            <w:r>
              <w:br/>
            </w:r>
            <w:r>
              <w:rPr>
                <w:rFonts w:ascii="Times New Roman"/>
                <w:b w:val="false"/>
                <w:i w:val="false"/>
                <w:color w:val="000000"/>
                <w:sz w:val="20"/>
              </w:rPr>
              <w:t xml:space="preserve">
стерство </w:t>
            </w:r>
            <w:r>
              <w:br/>
            </w:r>
            <w:r>
              <w:rPr>
                <w:rFonts w:ascii="Times New Roman"/>
                <w:b w:val="false"/>
                <w:i w:val="false"/>
                <w:color w:val="000000"/>
                <w:sz w:val="20"/>
              </w:rPr>
              <w:t xml:space="preserve">
экономики и бюджет- </w:t>
            </w:r>
            <w:r>
              <w:br/>
            </w:r>
            <w:r>
              <w:rPr>
                <w:rFonts w:ascii="Times New Roman"/>
                <w:b w:val="false"/>
                <w:i w:val="false"/>
                <w:color w:val="000000"/>
                <w:sz w:val="20"/>
              </w:rPr>
              <w:t xml:space="preserve">
ного пла- </w:t>
            </w:r>
            <w:r>
              <w:br/>
            </w:r>
            <w:r>
              <w:rPr>
                <w:rFonts w:ascii="Times New Roman"/>
                <w:b w:val="false"/>
                <w:i w:val="false"/>
                <w:color w:val="000000"/>
                <w:sz w:val="20"/>
              </w:rPr>
              <w:t xml:space="preserve">
нирования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год - </w:t>
            </w:r>
            <w:r>
              <w:br/>
            </w:r>
            <w:r>
              <w:rPr>
                <w:rFonts w:ascii="Times New Roman"/>
                <w:b w:val="false"/>
                <w:i w:val="false"/>
                <w:color w:val="000000"/>
                <w:sz w:val="20"/>
              </w:rPr>
              <w:t xml:space="preserve">
200,0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 - </w:t>
            </w:r>
            <w:r>
              <w:br/>
            </w:r>
            <w:r>
              <w:rPr>
                <w:rFonts w:ascii="Times New Roman"/>
                <w:b w:val="false"/>
                <w:i w:val="false"/>
                <w:color w:val="000000"/>
                <w:sz w:val="20"/>
              </w:rPr>
              <w:t xml:space="preserve">
56,16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Улучшить водо- </w:t>
            </w:r>
            <w:r>
              <w:br/>
            </w:r>
            <w:r>
              <w:rPr>
                <w:rFonts w:ascii="Times New Roman"/>
                <w:b w:val="false"/>
                <w:i w:val="false"/>
                <w:color w:val="000000"/>
                <w:sz w:val="20"/>
              </w:rPr>
              <w:t xml:space="preserve">
снабжение города Туркестан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Мини- </w:t>
            </w:r>
            <w:r>
              <w:br/>
            </w:r>
            <w:r>
              <w:rPr>
                <w:rFonts w:ascii="Times New Roman"/>
                <w:b w:val="false"/>
                <w:i w:val="false"/>
                <w:color w:val="000000"/>
                <w:sz w:val="20"/>
              </w:rPr>
              <w:t xml:space="preserve">
стерство </w:t>
            </w:r>
            <w:r>
              <w:br/>
            </w:r>
            <w:r>
              <w:rPr>
                <w:rFonts w:ascii="Times New Roman"/>
                <w:b w:val="false"/>
                <w:i w:val="false"/>
                <w:color w:val="000000"/>
                <w:sz w:val="20"/>
              </w:rPr>
              <w:t xml:space="preserve">
экономики и бюджет- </w:t>
            </w:r>
            <w:r>
              <w:br/>
            </w:r>
            <w:r>
              <w:rPr>
                <w:rFonts w:ascii="Times New Roman"/>
                <w:b w:val="false"/>
                <w:i w:val="false"/>
                <w:color w:val="000000"/>
                <w:sz w:val="20"/>
              </w:rPr>
              <w:t xml:space="preserve">
ного пла- </w:t>
            </w:r>
            <w:r>
              <w:br/>
            </w:r>
            <w:r>
              <w:rPr>
                <w:rFonts w:ascii="Times New Roman"/>
                <w:b w:val="false"/>
                <w:i w:val="false"/>
                <w:color w:val="000000"/>
                <w:sz w:val="20"/>
              </w:rPr>
              <w:t xml:space="preserve">
нирования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июля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год - </w:t>
            </w:r>
            <w:r>
              <w:br/>
            </w:r>
            <w:r>
              <w:rPr>
                <w:rFonts w:ascii="Times New Roman"/>
                <w:b w:val="false"/>
                <w:i w:val="false"/>
                <w:color w:val="000000"/>
                <w:sz w:val="20"/>
              </w:rPr>
              <w:t xml:space="preserve">
100,0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 - </w:t>
            </w:r>
            <w:r>
              <w:br/>
            </w:r>
            <w:r>
              <w:rPr>
                <w:rFonts w:ascii="Times New Roman"/>
                <w:b w:val="false"/>
                <w:i w:val="false"/>
                <w:color w:val="000000"/>
                <w:sz w:val="20"/>
              </w:rPr>
              <w:t xml:space="preserve">
200,0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Завершить </w:t>
            </w:r>
            <w:r>
              <w:br/>
            </w:r>
            <w:r>
              <w:rPr>
                <w:rFonts w:ascii="Times New Roman"/>
                <w:b w:val="false"/>
                <w:i w:val="false"/>
                <w:color w:val="000000"/>
                <w:sz w:val="20"/>
              </w:rPr>
              <w:t xml:space="preserve">
строительство </w:t>
            </w:r>
            <w:r>
              <w:br/>
            </w:r>
            <w:r>
              <w:rPr>
                <w:rFonts w:ascii="Times New Roman"/>
                <w:b w:val="false"/>
                <w:i w:val="false"/>
                <w:color w:val="000000"/>
                <w:sz w:val="20"/>
              </w:rPr>
              <w:t xml:space="preserve">
Кентау - Туркестанского группового </w:t>
            </w:r>
            <w:r>
              <w:br/>
            </w:r>
            <w:r>
              <w:rPr>
                <w:rFonts w:ascii="Times New Roman"/>
                <w:b w:val="false"/>
                <w:i w:val="false"/>
                <w:color w:val="000000"/>
                <w:sz w:val="20"/>
              </w:rPr>
              <w:t xml:space="preserve">
водопровода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Мини- </w:t>
            </w:r>
            <w:r>
              <w:br/>
            </w:r>
            <w:r>
              <w:rPr>
                <w:rFonts w:ascii="Times New Roman"/>
                <w:b w:val="false"/>
                <w:i w:val="false"/>
                <w:color w:val="000000"/>
                <w:sz w:val="20"/>
              </w:rPr>
              <w:t xml:space="preserve">
стерство </w:t>
            </w:r>
            <w:r>
              <w:br/>
            </w:r>
            <w:r>
              <w:rPr>
                <w:rFonts w:ascii="Times New Roman"/>
                <w:b w:val="false"/>
                <w:i w:val="false"/>
                <w:color w:val="000000"/>
                <w:sz w:val="20"/>
              </w:rPr>
              <w:t xml:space="preserve">
экономики и бюджет- </w:t>
            </w:r>
            <w:r>
              <w:br/>
            </w:r>
            <w:r>
              <w:rPr>
                <w:rFonts w:ascii="Times New Roman"/>
                <w:b w:val="false"/>
                <w:i w:val="false"/>
                <w:color w:val="000000"/>
                <w:sz w:val="20"/>
              </w:rPr>
              <w:t xml:space="preserve">
ного пла- </w:t>
            </w:r>
            <w:r>
              <w:br/>
            </w:r>
            <w:r>
              <w:rPr>
                <w:rFonts w:ascii="Times New Roman"/>
                <w:b w:val="false"/>
                <w:i w:val="false"/>
                <w:color w:val="000000"/>
                <w:sz w:val="20"/>
              </w:rPr>
              <w:t xml:space="preserve">
нирования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июля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год - </w:t>
            </w:r>
            <w:r>
              <w:br/>
            </w:r>
            <w:r>
              <w:rPr>
                <w:rFonts w:ascii="Times New Roman"/>
                <w:b w:val="false"/>
                <w:i w:val="false"/>
                <w:color w:val="000000"/>
                <w:sz w:val="20"/>
              </w:rPr>
              <w:t xml:space="preserve">
481,11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 - </w:t>
            </w:r>
            <w:r>
              <w:br/>
            </w:r>
            <w:r>
              <w:rPr>
                <w:rFonts w:ascii="Times New Roman"/>
                <w:b w:val="false"/>
                <w:i w:val="false"/>
                <w:color w:val="000000"/>
                <w:sz w:val="20"/>
              </w:rPr>
              <w:t xml:space="preserve">
400,0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 - </w:t>
            </w:r>
            <w:r>
              <w:br/>
            </w:r>
            <w:r>
              <w:rPr>
                <w:rFonts w:ascii="Times New Roman"/>
                <w:b w:val="false"/>
                <w:i w:val="false"/>
                <w:color w:val="000000"/>
                <w:sz w:val="20"/>
              </w:rPr>
              <w:t xml:space="preserve">
233,96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Построить </w:t>
            </w:r>
            <w:r>
              <w:br/>
            </w:r>
            <w:r>
              <w:rPr>
                <w:rFonts w:ascii="Times New Roman"/>
                <w:b w:val="false"/>
                <w:i w:val="false"/>
                <w:color w:val="000000"/>
                <w:sz w:val="20"/>
              </w:rPr>
              <w:t xml:space="preserve">
станцию биоло- </w:t>
            </w:r>
            <w:r>
              <w:br/>
            </w:r>
            <w:r>
              <w:rPr>
                <w:rFonts w:ascii="Times New Roman"/>
                <w:b w:val="false"/>
                <w:i w:val="false"/>
                <w:color w:val="000000"/>
                <w:sz w:val="20"/>
              </w:rPr>
              <w:t xml:space="preserve">
гической очистки сточных вод в городе Кызылорде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Мини- </w:t>
            </w:r>
            <w:r>
              <w:br/>
            </w:r>
            <w:r>
              <w:rPr>
                <w:rFonts w:ascii="Times New Roman"/>
                <w:b w:val="false"/>
                <w:i w:val="false"/>
                <w:color w:val="000000"/>
                <w:sz w:val="20"/>
              </w:rPr>
              <w:t xml:space="preserve">
стерство </w:t>
            </w:r>
            <w:r>
              <w:br/>
            </w:r>
            <w:r>
              <w:rPr>
                <w:rFonts w:ascii="Times New Roman"/>
                <w:b w:val="false"/>
                <w:i w:val="false"/>
                <w:color w:val="000000"/>
                <w:sz w:val="20"/>
              </w:rPr>
              <w:t xml:space="preserve">
экономики и бюджет- </w:t>
            </w:r>
            <w:r>
              <w:br/>
            </w:r>
            <w:r>
              <w:rPr>
                <w:rFonts w:ascii="Times New Roman"/>
                <w:b w:val="false"/>
                <w:i w:val="false"/>
                <w:color w:val="000000"/>
                <w:sz w:val="20"/>
              </w:rPr>
              <w:t xml:space="preserve">
ного пла- </w:t>
            </w:r>
            <w:r>
              <w:br/>
            </w:r>
            <w:r>
              <w:rPr>
                <w:rFonts w:ascii="Times New Roman"/>
                <w:b w:val="false"/>
                <w:i w:val="false"/>
                <w:color w:val="000000"/>
                <w:sz w:val="20"/>
              </w:rPr>
              <w:t xml:space="preserve">
нирования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год - </w:t>
            </w:r>
            <w:r>
              <w:br/>
            </w:r>
            <w:r>
              <w:rPr>
                <w:rFonts w:ascii="Times New Roman"/>
                <w:b w:val="false"/>
                <w:i w:val="false"/>
                <w:color w:val="000000"/>
                <w:sz w:val="20"/>
              </w:rPr>
              <w:t xml:space="preserve">
500,0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 - </w:t>
            </w:r>
            <w:r>
              <w:br/>
            </w:r>
            <w:r>
              <w:rPr>
                <w:rFonts w:ascii="Times New Roman"/>
                <w:b w:val="false"/>
                <w:i w:val="false"/>
                <w:color w:val="000000"/>
                <w:sz w:val="20"/>
              </w:rPr>
              <w:t xml:space="preserve">
676,73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Реконструировать системы </w:t>
            </w:r>
            <w:r>
              <w:br/>
            </w:r>
            <w:r>
              <w:rPr>
                <w:rFonts w:ascii="Times New Roman"/>
                <w:b w:val="false"/>
                <w:i w:val="false"/>
                <w:color w:val="000000"/>
                <w:sz w:val="20"/>
              </w:rPr>
              <w:t xml:space="preserve">
водоснабжения </w:t>
            </w:r>
            <w:r>
              <w:br/>
            </w:r>
            <w:r>
              <w:rPr>
                <w:rFonts w:ascii="Times New Roman"/>
                <w:b w:val="false"/>
                <w:i w:val="false"/>
                <w:color w:val="000000"/>
                <w:sz w:val="20"/>
              </w:rPr>
              <w:t xml:space="preserve">
в поселке Жана- </w:t>
            </w:r>
            <w:r>
              <w:br/>
            </w:r>
            <w:r>
              <w:rPr>
                <w:rFonts w:ascii="Times New Roman"/>
                <w:b w:val="false"/>
                <w:i w:val="false"/>
                <w:color w:val="000000"/>
                <w:sz w:val="20"/>
              </w:rPr>
              <w:t xml:space="preserve">
коргане Жана- </w:t>
            </w:r>
            <w:r>
              <w:br/>
            </w:r>
            <w:r>
              <w:rPr>
                <w:rFonts w:ascii="Times New Roman"/>
                <w:b w:val="false"/>
                <w:i w:val="false"/>
                <w:color w:val="000000"/>
                <w:sz w:val="20"/>
              </w:rPr>
              <w:t xml:space="preserve">
корганского </w:t>
            </w:r>
            <w:r>
              <w:br/>
            </w:r>
            <w:r>
              <w:rPr>
                <w:rFonts w:ascii="Times New Roman"/>
                <w:b w:val="false"/>
                <w:i w:val="false"/>
                <w:color w:val="000000"/>
                <w:sz w:val="20"/>
              </w:rPr>
              <w:t xml:space="preserve">
района Кызылор- </w:t>
            </w:r>
            <w:r>
              <w:br/>
            </w:r>
            <w:r>
              <w:rPr>
                <w:rFonts w:ascii="Times New Roman"/>
                <w:b w:val="false"/>
                <w:i w:val="false"/>
                <w:color w:val="000000"/>
                <w:sz w:val="20"/>
              </w:rPr>
              <w:t xml:space="preserve">
динской области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Мини- </w:t>
            </w:r>
            <w:r>
              <w:br/>
            </w:r>
            <w:r>
              <w:rPr>
                <w:rFonts w:ascii="Times New Roman"/>
                <w:b w:val="false"/>
                <w:i w:val="false"/>
                <w:color w:val="000000"/>
                <w:sz w:val="20"/>
              </w:rPr>
              <w:t xml:space="preserve">
стерство </w:t>
            </w:r>
            <w:r>
              <w:br/>
            </w:r>
            <w:r>
              <w:rPr>
                <w:rFonts w:ascii="Times New Roman"/>
                <w:b w:val="false"/>
                <w:i w:val="false"/>
                <w:color w:val="000000"/>
                <w:sz w:val="20"/>
              </w:rPr>
              <w:t xml:space="preserve">
экономики и бюджет- </w:t>
            </w:r>
            <w:r>
              <w:br/>
            </w:r>
            <w:r>
              <w:rPr>
                <w:rFonts w:ascii="Times New Roman"/>
                <w:b w:val="false"/>
                <w:i w:val="false"/>
                <w:color w:val="000000"/>
                <w:sz w:val="20"/>
              </w:rPr>
              <w:t xml:space="preserve">
ного пла- </w:t>
            </w:r>
            <w:r>
              <w:br/>
            </w:r>
            <w:r>
              <w:rPr>
                <w:rFonts w:ascii="Times New Roman"/>
                <w:b w:val="false"/>
                <w:i w:val="false"/>
                <w:color w:val="000000"/>
                <w:sz w:val="20"/>
              </w:rPr>
              <w:t xml:space="preserve">
нирования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год - </w:t>
            </w:r>
            <w:r>
              <w:br/>
            </w:r>
            <w:r>
              <w:rPr>
                <w:rFonts w:ascii="Times New Roman"/>
                <w:b w:val="false"/>
                <w:i w:val="false"/>
                <w:color w:val="000000"/>
                <w:sz w:val="20"/>
              </w:rPr>
              <w:t xml:space="preserve">
100,0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 - </w:t>
            </w:r>
            <w:r>
              <w:br/>
            </w:r>
            <w:r>
              <w:rPr>
                <w:rFonts w:ascii="Times New Roman"/>
                <w:b w:val="false"/>
                <w:i w:val="false"/>
                <w:color w:val="000000"/>
                <w:sz w:val="20"/>
              </w:rPr>
              <w:t xml:space="preserve">
52,7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и реконструкция </w:t>
            </w:r>
            <w:r>
              <w:br/>
            </w:r>
            <w:r>
              <w:rPr>
                <w:rFonts w:ascii="Times New Roman"/>
                <w:b w:val="false"/>
                <w:i w:val="false"/>
                <w:color w:val="000000"/>
                <w:sz w:val="20"/>
              </w:rPr>
              <w:t xml:space="preserve">
напорных </w:t>
            </w:r>
            <w:r>
              <w:br/>
            </w:r>
            <w:r>
              <w:rPr>
                <w:rFonts w:ascii="Times New Roman"/>
                <w:b w:val="false"/>
                <w:i w:val="false"/>
                <w:color w:val="000000"/>
                <w:sz w:val="20"/>
              </w:rPr>
              <w:t xml:space="preserve">
коллекторов и </w:t>
            </w:r>
            <w:r>
              <w:br/>
            </w:r>
            <w:r>
              <w:rPr>
                <w:rFonts w:ascii="Times New Roman"/>
                <w:b w:val="false"/>
                <w:i w:val="false"/>
                <w:color w:val="000000"/>
                <w:sz w:val="20"/>
              </w:rPr>
              <w:t xml:space="preserve">
канализационных насосных станций, идущих </w:t>
            </w:r>
            <w:r>
              <w:br/>
            </w:r>
            <w:r>
              <w:rPr>
                <w:rFonts w:ascii="Times New Roman"/>
                <w:b w:val="false"/>
                <w:i w:val="false"/>
                <w:color w:val="000000"/>
                <w:sz w:val="20"/>
              </w:rPr>
              <w:t xml:space="preserve">
к станции </w:t>
            </w:r>
            <w:r>
              <w:br/>
            </w:r>
            <w:r>
              <w:rPr>
                <w:rFonts w:ascii="Times New Roman"/>
                <w:b w:val="false"/>
                <w:i w:val="false"/>
                <w:color w:val="000000"/>
                <w:sz w:val="20"/>
              </w:rPr>
              <w:t xml:space="preserve">
биологической </w:t>
            </w:r>
            <w:r>
              <w:br/>
            </w:r>
            <w:r>
              <w:rPr>
                <w:rFonts w:ascii="Times New Roman"/>
                <w:b w:val="false"/>
                <w:i w:val="false"/>
                <w:color w:val="000000"/>
                <w:sz w:val="20"/>
              </w:rPr>
              <w:t xml:space="preserve">
очистки сточных </w:t>
            </w:r>
            <w:r>
              <w:br/>
            </w:r>
            <w:r>
              <w:rPr>
                <w:rFonts w:ascii="Times New Roman"/>
                <w:b w:val="false"/>
                <w:i w:val="false"/>
                <w:color w:val="000000"/>
                <w:sz w:val="20"/>
              </w:rPr>
              <w:t xml:space="preserve">
вод города </w:t>
            </w:r>
            <w:r>
              <w:br/>
            </w:r>
            <w:r>
              <w:rPr>
                <w:rFonts w:ascii="Times New Roman"/>
                <w:b w:val="false"/>
                <w:i w:val="false"/>
                <w:color w:val="000000"/>
                <w:sz w:val="20"/>
              </w:rPr>
              <w:t xml:space="preserve">
Кызылорды в </w:t>
            </w:r>
            <w:r>
              <w:br/>
            </w:r>
            <w:r>
              <w:rPr>
                <w:rFonts w:ascii="Times New Roman"/>
                <w:b w:val="false"/>
                <w:i w:val="false"/>
                <w:color w:val="000000"/>
                <w:sz w:val="20"/>
              </w:rPr>
              <w:t xml:space="preserve">
Кызылординской </w:t>
            </w:r>
            <w:r>
              <w:br/>
            </w:r>
            <w:r>
              <w:rPr>
                <w:rFonts w:ascii="Times New Roman"/>
                <w:b w:val="false"/>
                <w:i w:val="false"/>
                <w:color w:val="000000"/>
                <w:sz w:val="20"/>
              </w:rPr>
              <w:t xml:space="preserve">
области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Мини- </w:t>
            </w:r>
            <w:r>
              <w:br/>
            </w:r>
            <w:r>
              <w:rPr>
                <w:rFonts w:ascii="Times New Roman"/>
                <w:b w:val="false"/>
                <w:i w:val="false"/>
                <w:color w:val="000000"/>
                <w:sz w:val="20"/>
              </w:rPr>
              <w:t xml:space="preserve">
стерство </w:t>
            </w:r>
            <w:r>
              <w:br/>
            </w:r>
            <w:r>
              <w:rPr>
                <w:rFonts w:ascii="Times New Roman"/>
                <w:b w:val="false"/>
                <w:i w:val="false"/>
                <w:color w:val="000000"/>
                <w:sz w:val="20"/>
              </w:rPr>
              <w:t xml:space="preserve">
экономики и бюджет- </w:t>
            </w:r>
            <w:r>
              <w:br/>
            </w:r>
            <w:r>
              <w:rPr>
                <w:rFonts w:ascii="Times New Roman"/>
                <w:b w:val="false"/>
                <w:i w:val="false"/>
                <w:color w:val="000000"/>
                <w:sz w:val="20"/>
              </w:rPr>
              <w:t xml:space="preserve">
ного пла- </w:t>
            </w:r>
            <w:r>
              <w:br/>
            </w:r>
            <w:r>
              <w:rPr>
                <w:rFonts w:ascii="Times New Roman"/>
                <w:b w:val="false"/>
                <w:i w:val="false"/>
                <w:color w:val="000000"/>
                <w:sz w:val="20"/>
              </w:rPr>
              <w:t xml:space="preserve">
нирования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июля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год - </w:t>
            </w:r>
            <w:r>
              <w:br/>
            </w:r>
            <w:r>
              <w:rPr>
                <w:rFonts w:ascii="Times New Roman"/>
                <w:b w:val="false"/>
                <w:i w:val="false"/>
                <w:color w:val="000000"/>
                <w:sz w:val="20"/>
              </w:rPr>
              <w:t xml:space="preserve">
955,73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 Создание условий для повышения экономической </w:t>
            </w:r>
            <w:r>
              <w:br/>
            </w:r>
            <w:r>
              <w:rPr>
                <w:rFonts w:ascii="Times New Roman"/>
                <w:b/>
                <w:i w:val="false"/>
                <w:color w:val="000000"/>
                <w:sz w:val="20"/>
              </w:rPr>
              <w:t xml:space="preserve">
активности в регионе, развитие производственной </w:t>
            </w:r>
            <w:r>
              <w:br/>
            </w:r>
            <w:r>
              <w:rPr>
                <w:rFonts w:ascii="Times New Roman"/>
                <w:b/>
                <w:i w:val="false"/>
                <w:color w:val="000000"/>
                <w:sz w:val="20"/>
              </w:rPr>
              <w:t>
инфраструктуры и рациональное водопользование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меры </w:t>
            </w:r>
            <w:r>
              <w:br/>
            </w:r>
            <w:r>
              <w:rPr>
                <w:rFonts w:ascii="Times New Roman"/>
                <w:b w:val="false"/>
                <w:i w:val="false"/>
                <w:color w:val="000000"/>
                <w:sz w:val="20"/>
              </w:rPr>
              <w:t xml:space="preserve">
по сохранению, воспроизводству и </w:t>
            </w:r>
            <w:r>
              <w:br/>
            </w:r>
            <w:r>
              <w:rPr>
                <w:rFonts w:ascii="Times New Roman"/>
                <w:b w:val="false"/>
                <w:i w:val="false"/>
                <w:color w:val="000000"/>
                <w:sz w:val="20"/>
              </w:rPr>
              <w:t xml:space="preserve">
рациональному </w:t>
            </w:r>
            <w:r>
              <w:br/>
            </w:r>
            <w:r>
              <w:rPr>
                <w:rFonts w:ascii="Times New Roman"/>
                <w:b w:val="false"/>
                <w:i w:val="false"/>
                <w:color w:val="000000"/>
                <w:sz w:val="20"/>
              </w:rPr>
              <w:t xml:space="preserve">
использованию </w:t>
            </w:r>
            <w:r>
              <w:br/>
            </w:r>
            <w:r>
              <w:rPr>
                <w:rFonts w:ascii="Times New Roman"/>
                <w:b w:val="false"/>
                <w:i w:val="false"/>
                <w:color w:val="000000"/>
                <w:sz w:val="20"/>
              </w:rPr>
              <w:t xml:space="preserve">
ценных видов </w:t>
            </w:r>
            <w:r>
              <w:br/>
            </w:r>
            <w:r>
              <w:rPr>
                <w:rFonts w:ascii="Times New Roman"/>
                <w:b w:val="false"/>
                <w:i w:val="false"/>
                <w:color w:val="000000"/>
                <w:sz w:val="20"/>
              </w:rPr>
              <w:t xml:space="preserve">
рыб Арало-Сыр- </w:t>
            </w:r>
            <w:r>
              <w:br/>
            </w:r>
            <w:r>
              <w:rPr>
                <w:rFonts w:ascii="Times New Roman"/>
                <w:b w:val="false"/>
                <w:i w:val="false"/>
                <w:color w:val="000000"/>
                <w:sz w:val="20"/>
              </w:rPr>
              <w:t xml:space="preserve">
дарьинского </w:t>
            </w:r>
            <w:r>
              <w:br/>
            </w:r>
            <w:r>
              <w:rPr>
                <w:rFonts w:ascii="Times New Roman"/>
                <w:b w:val="false"/>
                <w:i w:val="false"/>
                <w:color w:val="000000"/>
                <w:sz w:val="20"/>
              </w:rPr>
              <w:t xml:space="preserve">
бассейна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w:t>
            </w:r>
            <w:r>
              <w:br/>
            </w:r>
            <w:r>
              <w:rPr>
                <w:rFonts w:ascii="Times New Roman"/>
                <w:b w:val="false"/>
                <w:i w:val="false"/>
                <w:color w:val="000000"/>
                <w:sz w:val="20"/>
              </w:rPr>
              <w:t xml:space="preserve">
норматив- </w:t>
            </w:r>
            <w:r>
              <w:br/>
            </w:r>
            <w:r>
              <w:rPr>
                <w:rFonts w:ascii="Times New Roman"/>
                <w:b w:val="false"/>
                <w:i w:val="false"/>
                <w:color w:val="000000"/>
                <w:sz w:val="20"/>
              </w:rPr>
              <w:t xml:space="preserve">
ного пра- </w:t>
            </w:r>
            <w:r>
              <w:br/>
            </w:r>
            <w:r>
              <w:rPr>
                <w:rFonts w:ascii="Times New Roman"/>
                <w:b w:val="false"/>
                <w:i w:val="false"/>
                <w:color w:val="000000"/>
                <w:sz w:val="20"/>
              </w:rPr>
              <w:t xml:space="preserve">
вового ак- </w:t>
            </w:r>
            <w:r>
              <w:br/>
            </w:r>
            <w:r>
              <w:rPr>
                <w:rFonts w:ascii="Times New Roman"/>
                <w:b w:val="false"/>
                <w:i w:val="false"/>
                <w:color w:val="000000"/>
                <w:sz w:val="20"/>
              </w:rPr>
              <w:t xml:space="preserve">
та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Актюбин- </w:t>
            </w:r>
            <w:r>
              <w:br/>
            </w:r>
            <w:r>
              <w:rPr>
                <w:rFonts w:ascii="Times New Roman"/>
                <w:b w:val="false"/>
                <w:i w:val="false"/>
                <w:color w:val="000000"/>
                <w:sz w:val="20"/>
              </w:rPr>
              <w:t xml:space="preserve">
ской, </w:t>
            </w:r>
            <w:r>
              <w:br/>
            </w:r>
            <w:r>
              <w:rPr>
                <w:rFonts w:ascii="Times New Roman"/>
                <w:b w:val="false"/>
                <w:i w:val="false"/>
                <w:color w:val="000000"/>
                <w:sz w:val="20"/>
              </w:rPr>
              <w:t xml:space="preserve">
Караган- </w:t>
            </w:r>
            <w:r>
              <w:br/>
            </w:r>
            <w:r>
              <w:rPr>
                <w:rFonts w:ascii="Times New Roman"/>
                <w:b w:val="false"/>
                <w:i w:val="false"/>
                <w:color w:val="000000"/>
                <w:sz w:val="20"/>
              </w:rPr>
              <w:t xml:space="preserve">
динской, </w:t>
            </w:r>
            <w:r>
              <w:br/>
            </w:r>
            <w:r>
              <w:rPr>
                <w:rFonts w:ascii="Times New Roman"/>
                <w:b w:val="false"/>
                <w:i w:val="false"/>
                <w:color w:val="000000"/>
                <w:sz w:val="20"/>
              </w:rPr>
              <w:t xml:space="preserve">
Кызылор- </w:t>
            </w:r>
            <w:r>
              <w:br/>
            </w:r>
            <w:r>
              <w:rPr>
                <w:rFonts w:ascii="Times New Roman"/>
                <w:b w:val="false"/>
                <w:i w:val="false"/>
                <w:color w:val="000000"/>
                <w:sz w:val="20"/>
              </w:rPr>
              <w:t xml:space="preserve">
динской, </w:t>
            </w:r>
            <w:r>
              <w:br/>
            </w:r>
            <w:r>
              <w:rPr>
                <w:rFonts w:ascii="Times New Roman"/>
                <w:b w:val="false"/>
                <w:i w:val="false"/>
                <w:color w:val="000000"/>
                <w:sz w:val="20"/>
              </w:rPr>
              <w:t xml:space="preserve">
Южно-Ка- </w:t>
            </w:r>
            <w:r>
              <w:br/>
            </w:r>
            <w:r>
              <w:rPr>
                <w:rFonts w:ascii="Times New Roman"/>
                <w:b w:val="false"/>
                <w:i w:val="false"/>
                <w:color w:val="000000"/>
                <w:sz w:val="20"/>
              </w:rPr>
              <w:t xml:space="preserve">
захстан- </w:t>
            </w:r>
            <w:r>
              <w:br/>
            </w:r>
            <w:r>
              <w:rPr>
                <w:rFonts w:ascii="Times New Roman"/>
                <w:b w:val="false"/>
                <w:i w:val="false"/>
                <w:color w:val="000000"/>
                <w:sz w:val="20"/>
              </w:rPr>
              <w:t xml:space="preserve">
ской об- </w:t>
            </w:r>
            <w:r>
              <w:br/>
            </w:r>
            <w:r>
              <w:rPr>
                <w:rFonts w:ascii="Times New Roman"/>
                <w:b w:val="false"/>
                <w:i w:val="false"/>
                <w:color w:val="000000"/>
                <w:sz w:val="20"/>
              </w:rPr>
              <w:t xml:space="preserve">
ластей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w:t>
            </w:r>
            <w:r>
              <w:br/>
            </w:r>
            <w:r>
              <w:rPr>
                <w:rFonts w:ascii="Times New Roman"/>
                <w:b w:val="false"/>
                <w:i w:val="false"/>
                <w:color w:val="000000"/>
                <w:sz w:val="20"/>
              </w:rPr>
              <w:t xml:space="preserve">
предложения по </w:t>
            </w:r>
            <w:r>
              <w:br/>
            </w:r>
            <w:r>
              <w:rPr>
                <w:rFonts w:ascii="Times New Roman"/>
                <w:b w:val="false"/>
                <w:i w:val="false"/>
                <w:color w:val="000000"/>
                <w:sz w:val="20"/>
              </w:rPr>
              <w:t xml:space="preserve">
реабилитации </w:t>
            </w:r>
            <w:r>
              <w:br/>
            </w:r>
            <w:r>
              <w:rPr>
                <w:rFonts w:ascii="Times New Roman"/>
                <w:b w:val="false"/>
                <w:i w:val="false"/>
                <w:color w:val="000000"/>
                <w:sz w:val="20"/>
              </w:rPr>
              <w:t xml:space="preserve">
водохозяйственных объектов и </w:t>
            </w:r>
            <w:r>
              <w:br/>
            </w:r>
            <w:r>
              <w:rPr>
                <w:rFonts w:ascii="Times New Roman"/>
                <w:b w:val="false"/>
                <w:i w:val="false"/>
                <w:color w:val="000000"/>
                <w:sz w:val="20"/>
              </w:rPr>
              <w:t xml:space="preserve">
рациональному потреблению воды в отраслях экономики Приаралья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 </w:t>
            </w:r>
            <w:r>
              <w:br/>
            </w:r>
            <w:r>
              <w:rPr>
                <w:rFonts w:ascii="Times New Roman"/>
                <w:b w:val="false"/>
                <w:i w:val="false"/>
                <w:color w:val="000000"/>
                <w:sz w:val="20"/>
              </w:rPr>
              <w:t xml:space="preserve">
ния в Пра- </w:t>
            </w:r>
            <w:r>
              <w:br/>
            </w:r>
            <w:r>
              <w:rPr>
                <w:rFonts w:ascii="Times New Roman"/>
                <w:b w:val="false"/>
                <w:i w:val="false"/>
                <w:color w:val="000000"/>
                <w:sz w:val="20"/>
              </w:rPr>
              <w:t xml:space="preserve">
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Актюбин- </w:t>
            </w:r>
            <w:r>
              <w:br/>
            </w:r>
            <w:r>
              <w:rPr>
                <w:rFonts w:ascii="Times New Roman"/>
                <w:b w:val="false"/>
                <w:i w:val="false"/>
                <w:color w:val="000000"/>
                <w:sz w:val="20"/>
              </w:rPr>
              <w:t xml:space="preserve">
ской, </w:t>
            </w:r>
            <w:r>
              <w:br/>
            </w:r>
            <w:r>
              <w:rPr>
                <w:rFonts w:ascii="Times New Roman"/>
                <w:b w:val="false"/>
                <w:i w:val="false"/>
                <w:color w:val="000000"/>
                <w:sz w:val="20"/>
              </w:rPr>
              <w:t xml:space="preserve">
Караган- </w:t>
            </w:r>
            <w:r>
              <w:br/>
            </w:r>
            <w:r>
              <w:rPr>
                <w:rFonts w:ascii="Times New Roman"/>
                <w:b w:val="false"/>
                <w:i w:val="false"/>
                <w:color w:val="000000"/>
                <w:sz w:val="20"/>
              </w:rPr>
              <w:t xml:space="preserve">
динской, </w:t>
            </w:r>
            <w:r>
              <w:br/>
            </w:r>
            <w:r>
              <w:rPr>
                <w:rFonts w:ascii="Times New Roman"/>
                <w:b w:val="false"/>
                <w:i w:val="false"/>
                <w:color w:val="000000"/>
                <w:sz w:val="20"/>
              </w:rPr>
              <w:t xml:space="preserve">
Кызылор- </w:t>
            </w:r>
            <w:r>
              <w:br/>
            </w:r>
            <w:r>
              <w:rPr>
                <w:rFonts w:ascii="Times New Roman"/>
                <w:b w:val="false"/>
                <w:i w:val="false"/>
                <w:color w:val="000000"/>
                <w:sz w:val="20"/>
              </w:rPr>
              <w:t xml:space="preserve">
динской, </w:t>
            </w:r>
            <w:r>
              <w:br/>
            </w:r>
            <w:r>
              <w:rPr>
                <w:rFonts w:ascii="Times New Roman"/>
                <w:b w:val="false"/>
                <w:i w:val="false"/>
                <w:color w:val="000000"/>
                <w:sz w:val="20"/>
              </w:rPr>
              <w:t xml:space="preserve">
Южно-Ка- </w:t>
            </w:r>
            <w:r>
              <w:br/>
            </w:r>
            <w:r>
              <w:rPr>
                <w:rFonts w:ascii="Times New Roman"/>
                <w:b w:val="false"/>
                <w:i w:val="false"/>
                <w:color w:val="000000"/>
                <w:sz w:val="20"/>
              </w:rPr>
              <w:t xml:space="preserve">
захстан- </w:t>
            </w:r>
            <w:r>
              <w:br/>
            </w:r>
            <w:r>
              <w:rPr>
                <w:rFonts w:ascii="Times New Roman"/>
                <w:b w:val="false"/>
                <w:i w:val="false"/>
                <w:color w:val="000000"/>
                <w:sz w:val="20"/>
              </w:rPr>
              <w:t xml:space="preserve">
ской об- </w:t>
            </w:r>
            <w:r>
              <w:br/>
            </w:r>
            <w:r>
              <w:rPr>
                <w:rFonts w:ascii="Times New Roman"/>
                <w:b w:val="false"/>
                <w:i w:val="false"/>
                <w:color w:val="000000"/>
                <w:sz w:val="20"/>
              </w:rPr>
              <w:t xml:space="preserve">
ластей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2004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Проанализировать состояние сети коммунальных </w:t>
            </w:r>
            <w:r>
              <w:br/>
            </w:r>
            <w:r>
              <w:rPr>
                <w:rFonts w:ascii="Times New Roman"/>
                <w:b w:val="false"/>
                <w:i w:val="false"/>
                <w:color w:val="000000"/>
                <w:sz w:val="20"/>
              </w:rPr>
              <w:t xml:space="preserve">
объектов, уровень обеспеченности </w:t>
            </w:r>
            <w:r>
              <w:br/>
            </w:r>
            <w:r>
              <w:rPr>
                <w:rFonts w:ascii="Times New Roman"/>
                <w:b w:val="false"/>
                <w:i w:val="false"/>
                <w:color w:val="000000"/>
                <w:sz w:val="20"/>
              </w:rPr>
              <w:t xml:space="preserve">
инженерной инфра- </w:t>
            </w:r>
            <w:r>
              <w:br/>
            </w:r>
            <w:r>
              <w:rPr>
                <w:rFonts w:ascii="Times New Roman"/>
                <w:b w:val="false"/>
                <w:i w:val="false"/>
                <w:color w:val="000000"/>
                <w:sz w:val="20"/>
              </w:rPr>
              <w:t xml:space="preserve">
структурой </w:t>
            </w:r>
            <w:r>
              <w:br/>
            </w:r>
            <w:r>
              <w:rPr>
                <w:rFonts w:ascii="Times New Roman"/>
                <w:b w:val="false"/>
                <w:i w:val="false"/>
                <w:color w:val="000000"/>
                <w:sz w:val="20"/>
              </w:rPr>
              <w:t xml:space="preserve">
города Кызылорды и внести </w:t>
            </w:r>
            <w:r>
              <w:br/>
            </w:r>
            <w:r>
              <w:rPr>
                <w:rFonts w:ascii="Times New Roman"/>
                <w:b w:val="false"/>
                <w:i w:val="false"/>
                <w:color w:val="000000"/>
                <w:sz w:val="20"/>
              </w:rPr>
              <w:t xml:space="preserve">
предложения по </w:t>
            </w:r>
            <w:r>
              <w:br/>
            </w:r>
            <w:r>
              <w:rPr>
                <w:rFonts w:ascii="Times New Roman"/>
                <w:b w:val="false"/>
                <w:i w:val="false"/>
                <w:color w:val="000000"/>
                <w:sz w:val="20"/>
              </w:rPr>
              <w:t xml:space="preserve">
дальнейшему их </w:t>
            </w:r>
            <w:r>
              <w:br/>
            </w:r>
            <w:r>
              <w:rPr>
                <w:rFonts w:ascii="Times New Roman"/>
                <w:b w:val="false"/>
                <w:i w:val="false"/>
                <w:color w:val="000000"/>
                <w:sz w:val="20"/>
              </w:rPr>
              <w:t xml:space="preserve">
развитию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 </w:t>
            </w:r>
            <w:r>
              <w:br/>
            </w:r>
            <w:r>
              <w:rPr>
                <w:rFonts w:ascii="Times New Roman"/>
                <w:b w:val="false"/>
                <w:i w:val="false"/>
                <w:color w:val="000000"/>
                <w:sz w:val="20"/>
              </w:rPr>
              <w:t xml:space="preserve">
ния в Пра- </w:t>
            </w:r>
            <w:r>
              <w:br/>
            </w:r>
            <w:r>
              <w:rPr>
                <w:rFonts w:ascii="Times New Roman"/>
                <w:b w:val="false"/>
                <w:i w:val="false"/>
                <w:color w:val="000000"/>
                <w:sz w:val="20"/>
              </w:rPr>
              <w:t xml:space="preserve">
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Кызылор- </w:t>
            </w:r>
            <w:r>
              <w:br/>
            </w:r>
            <w:r>
              <w:rPr>
                <w:rFonts w:ascii="Times New Roman"/>
                <w:b w:val="false"/>
                <w:i w:val="false"/>
                <w:color w:val="000000"/>
                <w:sz w:val="20"/>
              </w:rPr>
              <w:t xml:space="preserve">
динской </w:t>
            </w:r>
            <w:r>
              <w:br/>
            </w:r>
            <w:r>
              <w:rPr>
                <w:rFonts w:ascii="Times New Roman"/>
                <w:b w:val="false"/>
                <w:i w:val="false"/>
                <w:color w:val="000000"/>
                <w:sz w:val="20"/>
              </w:rPr>
              <w:t xml:space="preserve">
области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2004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Перевести теп- </w:t>
            </w:r>
            <w:r>
              <w:br/>
            </w:r>
            <w:r>
              <w:rPr>
                <w:rFonts w:ascii="Times New Roman"/>
                <w:b w:val="false"/>
                <w:i w:val="false"/>
                <w:color w:val="000000"/>
                <w:sz w:val="20"/>
              </w:rPr>
              <w:t xml:space="preserve">
лоэнергоисточники и жилой сектор города Кызылорды на попутный газ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Мини- </w:t>
            </w:r>
            <w:r>
              <w:br/>
            </w:r>
            <w:r>
              <w:rPr>
                <w:rFonts w:ascii="Times New Roman"/>
                <w:b w:val="false"/>
                <w:i w:val="false"/>
                <w:color w:val="000000"/>
                <w:sz w:val="20"/>
              </w:rPr>
              <w:t xml:space="preserve">
стерство </w:t>
            </w:r>
            <w:r>
              <w:br/>
            </w:r>
            <w:r>
              <w:rPr>
                <w:rFonts w:ascii="Times New Roman"/>
                <w:b w:val="false"/>
                <w:i w:val="false"/>
                <w:color w:val="000000"/>
                <w:sz w:val="20"/>
              </w:rPr>
              <w:t xml:space="preserve">
экономики и бюджет- </w:t>
            </w:r>
            <w:r>
              <w:br/>
            </w:r>
            <w:r>
              <w:rPr>
                <w:rFonts w:ascii="Times New Roman"/>
                <w:b w:val="false"/>
                <w:i w:val="false"/>
                <w:color w:val="000000"/>
                <w:sz w:val="20"/>
              </w:rPr>
              <w:t xml:space="preserve">
ного пла- </w:t>
            </w:r>
            <w:r>
              <w:br/>
            </w:r>
            <w:r>
              <w:rPr>
                <w:rFonts w:ascii="Times New Roman"/>
                <w:b w:val="false"/>
                <w:i w:val="false"/>
                <w:color w:val="000000"/>
                <w:sz w:val="20"/>
              </w:rPr>
              <w:t xml:space="preserve">
нирования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Кызылор- </w:t>
            </w:r>
            <w:r>
              <w:br/>
            </w:r>
            <w:r>
              <w:rPr>
                <w:rFonts w:ascii="Times New Roman"/>
                <w:b w:val="false"/>
                <w:i w:val="false"/>
                <w:color w:val="000000"/>
                <w:sz w:val="20"/>
              </w:rPr>
              <w:t xml:space="preserve">
динской </w:t>
            </w:r>
            <w:r>
              <w:br/>
            </w:r>
            <w:r>
              <w:rPr>
                <w:rFonts w:ascii="Times New Roman"/>
                <w:b w:val="false"/>
                <w:i w:val="false"/>
                <w:color w:val="000000"/>
                <w:sz w:val="20"/>
              </w:rPr>
              <w:t xml:space="preserve">
области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год - </w:t>
            </w:r>
            <w:r>
              <w:br/>
            </w:r>
            <w:r>
              <w:rPr>
                <w:rFonts w:ascii="Times New Roman"/>
                <w:b w:val="false"/>
                <w:i w:val="false"/>
                <w:color w:val="000000"/>
                <w:sz w:val="20"/>
              </w:rPr>
              <w:t xml:space="preserve">
2000,0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 - </w:t>
            </w:r>
            <w:r>
              <w:br/>
            </w:r>
            <w:r>
              <w:rPr>
                <w:rFonts w:ascii="Times New Roman"/>
                <w:b w:val="false"/>
                <w:i w:val="false"/>
                <w:color w:val="000000"/>
                <w:sz w:val="20"/>
              </w:rPr>
              <w:t xml:space="preserve">
3506,8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предложе- </w:t>
            </w:r>
            <w:r>
              <w:br/>
            </w:r>
            <w:r>
              <w:rPr>
                <w:rFonts w:ascii="Times New Roman"/>
                <w:b w:val="false"/>
                <w:i w:val="false"/>
                <w:color w:val="000000"/>
                <w:sz w:val="20"/>
              </w:rPr>
              <w:t xml:space="preserve">
ния по строительству </w:t>
            </w:r>
            <w:r>
              <w:br/>
            </w:r>
            <w:r>
              <w:rPr>
                <w:rFonts w:ascii="Times New Roman"/>
                <w:b w:val="false"/>
                <w:i w:val="false"/>
                <w:color w:val="000000"/>
                <w:sz w:val="20"/>
              </w:rPr>
              <w:t xml:space="preserve">
газопровода </w:t>
            </w:r>
            <w:r>
              <w:br/>
            </w:r>
            <w:r>
              <w:rPr>
                <w:rFonts w:ascii="Times New Roman"/>
                <w:b w:val="false"/>
                <w:i w:val="false"/>
                <w:color w:val="000000"/>
                <w:sz w:val="20"/>
              </w:rPr>
              <w:t xml:space="preserve">
Шубаркудук - </w:t>
            </w:r>
            <w:r>
              <w:br/>
            </w:r>
            <w:r>
              <w:rPr>
                <w:rFonts w:ascii="Times New Roman"/>
                <w:b w:val="false"/>
                <w:i w:val="false"/>
                <w:color w:val="000000"/>
                <w:sz w:val="20"/>
              </w:rPr>
              <w:t xml:space="preserve">
Байганин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 </w:t>
            </w:r>
            <w:r>
              <w:br/>
            </w:r>
            <w:r>
              <w:rPr>
                <w:rFonts w:ascii="Times New Roman"/>
                <w:b w:val="false"/>
                <w:i w:val="false"/>
                <w:color w:val="000000"/>
                <w:sz w:val="20"/>
              </w:rPr>
              <w:t xml:space="preserve">
ния в Пра- </w:t>
            </w:r>
            <w:r>
              <w:br/>
            </w:r>
            <w:r>
              <w:rPr>
                <w:rFonts w:ascii="Times New Roman"/>
                <w:b w:val="false"/>
                <w:i w:val="false"/>
                <w:color w:val="000000"/>
                <w:sz w:val="20"/>
              </w:rPr>
              <w:t xml:space="preserve">
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r>
              <w:br/>
            </w:r>
            <w:r>
              <w:rPr>
                <w:rFonts w:ascii="Times New Roman"/>
                <w:b w:val="false"/>
                <w:i w:val="false"/>
                <w:color w:val="000000"/>
                <w:sz w:val="20"/>
              </w:rPr>
              <w:t xml:space="preserve">
аким </w:t>
            </w:r>
            <w:r>
              <w:br/>
            </w:r>
            <w:r>
              <w:rPr>
                <w:rFonts w:ascii="Times New Roman"/>
                <w:b w:val="false"/>
                <w:i w:val="false"/>
                <w:color w:val="000000"/>
                <w:sz w:val="20"/>
              </w:rPr>
              <w:t xml:space="preserve">
Актюбин- </w:t>
            </w:r>
            <w:r>
              <w:br/>
            </w:r>
            <w:r>
              <w:rPr>
                <w:rFonts w:ascii="Times New Roman"/>
                <w:b w:val="false"/>
                <w:i w:val="false"/>
                <w:color w:val="000000"/>
                <w:sz w:val="20"/>
              </w:rPr>
              <w:t xml:space="preserve">
ской об- </w:t>
            </w:r>
            <w:r>
              <w:br/>
            </w:r>
            <w:r>
              <w:rPr>
                <w:rFonts w:ascii="Times New Roman"/>
                <w:b w:val="false"/>
                <w:i w:val="false"/>
                <w:color w:val="000000"/>
                <w:sz w:val="20"/>
              </w:rPr>
              <w:t xml:space="preserve">
ласти, </w:t>
            </w:r>
            <w:r>
              <w:br/>
            </w:r>
            <w:r>
              <w:rPr>
                <w:rFonts w:ascii="Times New Roman"/>
                <w:b w:val="false"/>
                <w:i w:val="false"/>
                <w:color w:val="000000"/>
                <w:sz w:val="20"/>
              </w:rPr>
              <w:t xml:space="preserve">
МЭБП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Завершить рекон- </w:t>
            </w:r>
            <w:r>
              <w:br/>
            </w:r>
            <w:r>
              <w:rPr>
                <w:rFonts w:ascii="Times New Roman"/>
                <w:b w:val="false"/>
                <w:i w:val="false"/>
                <w:color w:val="000000"/>
                <w:sz w:val="20"/>
              </w:rPr>
              <w:t xml:space="preserve">
струкцию </w:t>
            </w:r>
            <w:r>
              <w:br/>
            </w:r>
            <w:r>
              <w:rPr>
                <w:rFonts w:ascii="Times New Roman"/>
                <w:b w:val="false"/>
                <w:i w:val="false"/>
                <w:color w:val="000000"/>
                <w:sz w:val="20"/>
              </w:rPr>
              <w:t xml:space="preserve">
автомобильной </w:t>
            </w:r>
            <w:r>
              <w:br/>
            </w:r>
            <w:r>
              <w:rPr>
                <w:rFonts w:ascii="Times New Roman"/>
                <w:b w:val="false"/>
                <w:i w:val="false"/>
                <w:color w:val="000000"/>
                <w:sz w:val="20"/>
              </w:rPr>
              <w:t xml:space="preserve">
дороги Карабутак - Иргиз - граница Кызылординской области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2004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год - </w:t>
            </w:r>
            <w:r>
              <w:br/>
            </w:r>
            <w:r>
              <w:rPr>
                <w:rFonts w:ascii="Times New Roman"/>
                <w:b w:val="false"/>
                <w:i w:val="false"/>
                <w:color w:val="000000"/>
                <w:sz w:val="20"/>
              </w:rPr>
              <w:t xml:space="preserve">
860,84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Реконструировать автомобильную дорогу Самара - Шымкент на участке границы Актюбинской </w:t>
            </w:r>
            <w:r>
              <w:br/>
            </w:r>
            <w:r>
              <w:rPr>
                <w:rFonts w:ascii="Times New Roman"/>
                <w:b w:val="false"/>
                <w:i w:val="false"/>
                <w:color w:val="000000"/>
                <w:sz w:val="20"/>
              </w:rPr>
              <w:t xml:space="preserve">
области - </w:t>
            </w:r>
            <w:r>
              <w:br/>
            </w:r>
            <w:r>
              <w:rPr>
                <w:rFonts w:ascii="Times New Roman"/>
                <w:b w:val="false"/>
                <w:i w:val="false"/>
                <w:color w:val="000000"/>
                <w:sz w:val="20"/>
              </w:rPr>
              <w:t xml:space="preserve">
Кызылорда - Шымкент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2004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год - </w:t>
            </w:r>
            <w:r>
              <w:br/>
            </w:r>
            <w:r>
              <w:rPr>
                <w:rFonts w:ascii="Times New Roman"/>
                <w:b w:val="false"/>
                <w:i w:val="false"/>
                <w:color w:val="000000"/>
                <w:sz w:val="20"/>
              </w:rPr>
              <w:t xml:space="preserve">
184,24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w:t>
            </w:r>
            <w:r>
              <w:br/>
            </w:r>
            <w:r>
              <w:rPr>
                <w:rFonts w:ascii="Times New Roman"/>
                <w:b w:val="false"/>
                <w:i w:val="false"/>
                <w:color w:val="000000"/>
                <w:sz w:val="20"/>
              </w:rPr>
              <w:t xml:space="preserve">
предложения по </w:t>
            </w:r>
            <w:r>
              <w:br/>
            </w:r>
            <w:r>
              <w:rPr>
                <w:rFonts w:ascii="Times New Roman"/>
                <w:b w:val="false"/>
                <w:i w:val="false"/>
                <w:color w:val="000000"/>
                <w:sz w:val="20"/>
              </w:rPr>
              <w:t xml:space="preserve">
продолжению </w:t>
            </w:r>
            <w:r>
              <w:br/>
            </w:r>
            <w:r>
              <w:rPr>
                <w:rFonts w:ascii="Times New Roman"/>
                <w:b w:val="false"/>
                <w:i w:val="false"/>
                <w:color w:val="000000"/>
                <w:sz w:val="20"/>
              </w:rPr>
              <w:t xml:space="preserve">
реконструкции </w:t>
            </w:r>
            <w:r>
              <w:br/>
            </w:r>
            <w:r>
              <w:rPr>
                <w:rFonts w:ascii="Times New Roman"/>
                <w:b w:val="false"/>
                <w:i w:val="false"/>
                <w:color w:val="000000"/>
                <w:sz w:val="20"/>
              </w:rPr>
              <w:t xml:space="preserve">
автомобильной </w:t>
            </w:r>
            <w:r>
              <w:br/>
            </w:r>
            <w:r>
              <w:rPr>
                <w:rFonts w:ascii="Times New Roman"/>
                <w:b w:val="false"/>
                <w:i w:val="false"/>
                <w:color w:val="000000"/>
                <w:sz w:val="20"/>
              </w:rPr>
              <w:t xml:space="preserve">
дороги "Кызылорда-Жезказган"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 </w:t>
            </w:r>
            <w:r>
              <w:br/>
            </w:r>
            <w:r>
              <w:rPr>
                <w:rFonts w:ascii="Times New Roman"/>
                <w:b w:val="false"/>
                <w:i w:val="false"/>
                <w:color w:val="000000"/>
                <w:sz w:val="20"/>
              </w:rPr>
              <w:t xml:space="preserve">
ния в Пра- </w:t>
            </w:r>
            <w:r>
              <w:br/>
            </w:r>
            <w:r>
              <w:rPr>
                <w:rFonts w:ascii="Times New Roman"/>
                <w:b w:val="false"/>
                <w:i w:val="false"/>
                <w:color w:val="000000"/>
                <w:sz w:val="20"/>
              </w:rPr>
              <w:t xml:space="preserve">
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r>
              <w:br/>
            </w:r>
            <w:r>
              <w:rPr>
                <w:rFonts w:ascii="Times New Roman"/>
                <w:b w:val="false"/>
                <w:i w:val="false"/>
                <w:color w:val="000000"/>
                <w:sz w:val="20"/>
              </w:rPr>
              <w:t xml:space="preserve">
аким </w:t>
            </w:r>
            <w:r>
              <w:br/>
            </w:r>
            <w:r>
              <w:rPr>
                <w:rFonts w:ascii="Times New Roman"/>
                <w:b w:val="false"/>
                <w:i w:val="false"/>
                <w:color w:val="000000"/>
                <w:sz w:val="20"/>
              </w:rPr>
              <w:t xml:space="preserve">
Кызылор- </w:t>
            </w:r>
            <w:r>
              <w:br/>
            </w:r>
            <w:r>
              <w:rPr>
                <w:rFonts w:ascii="Times New Roman"/>
                <w:b w:val="false"/>
                <w:i w:val="false"/>
                <w:color w:val="000000"/>
                <w:sz w:val="20"/>
              </w:rPr>
              <w:t xml:space="preserve">
динской </w:t>
            </w:r>
            <w:r>
              <w:br/>
            </w:r>
            <w:r>
              <w:rPr>
                <w:rFonts w:ascii="Times New Roman"/>
                <w:b w:val="false"/>
                <w:i w:val="false"/>
                <w:color w:val="000000"/>
                <w:sz w:val="20"/>
              </w:rPr>
              <w:t xml:space="preserve">
области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2004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предложе- </w:t>
            </w:r>
            <w:r>
              <w:br/>
            </w:r>
            <w:r>
              <w:rPr>
                <w:rFonts w:ascii="Times New Roman"/>
                <w:b w:val="false"/>
                <w:i w:val="false"/>
                <w:color w:val="000000"/>
                <w:sz w:val="20"/>
              </w:rPr>
              <w:t xml:space="preserve">
ния по внедрению экологически </w:t>
            </w:r>
            <w:r>
              <w:br/>
            </w:r>
            <w:r>
              <w:rPr>
                <w:rFonts w:ascii="Times New Roman"/>
                <w:b w:val="false"/>
                <w:i w:val="false"/>
                <w:color w:val="000000"/>
                <w:sz w:val="20"/>
              </w:rPr>
              <w:t xml:space="preserve">
чистых </w:t>
            </w:r>
            <w:r>
              <w:br/>
            </w:r>
            <w:r>
              <w:rPr>
                <w:rFonts w:ascii="Times New Roman"/>
                <w:b w:val="false"/>
                <w:i w:val="false"/>
                <w:color w:val="000000"/>
                <w:sz w:val="20"/>
              </w:rPr>
              <w:t xml:space="preserve">
технологий в </w:t>
            </w:r>
            <w:r>
              <w:br/>
            </w:r>
            <w:r>
              <w:rPr>
                <w:rFonts w:ascii="Times New Roman"/>
                <w:b w:val="false"/>
                <w:i w:val="false"/>
                <w:color w:val="000000"/>
                <w:sz w:val="20"/>
              </w:rPr>
              <w:t xml:space="preserve">
земледелии в </w:t>
            </w:r>
            <w:r>
              <w:br/>
            </w:r>
            <w:r>
              <w:rPr>
                <w:rFonts w:ascii="Times New Roman"/>
                <w:b w:val="false"/>
                <w:i w:val="false"/>
                <w:color w:val="000000"/>
                <w:sz w:val="20"/>
              </w:rPr>
              <w:t xml:space="preserve">
зоне Приаралья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 </w:t>
            </w:r>
            <w:r>
              <w:br/>
            </w:r>
            <w:r>
              <w:rPr>
                <w:rFonts w:ascii="Times New Roman"/>
                <w:b w:val="false"/>
                <w:i w:val="false"/>
                <w:color w:val="000000"/>
                <w:sz w:val="20"/>
              </w:rPr>
              <w:t xml:space="preserve">
ния в Пра- </w:t>
            </w:r>
            <w:r>
              <w:br/>
            </w:r>
            <w:r>
              <w:rPr>
                <w:rFonts w:ascii="Times New Roman"/>
                <w:b w:val="false"/>
                <w:i w:val="false"/>
                <w:color w:val="000000"/>
                <w:sz w:val="20"/>
              </w:rPr>
              <w:t xml:space="preserve">
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r>
              <w:br/>
            </w:r>
            <w:r>
              <w:rPr>
                <w:rFonts w:ascii="Times New Roman"/>
                <w:b w:val="false"/>
                <w:i w:val="false"/>
                <w:color w:val="000000"/>
                <w:sz w:val="20"/>
              </w:rPr>
              <w:t xml:space="preserve">
МООС,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Актюбин- </w:t>
            </w:r>
            <w:r>
              <w:br/>
            </w:r>
            <w:r>
              <w:rPr>
                <w:rFonts w:ascii="Times New Roman"/>
                <w:b w:val="false"/>
                <w:i w:val="false"/>
                <w:color w:val="000000"/>
                <w:sz w:val="20"/>
              </w:rPr>
              <w:t xml:space="preserve">
ской, </w:t>
            </w:r>
            <w:r>
              <w:br/>
            </w:r>
            <w:r>
              <w:rPr>
                <w:rFonts w:ascii="Times New Roman"/>
                <w:b w:val="false"/>
                <w:i w:val="false"/>
                <w:color w:val="000000"/>
                <w:sz w:val="20"/>
              </w:rPr>
              <w:t xml:space="preserve">
Кызылор- </w:t>
            </w:r>
            <w:r>
              <w:br/>
            </w:r>
            <w:r>
              <w:rPr>
                <w:rFonts w:ascii="Times New Roman"/>
                <w:b w:val="false"/>
                <w:i w:val="false"/>
                <w:color w:val="000000"/>
                <w:sz w:val="20"/>
              </w:rPr>
              <w:t xml:space="preserve">
динской, </w:t>
            </w:r>
            <w:r>
              <w:br/>
            </w:r>
            <w:r>
              <w:rPr>
                <w:rFonts w:ascii="Times New Roman"/>
                <w:b w:val="false"/>
                <w:i w:val="false"/>
                <w:color w:val="000000"/>
                <w:sz w:val="20"/>
              </w:rPr>
              <w:t xml:space="preserve">
Южно-Ка- </w:t>
            </w:r>
            <w:r>
              <w:br/>
            </w:r>
            <w:r>
              <w:rPr>
                <w:rFonts w:ascii="Times New Roman"/>
                <w:b w:val="false"/>
                <w:i w:val="false"/>
                <w:color w:val="000000"/>
                <w:sz w:val="20"/>
              </w:rPr>
              <w:t xml:space="preserve">
захстан- </w:t>
            </w:r>
            <w:r>
              <w:br/>
            </w:r>
            <w:r>
              <w:rPr>
                <w:rFonts w:ascii="Times New Roman"/>
                <w:b w:val="false"/>
                <w:i w:val="false"/>
                <w:color w:val="000000"/>
                <w:sz w:val="20"/>
              </w:rPr>
              <w:t xml:space="preserve">
ской об- </w:t>
            </w:r>
            <w:r>
              <w:br/>
            </w:r>
            <w:r>
              <w:rPr>
                <w:rFonts w:ascii="Times New Roman"/>
                <w:b w:val="false"/>
                <w:i w:val="false"/>
                <w:color w:val="000000"/>
                <w:sz w:val="20"/>
              </w:rPr>
              <w:t xml:space="preserve">
ластей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2004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рамках регио- </w:t>
            </w:r>
            <w:r>
              <w:br/>
            </w:r>
            <w:r>
              <w:rPr>
                <w:rFonts w:ascii="Times New Roman"/>
                <w:b w:val="false"/>
                <w:i w:val="false"/>
                <w:color w:val="000000"/>
                <w:sz w:val="20"/>
              </w:rPr>
              <w:t xml:space="preserve">
нальных агропро- </w:t>
            </w:r>
            <w:r>
              <w:br/>
            </w:r>
            <w:r>
              <w:rPr>
                <w:rFonts w:ascii="Times New Roman"/>
                <w:b w:val="false"/>
                <w:i w:val="false"/>
                <w:color w:val="000000"/>
                <w:sz w:val="20"/>
              </w:rPr>
              <w:t xml:space="preserve">
довольственных программ внести </w:t>
            </w:r>
            <w:r>
              <w:br/>
            </w:r>
            <w:r>
              <w:rPr>
                <w:rFonts w:ascii="Times New Roman"/>
                <w:b w:val="false"/>
                <w:i w:val="false"/>
                <w:color w:val="000000"/>
                <w:sz w:val="20"/>
              </w:rPr>
              <w:t xml:space="preserve">
предложения по </w:t>
            </w:r>
            <w:r>
              <w:br/>
            </w:r>
            <w:r>
              <w:rPr>
                <w:rFonts w:ascii="Times New Roman"/>
                <w:b w:val="false"/>
                <w:i w:val="false"/>
                <w:color w:val="000000"/>
                <w:sz w:val="20"/>
              </w:rPr>
              <w:t xml:space="preserve">
внедрению в </w:t>
            </w:r>
            <w:r>
              <w:br/>
            </w:r>
            <w:r>
              <w:rPr>
                <w:rFonts w:ascii="Times New Roman"/>
                <w:b w:val="false"/>
                <w:i w:val="false"/>
                <w:color w:val="000000"/>
                <w:sz w:val="20"/>
              </w:rPr>
              <w:t xml:space="preserve">
сельскохозяйст- </w:t>
            </w:r>
            <w:r>
              <w:br/>
            </w:r>
            <w:r>
              <w:rPr>
                <w:rFonts w:ascii="Times New Roman"/>
                <w:b w:val="false"/>
                <w:i w:val="false"/>
                <w:color w:val="000000"/>
                <w:sz w:val="20"/>
              </w:rPr>
              <w:t xml:space="preserve">
венное производ- </w:t>
            </w:r>
            <w:r>
              <w:br/>
            </w:r>
            <w:r>
              <w:rPr>
                <w:rFonts w:ascii="Times New Roman"/>
                <w:b w:val="false"/>
                <w:i w:val="false"/>
                <w:color w:val="000000"/>
                <w:sz w:val="20"/>
              </w:rPr>
              <w:t xml:space="preserve">
ство Приаралья солеустойчивых и засухоустойчивых </w:t>
            </w:r>
            <w:r>
              <w:br/>
            </w:r>
            <w:r>
              <w:rPr>
                <w:rFonts w:ascii="Times New Roman"/>
                <w:b w:val="false"/>
                <w:i w:val="false"/>
                <w:color w:val="000000"/>
                <w:sz w:val="20"/>
              </w:rPr>
              <w:t xml:space="preserve">
сортов растений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 </w:t>
            </w:r>
            <w:r>
              <w:br/>
            </w:r>
            <w:r>
              <w:rPr>
                <w:rFonts w:ascii="Times New Roman"/>
                <w:b w:val="false"/>
                <w:i w:val="false"/>
                <w:color w:val="000000"/>
                <w:sz w:val="20"/>
              </w:rPr>
              <w:t xml:space="preserve">
ния в Пра- </w:t>
            </w:r>
            <w:r>
              <w:br/>
            </w:r>
            <w:r>
              <w:rPr>
                <w:rFonts w:ascii="Times New Roman"/>
                <w:b w:val="false"/>
                <w:i w:val="false"/>
                <w:color w:val="000000"/>
                <w:sz w:val="20"/>
              </w:rPr>
              <w:t xml:space="preserve">
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Акимы </w:t>
            </w:r>
            <w:r>
              <w:br/>
            </w:r>
            <w:r>
              <w:rPr>
                <w:rFonts w:ascii="Times New Roman"/>
                <w:b w:val="false"/>
                <w:i w:val="false"/>
                <w:color w:val="000000"/>
                <w:sz w:val="20"/>
              </w:rPr>
              <w:t xml:space="preserve">
Актюбин- </w:t>
            </w:r>
            <w:r>
              <w:br/>
            </w:r>
            <w:r>
              <w:rPr>
                <w:rFonts w:ascii="Times New Roman"/>
                <w:b w:val="false"/>
                <w:i w:val="false"/>
                <w:color w:val="000000"/>
                <w:sz w:val="20"/>
              </w:rPr>
              <w:t xml:space="preserve">
ской, </w:t>
            </w:r>
            <w:r>
              <w:br/>
            </w:r>
            <w:r>
              <w:rPr>
                <w:rFonts w:ascii="Times New Roman"/>
                <w:b w:val="false"/>
                <w:i w:val="false"/>
                <w:color w:val="000000"/>
                <w:sz w:val="20"/>
              </w:rPr>
              <w:t xml:space="preserve">
Кызылор- </w:t>
            </w:r>
            <w:r>
              <w:br/>
            </w:r>
            <w:r>
              <w:rPr>
                <w:rFonts w:ascii="Times New Roman"/>
                <w:b w:val="false"/>
                <w:i w:val="false"/>
                <w:color w:val="000000"/>
                <w:sz w:val="20"/>
              </w:rPr>
              <w:t xml:space="preserve">
динской, </w:t>
            </w:r>
            <w:r>
              <w:br/>
            </w:r>
            <w:r>
              <w:rPr>
                <w:rFonts w:ascii="Times New Roman"/>
                <w:b w:val="false"/>
                <w:i w:val="false"/>
                <w:color w:val="000000"/>
                <w:sz w:val="20"/>
              </w:rPr>
              <w:t xml:space="preserve">
Южно-Ка- </w:t>
            </w:r>
            <w:r>
              <w:br/>
            </w:r>
            <w:r>
              <w:rPr>
                <w:rFonts w:ascii="Times New Roman"/>
                <w:b w:val="false"/>
                <w:i w:val="false"/>
                <w:color w:val="000000"/>
                <w:sz w:val="20"/>
              </w:rPr>
              <w:t xml:space="preserve">
захстан- </w:t>
            </w:r>
            <w:r>
              <w:br/>
            </w:r>
            <w:r>
              <w:rPr>
                <w:rFonts w:ascii="Times New Roman"/>
                <w:b w:val="false"/>
                <w:i w:val="false"/>
                <w:color w:val="000000"/>
                <w:sz w:val="20"/>
              </w:rPr>
              <w:t xml:space="preserve">
ской об- </w:t>
            </w:r>
            <w:r>
              <w:br/>
            </w:r>
            <w:r>
              <w:rPr>
                <w:rFonts w:ascii="Times New Roman"/>
                <w:b w:val="false"/>
                <w:i w:val="false"/>
                <w:color w:val="000000"/>
                <w:sz w:val="20"/>
              </w:rPr>
              <w:t xml:space="preserve">
ластей, </w:t>
            </w:r>
            <w:r>
              <w:br/>
            </w:r>
            <w:r>
              <w:rPr>
                <w:rFonts w:ascii="Times New Roman"/>
                <w:b w:val="false"/>
                <w:i w:val="false"/>
                <w:color w:val="000000"/>
                <w:sz w:val="20"/>
              </w:rPr>
              <w:t xml:space="preserve">
МСХ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2004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Реконструировать магистральный канал Кандыаральской </w:t>
            </w:r>
            <w:r>
              <w:br/>
            </w:r>
            <w:r>
              <w:rPr>
                <w:rFonts w:ascii="Times New Roman"/>
                <w:b w:val="false"/>
                <w:i w:val="false"/>
                <w:color w:val="000000"/>
                <w:sz w:val="20"/>
              </w:rPr>
              <w:t xml:space="preserve">
системы Жанакорганского </w:t>
            </w:r>
            <w:r>
              <w:br/>
            </w:r>
            <w:r>
              <w:rPr>
                <w:rFonts w:ascii="Times New Roman"/>
                <w:b w:val="false"/>
                <w:i w:val="false"/>
                <w:color w:val="000000"/>
                <w:sz w:val="20"/>
              </w:rPr>
              <w:t xml:space="preserve">
района Кызылординской области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2004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год - </w:t>
            </w:r>
            <w:r>
              <w:br/>
            </w:r>
            <w:r>
              <w:rPr>
                <w:rFonts w:ascii="Times New Roman"/>
                <w:b w:val="false"/>
                <w:i w:val="false"/>
                <w:color w:val="000000"/>
                <w:sz w:val="20"/>
              </w:rPr>
              <w:t xml:space="preserve">
16,62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Реконструировать магистральный канал Келинто- </w:t>
            </w:r>
            <w:r>
              <w:br/>
            </w:r>
            <w:r>
              <w:rPr>
                <w:rFonts w:ascii="Times New Roman"/>
                <w:b w:val="false"/>
                <w:i w:val="false"/>
                <w:color w:val="000000"/>
                <w:sz w:val="20"/>
              </w:rPr>
              <w:t xml:space="preserve">
бинской системы Жанакорганского </w:t>
            </w:r>
            <w:r>
              <w:br/>
            </w:r>
            <w:r>
              <w:rPr>
                <w:rFonts w:ascii="Times New Roman"/>
                <w:b w:val="false"/>
                <w:i w:val="false"/>
                <w:color w:val="000000"/>
                <w:sz w:val="20"/>
              </w:rPr>
              <w:t xml:space="preserve">
района Кызылординской области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Мини- </w:t>
            </w:r>
            <w:r>
              <w:br/>
            </w:r>
            <w:r>
              <w:rPr>
                <w:rFonts w:ascii="Times New Roman"/>
                <w:b w:val="false"/>
                <w:i w:val="false"/>
                <w:color w:val="000000"/>
                <w:sz w:val="20"/>
              </w:rPr>
              <w:t xml:space="preserve">
стерство </w:t>
            </w:r>
            <w:r>
              <w:br/>
            </w:r>
            <w:r>
              <w:rPr>
                <w:rFonts w:ascii="Times New Roman"/>
                <w:b w:val="false"/>
                <w:i w:val="false"/>
                <w:color w:val="000000"/>
                <w:sz w:val="20"/>
              </w:rPr>
              <w:t xml:space="preserve">
экономики и бюджет- </w:t>
            </w:r>
            <w:r>
              <w:br/>
            </w:r>
            <w:r>
              <w:rPr>
                <w:rFonts w:ascii="Times New Roman"/>
                <w:b w:val="false"/>
                <w:i w:val="false"/>
                <w:color w:val="000000"/>
                <w:sz w:val="20"/>
              </w:rPr>
              <w:t xml:space="preserve">
ного пла- </w:t>
            </w:r>
            <w:r>
              <w:br/>
            </w:r>
            <w:r>
              <w:rPr>
                <w:rFonts w:ascii="Times New Roman"/>
                <w:b w:val="false"/>
                <w:i w:val="false"/>
                <w:color w:val="000000"/>
                <w:sz w:val="20"/>
              </w:rPr>
              <w:t xml:space="preserve">
нирования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год - </w:t>
            </w:r>
            <w:r>
              <w:br/>
            </w:r>
            <w:r>
              <w:rPr>
                <w:rFonts w:ascii="Times New Roman"/>
                <w:b w:val="false"/>
                <w:i w:val="false"/>
                <w:color w:val="000000"/>
                <w:sz w:val="20"/>
              </w:rPr>
              <w:t xml:space="preserve">
30,0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 - </w:t>
            </w:r>
            <w:r>
              <w:br/>
            </w:r>
            <w:r>
              <w:rPr>
                <w:rFonts w:ascii="Times New Roman"/>
                <w:b w:val="false"/>
                <w:i w:val="false"/>
                <w:color w:val="000000"/>
                <w:sz w:val="20"/>
              </w:rPr>
              <w:t xml:space="preserve">
35,41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Реконструировать магистральный канал Сумагарской </w:t>
            </w:r>
            <w:r>
              <w:br/>
            </w:r>
            <w:r>
              <w:rPr>
                <w:rFonts w:ascii="Times New Roman"/>
                <w:b w:val="false"/>
                <w:i w:val="false"/>
                <w:color w:val="000000"/>
                <w:sz w:val="20"/>
              </w:rPr>
              <w:t xml:space="preserve">
системы Жанакорганского </w:t>
            </w:r>
            <w:r>
              <w:br/>
            </w:r>
            <w:r>
              <w:rPr>
                <w:rFonts w:ascii="Times New Roman"/>
                <w:b w:val="false"/>
                <w:i w:val="false"/>
                <w:color w:val="000000"/>
                <w:sz w:val="20"/>
              </w:rPr>
              <w:t xml:space="preserve">
района Кызылординской области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2004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год - </w:t>
            </w:r>
            <w:r>
              <w:br/>
            </w:r>
            <w:r>
              <w:rPr>
                <w:rFonts w:ascii="Times New Roman"/>
                <w:b w:val="false"/>
                <w:i w:val="false"/>
                <w:color w:val="000000"/>
                <w:sz w:val="20"/>
              </w:rPr>
              <w:t xml:space="preserve">
35,1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Реконструировать магистральный канал Айтекской системы Сырдарь- </w:t>
            </w:r>
            <w:r>
              <w:br/>
            </w:r>
            <w:r>
              <w:rPr>
                <w:rFonts w:ascii="Times New Roman"/>
                <w:b w:val="false"/>
                <w:i w:val="false"/>
                <w:color w:val="000000"/>
                <w:sz w:val="20"/>
              </w:rPr>
              <w:t xml:space="preserve">
инского района </w:t>
            </w:r>
            <w:r>
              <w:br/>
            </w:r>
            <w:r>
              <w:rPr>
                <w:rFonts w:ascii="Times New Roman"/>
                <w:b w:val="false"/>
                <w:i w:val="false"/>
                <w:color w:val="000000"/>
                <w:sz w:val="20"/>
              </w:rPr>
              <w:t xml:space="preserve">
Кызылординской </w:t>
            </w:r>
            <w:r>
              <w:br/>
            </w:r>
            <w:r>
              <w:rPr>
                <w:rFonts w:ascii="Times New Roman"/>
                <w:b w:val="false"/>
                <w:i w:val="false"/>
                <w:color w:val="000000"/>
                <w:sz w:val="20"/>
              </w:rPr>
              <w:t xml:space="preserve">
области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2004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год - </w:t>
            </w:r>
            <w:r>
              <w:br/>
            </w:r>
            <w:r>
              <w:rPr>
                <w:rFonts w:ascii="Times New Roman"/>
                <w:b w:val="false"/>
                <w:i w:val="false"/>
                <w:color w:val="000000"/>
                <w:sz w:val="20"/>
              </w:rPr>
              <w:t xml:space="preserve">
17,78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Реконструировать магистральный канал Баскарынской </w:t>
            </w:r>
            <w:r>
              <w:br/>
            </w:r>
            <w:r>
              <w:rPr>
                <w:rFonts w:ascii="Times New Roman"/>
                <w:b w:val="false"/>
                <w:i w:val="false"/>
                <w:color w:val="000000"/>
                <w:sz w:val="20"/>
              </w:rPr>
              <w:t xml:space="preserve">
системы Аральского района </w:t>
            </w:r>
            <w:r>
              <w:br/>
            </w:r>
            <w:r>
              <w:rPr>
                <w:rFonts w:ascii="Times New Roman"/>
                <w:b w:val="false"/>
                <w:i w:val="false"/>
                <w:color w:val="000000"/>
                <w:sz w:val="20"/>
              </w:rPr>
              <w:t xml:space="preserve">
Кызылординской </w:t>
            </w:r>
            <w:r>
              <w:br/>
            </w:r>
            <w:r>
              <w:rPr>
                <w:rFonts w:ascii="Times New Roman"/>
                <w:b w:val="false"/>
                <w:i w:val="false"/>
                <w:color w:val="000000"/>
                <w:sz w:val="20"/>
              </w:rPr>
              <w:t xml:space="preserve">
области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2004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год - </w:t>
            </w:r>
            <w:r>
              <w:br/>
            </w:r>
            <w:r>
              <w:rPr>
                <w:rFonts w:ascii="Times New Roman"/>
                <w:b w:val="false"/>
                <w:i w:val="false"/>
                <w:color w:val="000000"/>
                <w:sz w:val="20"/>
              </w:rPr>
              <w:t xml:space="preserve">
10,18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Реконструировать магистральный канал Баскарынской </w:t>
            </w:r>
            <w:r>
              <w:br/>
            </w:r>
            <w:r>
              <w:rPr>
                <w:rFonts w:ascii="Times New Roman"/>
                <w:b w:val="false"/>
                <w:i w:val="false"/>
                <w:color w:val="000000"/>
                <w:sz w:val="20"/>
              </w:rPr>
              <w:t xml:space="preserve">
системы Казалинского района Кызылординской области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Мини- </w:t>
            </w:r>
            <w:r>
              <w:br/>
            </w:r>
            <w:r>
              <w:rPr>
                <w:rFonts w:ascii="Times New Roman"/>
                <w:b w:val="false"/>
                <w:i w:val="false"/>
                <w:color w:val="000000"/>
                <w:sz w:val="20"/>
              </w:rPr>
              <w:t xml:space="preserve">
стерство </w:t>
            </w:r>
            <w:r>
              <w:br/>
            </w:r>
            <w:r>
              <w:rPr>
                <w:rFonts w:ascii="Times New Roman"/>
                <w:b w:val="false"/>
                <w:i w:val="false"/>
                <w:color w:val="000000"/>
                <w:sz w:val="20"/>
              </w:rPr>
              <w:t xml:space="preserve">
экономики и бюджет- </w:t>
            </w:r>
            <w:r>
              <w:br/>
            </w:r>
            <w:r>
              <w:rPr>
                <w:rFonts w:ascii="Times New Roman"/>
                <w:b w:val="false"/>
                <w:i w:val="false"/>
                <w:color w:val="000000"/>
                <w:sz w:val="20"/>
              </w:rPr>
              <w:t xml:space="preserve">
ного пла- </w:t>
            </w:r>
            <w:r>
              <w:br/>
            </w:r>
            <w:r>
              <w:rPr>
                <w:rFonts w:ascii="Times New Roman"/>
                <w:b w:val="false"/>
                <w:i w:val="false"/>
                <w:color w:val="000000"/>
                <w:sz w:val="20"/>
              </w:rPr>
              <w:t xml:space="preserve">
нирования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год - </w:t>
            </w:r>
            <w:r>
              <w:br/>
            </w:r>
            <w:r>
              <w:rPr>
                <w:rFonts w:ascii="Times New Roman"/>
                <w:b w:val="false"/>
                <w:i w:val="false"/>
                <w:color w:val="000000"/>
                <w:sz w:val="20"/>
              </w:rPr>
              <w:t xml:space="preserve">
11,4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 - </w:t>
            </w:r>
            <w:r>
              <w:br/>
            </w:r>
            <w:r>
              <w:rPr>
                <w:rFonts w:ascii="Times New Roman"/>
                <w:b w:val="false"/>
                <w:i w:val="false"/>
                <w:color w:val="000000"/>
                <w:sz w:val="20"/>
              </w:rPr>
              <w:t xml:space="preserve">
16,75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Реконструировать правобережный магистральный канал в городе Кызылорде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Мини- </w:t>
            </w:r>
            <w:r>
              <w:br/>
            </w:r>
            <w:r>
              <w:rPr>
                <w:rFonts w:ascii="Times New Roman"/>
                <w:b w:val="false"/>
                <w:i w:val="false"/>
                <w:color w:val="000000"/>
                <w:sz w:val="20"/>
              </w:rPr>
              <w:t xml:space="preserve">
стерство </w:t>
            </w:r>
            <w:r>
              <w:br/>
            </w:r>
            <w:r>
              <w:rPr>
                <w:rFonts w:ascii="Times New Roman"/>
                <w:b w:val="false"/>
                <w:i w:val="false"/>
                <w:color w:val="000000"/>
                <w:sz w:val="20"/>
              </w:rPr>
              <w:t xml:space="preserve">
экономики и бюджет- </w:t>
            </w:r>
            <w:r>
              <w:br/>
            </w:r>
            <w:r>
              <w:rPr>
                <w:rFonts w:ascii="Times New Roman"/>
                <w:b w:val="false"/>
                <w:i w:val="false"/>
                <w:color w:val="000000"/>
                <w:sz w:val="20"/>
              </w:rPr>
              <w:t xml:space="preserve">
ного пла- </w:t>
            </w:r>
            <w:r>
              <w:br/>
            </w:r>
            <w:r>
              <w:rPr>
                <w:rFonts w:ascii="Times New Roman"/>
                <w:b w:val="false"/>
                <w:i w:val="false"/>
                <w:color w:val="000000"/>
                <w:sz w:val="20"/>
              </w:rPr>
              <w:t xml:space="preserve">
нирования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год - </w:t>
            </w:r>
            <w:r>
              <w:br/>
            </w:r>
            <w:r>
              <w:rPr>
                <w:rFonts w:ascii="Times New Roman"/>
                <w:b w:val="false"/>
                <w:i w:val="false"/>
                <w:color w:val="000000"/>
                <w:sz w:val="20"/>
              </w:rPr>
              <w:t xml:space="preserve">
19,0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 - </w:t>
            </w:r>
            <w:r>
              <w:br/>
            </w:r>
            <w:r>
              <w:rPr>
                <w:rFonts w:ascii="Times New Roman"/>
                <w:b w:val="false"/>
                <w:i w:val="false"/>
                <w:color w:val="000000"/>
                <w:sz w:val="20"/>
              </w:rPr>
              <w:t xml:space="preserve">
17,34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Реконструировать левобережный магистральный канал Сырдарьин- </w:t>
            </w:r>
            <w:r>
              <w:br/>
            </w:r>
            <w:r>
              <w:rPr>
                <w:rFonts w:ascii="Times New Roman"/>
                <w:b w:val="false"/>
                <w:i w:val="false"/>
                <w:color w:val="000000"/>
                <w:sz w:val="20"/>
              </w:rPr>
              <w:t xml:space="preserve">
ского района Кызылординской области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Мини- </w:t>
            </w:r>
            <w:r>
              <w:br/>
            </w:r>
            <w:r>
              <w:rPr>
                <w:rFonts w:ascii="Times New Roman"/>
                <w:b w:val="false"/>
                <w:i w:val="false"/>
                <w:color w:val="000000"/>
                <w:sz w:val="20"/>
              </w:rPr>
              <w:t xml:space="preserve">
стерство </w:t>
            </w:r>
            <w:r>
              <w:br/>
            </w:r>
            <w:r>
              <w:rPr>
                <w:rFonts w:ascii="Times New Roman"/>
                <w:b w:val="false"/>
                <w:i w:val="false"/>
                <w:color w:val="000000"/>
                <w:sz w:val="20"/>
              </w:rPr>
              <w:t xml:space="preserve">
экономики и бюджет- </w:t>
            </w:r>
            <w:r>
              <w:br/>
            </w:r>
            <w:r>
              <w:rPr>
                <w:rFonts w:ascii="Times New Roman"/>
                <w:b w:val="false"/>
                <w:i w:val="false"/>
                <w:color w:val="000000"/>
                <w:sz w:val="20"/>
              </w:rPr>
              <w:t xml:space="preserve">
ного пла- </w:t>
            </w:r>
            <w:r>
              <w:br/>
            </w:r>
            <w:r>
              <w:rPr>
                <w:rFonts w:ascii="Times New Roman"/>
                <w:b w:val="false"/>
                <w:i w:val="false"/>
                <w:color w:val="000000"/>
                <w:sz w:val="20"/>
              </w:rPr>
              <w:t xml:space="preserve">
нирования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год - </w:t>
            </w:r>
            <w:r>
              <w:br/>
            </w:r>
            <w:r>
              <w:rPr>
                <w:rFonts w:ascii="Times New Roman"/>
                <w:b w:val="false"/>
                <w:i w:val="false"/>
                <w:color w:val="000000"/>
                <w:sz w:val="20"/>
              </w:rPr>
              <w:t xml:space="preserve">
21,58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 - </w:t>
            </w:r>
            <w:r>
              <w:br/>
            </w:r>
            <w:r>
              <w:rPr>
                <w:rFonts w:ascii="Times New Roman"/>
                <w:b w:val="false"/>
                <w:i w:val="false"/>
                <w:color w:val="000000"/>
                <w:sz w:val="20"/>
              </w:rPr>
              <w:t xml:space="preserve">
79,4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Реконструировать левобережный магистральный канал - 9 Сырдарьинского района </w:t>
            </w:r>
            <w:r>
              <w:br/>
            </w:r>
            <w:r>
              <w:rPr>
                <w:rFonts w:ascii="Times New Roman"/>
                <w:b w:val="false"/>
                <w:i w:val="false"/>
                <w:color w:val="000000"/>
                <w:sz w:val="20"/>
              </w:rPr>
              <w:t xml:space="preserve">
Кызылординской </w:t>
            </w:r>
            <w:r>
              <w:br/>
            </w:r>
            <w:r>
              <w:rPr>
                <w:rFonts w:ascii="Times New Roman"/>
                <w:b w:val="false"/>
                <w:i w:val="false"/>
                <w:color w:val="000000"/>
                <w:sz w:val="20"/>
              </w:rPr>
              <w:t xml:space="preserve">
области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2004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год - </w:t>
            </w:r>
            <w:r>
              <w:br/>
            </w:r>
            <w:r>
              <w:rPr>
                <w:rFonts w:ascii="Times New Roman"/>
                <w:b w:val="false"/>
                <w:i w:val="false"/>
                <w:color w:val="000000"/>
                <w:sz w:val="20"/>
              </w:rPr>
              <w:t xml:space="preserve">
12,62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Реконструировать каналы Айтек, Коммунизм, Байби- </w:t>
            </w:r>
            <w:r>
              <w:br/>
            </w:r>
            <w:r>
              <w:rPr>
                <w:rFonts w:ascii="Times New Roman"/>
                <w:b w:val="false"/>
                <w:i w:val="false"/>
                <w:color w:val="000000"/>
                <w:sz w:val="20"/>
              </w:rPr>
              <w:t xml:space="preserve">
хан Атекской </w:t>
            </w:r>
            <w:r>
              <w:br/>
            </w:r>
            <w:r>
              <w:rPr>
                <w:rFonts w:ascii="Times New Roman"/>
                <w:b w:val="false"/>
                <w:i w:val="false"/>
                <w:color w:val="000000"/>
                <w:sz w:val="20"/>
              </w:rPr>
              <w:t xml:space="preserve">
системы Жала- </w:t>
            </w:r>
            <w:r>
              <w:br/>
            </w:r>
            <w:r>
              <w:rPr>
                <w:rFonts w:ascii="Times New Roman"/>
                <w:b w:val="false"/>
                <w:i w:val="false"/>
                <w:color w:val="000000"/>
                <w:sz w:val="20"/>
              </w:rPr>
              <w:t xml:space="preserve">
гашского района Кызылординской области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Мини- </w:t>
            </w:r>
            <w:r>
              <w:br/>
            </w:r>
            <w:r>
              <w:rPr>
                <w:rFonts w:ascii="Times New Roman"/>
                <w:b w:val="false"/>
                <w:i w:val="false"/>
                <w:color w:val="000000"/>
                <w:sz w:val="20"/>
              </w:rPr>
              <w:t xml:space="preserve">
стерство </w:t>
            </w:r>
            <w:r>
              <w:br/>
            </w:r>
            <w:r>
              <w:rPr>
                <w:rFonts w:ascii="Times New Roman"/>
                <w:b w:val="false"/>
                <w:i w:val="false"/>
                <w:color w:val="000000"/>
                <w:sz w:val="20"/>
              </w:rPr>
              <w:t xml:space="preserve">
экономики и бюджет- </w:t>
            </w:r>
            <w:r>
              <w:br/>
            </w:r>
            <w:r>
              <w:rPr>
                <w:rFonts w:ascii="Times New Roman"/>
                <w:b w:val="false"/>
                <w:i w:val="false"/>
                <w:color w:val="000000"/>
                <w:sz w:val="20"/>
              </w:rPr>
              <w:t xml:space="preserve">
ного пла- </w:t>
            </w:r>
            <w:r>
              <w:br/>
            </w:r>
            <w:r>
              <w:rPr>
                <w:rFonts w:ascii="Times New Roman"/>
                <w:b w:val="false"/>
                <w:i w:val="false"/>
                <w:color w:val="000000"/>
                <w:sz w:val="20"/>
              </w:rPr>
              <w:t xml:space="preserve">
нирования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год - </w:t>
            </w:r>
            <w:r>
              <w:br/>
            </w:r>
            <w:r>
              <w:rPr>
                <w:rFonts w:ascii="Times New Roman"/>
                <w:b w:val="false"/>
                <w:i w:val="false"/>
                <w:color w:val="000000"/>
                <w:sz w:val="20"/>
              </w:rPr>
              <w:t xml:space="preserve">
17,02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 - </w:t>
            </w:r>
            <w:r>
              <w:br/>
            </w:r>
            <w:r>
              <w:rPr>
                <w:rFonts w:ascii="Times New Roman"/>
                <w:b w:val="false"/>
                <w:i w:val="false"/>
                <w:color w:val="000000"/>
                <w:sz w:val="20"/>
              </w:rPr>
              <w:t xml:space="preserve">
10,84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Реконструировать канал Ботабай Шиелийского района </w:t>
            </w:r>
            <w:r>
              <w:br/>
            </w:r>
            <w:r>
              <w:rPr>
                <w:rFonts w:ascii="Times New Roman"/>
                <w:b w:val="false"/>
                <w:i w:val="false"/>
                <w:color w:val="000000"/>
                <w:sz w:val="20"/>
              </w:rPr>
              <w:t xml:space="preserve">
Кызылординской </w:t>
            </w:r>
            <w:r>
              <w:br/>
            </w:r>
            <w:r>
              <w:rPr>
                <w:rFonts w:ascii="Times New Roman"/>
                <w:b w:val="false"/>
                <w:i w:val="false"/>
                <w:color w:val="000000"/>
                <w:sz w:val="20"/>
              </w:rPr>
              <w:t xml:space="preserve">
области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2004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год - </w:t>
            </w:r>
            <w:r>
              <w:br/>
            </w:r>
            <w:r>
              <w:rPr>
                <w:rFonts w:ascii="Times New Roman"/>
                <w:b w:val="false"/>
                <w:i w:val="false"/>
                <w:color w:val="000000"/>
                <w:sz w:val="20"/>
              </w:rPr>
              <w:t xml:space="preserve">
8,6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Реконструировать Казалинский левобережный магистральный канал </w:t>
            </w:r>
            <w:r>
              <w:br/>
            </w:r>
            <w:r>
              <w:rPr>
                <w:rFonts w:ascii="Times New Roman"/>
                <w:b w:val="false"/>
                <w:i w:val="false"/>
                <w:color w:val="000000"/>
                <w:sz w:val="20"/>
              </w:rPr>
              <w:t xml:space="preserve">
Казалинского </w:t>
            </w:r>
            <w:r>
              <w:br/>
            </w:r>
            <w:r>
              <w:rPr>
                <w:rFonts w:ascii="Times New Roman"/>
                <w:b w:val="false"/>
                <w:i w:val="false"/>
                <w:color w:val="000000"/>
                <w:sz w:val="20"/>
              </w:rPr>
              <w:t xml:space="preserve">
района Кызылординской области с ПК </w:t>
            </w:r>
            <w:r>
              <w:br/>
            </w:r>
            <w:r>
              <w:rPr>
                <w:rFonts w:ascii="Times New Roman"/>
                <w:b w:val="false"/>
                <w:i w:val="false"/>
                <w:color w:val="000000"/>
                <w:sz w:val="20"/>
              </w:rPr>
              <w:t xml:space="preserve">
137+12 по ПК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Мини- </w:t>
            </w:r>
            <w:r>
              <w:br/>
            </w:r>
            <w:r>
              <w:rPr>
                <w:rFonts w:ascii="Times New Roman"/>
                <w:b w:val="false"/>
                <w:i w:val="false"/>
                <w:color w:val="000000"/>
                <w:sz w:val="20"/>
              </w:rPr>
              <w:t xml:space="preserve">
стерство </w:t>
            </w:r>
            <w:r>
              <w:br/>
            </w:r>
            <w:r>
              <w:rPr>
                <w:rFonts w:ascii="Times New Roman"/>
                <w:b w:val="false"/>
                <w:i w:val="false"/>
                <w:color w:val="000000"/>
                <w:sz w:val="20"/>
              </w:rPr>
              <w:t xml:space="preserve">
экономики и бюджет- </w:t>
            </w:r>
            <w:r>
              <w:br/>
            </w:r>
            <w:r>
              <w:rPr>
                <w:rFonts w:ascii="Times New Roman"/>
                <w:b w:val="false"/>
                <w:i w:val="false"/>
                <w:color w:val="000000"/>
                <w:sz w:val="20"/>
              </w:rPr>
              <w:t xml:space="preserve">
ного пла- </w:t>
            </w:r>
            <w:r>
              <w:br/>
            </w:r>
            <w:r>
              <w:rPr>
                <w:rFonts w:ascii="Times New Roman"/>
                <w:b w:val="false"/>
                <w:i w:val="false"/>
                <w:color w:val="000000"/>
                <w:sz w:val="20"/>
              </w:rPr>
              <w:t xml:space="preserve">
нирования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июля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год - </w:t>
            </w:r>
            <w:r>
              <w:br/>
            </w:r>
            <w:r>
              <w:rPr>
                <w:rFonts w:ascii="Times New Roman"/>
                <w:b w:val="false"/>
                <w:i w:val="false"/>
                <w:color w:val="000000"/>
                <w:sz w:val="20"/>
              </w:rPr>
              <w:t xml:space="preserve">
24,35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 - </w:t>
            </w:r>
            <w:r>
              <w:br/>
            </w:r>
            <w:r>
              <w:rPr>
                <w:rFonts w:ascii="Times New Roman"/>
                <w:b w:val="false"/>
                <w:i w:val="false"/>
                <w:color w:val="000000"/>
                <w:sz w:val="20"/>
              </w:rPr>
              <w:t xml:space="preserve">
135,85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w:t>
            </w:r>
            <w:r>
              <w:br/>
            </w:r>
            <w:r>
              <w:rPr>
                <w:rFonts w:ascii="Times New Roman"/>
                <w:b w:val="false"/>
                <w:i w:val="false"/>
                <w:color w:val="000000"/>
                <w:sz w:val="20"/>
              </w:rPr>
              <w:t xml:space="preserve">
предложения по </w:t>
            </w:r>
            <w:r>
              <w:br/>
            </w:r>
            <w:r>
              <w:rPr>
                <w:rFonts w:ascii="Times New Roman"/>
                <w:b w:val="false"/>
                <w:i w:val="false"/>
                <w:color w:val="000000"/>
                <w:sz w:val="20"/>
              </w:rPr>
              <w:t xml:space="preserve">
реконструкции </w:t>
            </w:r>
            <w:r>
              <w:br/>
            </w:r>
            <w:r>
              <w:rPr>
                <w:rFonts w:ascii="Times New Roman"/>
                <w:b w:val="false"/>
                <w:i w:val="false"/>
                <w:color w:val="000000"/>
                <w:sz w:val="20"/>
              </w:rPr>
              <w:t xml:space="preserve">
и восстановлению водохозяйственных объектов Тогус- </w:t>
            </w:r>
            <w:r>
              <w:br/>
            </w:r>
            <w:r>
              <w:rPr>
                <w:rFonts w:ascii="Times New Roman"/>
                <w:b w:val="false"/>
                <w:i w:val="false"/>
                <w:color w:val="000000"/>
                <w:sz w:val="20"/>
              </w:rPr>
              <w:t xml:space="preserve">
кенского и Жана- </w:t>
            </w:r>
            <w:r>
              <w:br/>
            </w:r>
            <w:r>
              <w:rPr>
                <w:rFonts w:ascii="Times New Roman"/>
                <w:b w:val="false"/>
                <w:i w:val="false"/>
                <w:color w:val="000000"/>
                <w:sz w:val="20"/>
              </w:rPr>
              <w:t xml:space="preserve">
коргано-Шиелийс- </w:t>
            </w:r>
            <w:r>
              <w:br/>
            </w:r>
            <w:r>
              <w:rPr>
                <w:rFonts w:ascii="Times New Roman"/>
                <w:b w:val="false"/>
                <w:i w:val="false"/>
                <w:color w:val="000000"/>
                <w:sz w:val="20"/>
              </w:rPr>
              <w:t xml:space="preserve">
кого массивов орошения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 </w:t>
            </w:r>
            <w:r>
              <w:br/>
            </w:r>
            <w:r>
              <w:rPr>
                <w:rFonts w:ascii="Times New Roman"/>
                <w:b w:val="false"/>
                <w:i w:val="false"/>
                <w:color w:val="000000"/>
                <w:sz w:val="20"/>
              </w:rPr>
              <w:t xml:space="preserve">
ния в Пра- </w:t>
            </w:r>
            <w:r>
              <w:br/>
            </w:r>
            <w:r>
              <w:rPr>
                <w:rFonts w:ascii="Times New Roman"/>
                <w:b w:val="false"/>
                <w:i w:val="false"/>
                <w:color w:val="000000"/>
                <w:sz w:val="20"/>
              </w:rPr>
              <w:t xml:space="preserve">
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Кызылор- </w:t>
            </w:r>
            <w:r>
              <w:br/>
            </w:r>
            <w:r>
              <w:rPr>
                <w:rFonts w:ascii="Times New Roman"/>
                <w:b w:val="false"/>
                <w:i w:val="false"/>
                <w:color w:val="000000"/>
                <w:sz w:val="20"/>
              </w:rPr>
              <w:t xml:space="preserve">
динской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МСХ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предложе- </w:t>
            </w:r>
            <w:r>
              <w:br/>
            </w:r>
            <w:r>
              <w:rPr>
                <w:rFonts w:ascii="Times New Roman"/>
                <w:b w:val="false"/>
                <w:i w:val="false"/>
                <w:color w:val="000000"/>
                <w:sz w:val="20"/>
              </w:rPr>
              <w:t xml:space="preserve">
ния по восстанов- </w:t>
            </w:r>
            <w:r>
              <w:br/>
            </w:r>
            <w:r>
              <w:rPr>
                <w:rFonts w:ascii="Times New Roman"/>
                <w:b w:val="false"/>
                <w:i w:val="false"/>
                <w:color w:val="000000"/>
                <w:sz w:val="20"/>
              </w:rPr>
              <w:t xml:space="preserve">
лению Жанадарь- </w:t>
            </w:r>
            <w:r>
              <w:br/>
            </w:r>
            <w:r>
              <w:rPr>
                <w:rFonts w:ascii="Times New Roman"/>
                <w:b w:val="false"/>
                <w:i w:val="false"/>
                <w:color w:val="000000"/>
                <w:sz w:val="20"/>
              </w:rPr>
              <w:t xml:space="preserve">
инской и Кувандарьинской оросительно- </w:t>
            </w:r>
            <w:r>
              <w:br/>
            </w:r>
            <w:r>
              <w:rPr>
                <w:rFonts w:ascii="Times New Roman"/>
                <w:b w:val="false"/>
                <w:i w:val="false"/>
                <w:color w:val="000000"/>
                <w:sz w:val="20"/>
              </w:rPr>
              <w:t xml:space="preserve">
обводнительных трактов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 </w:t>
            </w:r>
            <w:r>
              <w:br/>
            </w:r>
            <w:r>
              <w:rPr>
                <w:rFonts w:ascii="Times New Roman"/>
                <w:b w:val="false"/>
                <w:i w:val="false"/>
                <w:color w:val="000000"/>
                <w:sz w:val="20"/>
              </w:rPr>
              <w:t xml:space="preserve">
ния в Пра- </w:t>
            </w:r>
            <w:r>
              <w:br/>
            </w:r>
            <w:r>
              <w:rPr>
                <w:rFonts w:ascii="Times New Roman"/>
                <w:b w:val="false"/>
                <w:i w:val="false"/>
                <w:color w:val="000000"/>
                <w:sz w:val="20"/>
              </w:rPr>
              <w:t xml:space="preserve">
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Кызылор- </w:t>
            </w:r>
            <w:r>
              <w:br/>
            </w:r>
            <w:r>
              <w:rPr>
                <w:rFonts w:ascii="Times New Roman"/>
                <w:b w:val="false"/>
                <w:i w:val="false"/>
                <w:color w:val="000000"/>
                <w:sz w:val="20"/>
              </w:rPr>
              <w:t xml:space="preserve">
динской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МСХ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ремонт Северного </w:t>
            </w:r>
            <w:r>
              <w:br/>
            </w:r>
            <w:r>
              <w:rPr>
                <w:rFonts w:ascii="Times New Roman"/>
                <w:b w:val="false"/>
                <w:i w:val="false"/>
                <w:color w:val="000000"/>
                <w:sz w:val="20"/>
              </w:rPr>
              <w:t xml:space="preserve">
коллектора Жала- </w:t>
            </w:r>
            <w:r>
              <w:br/>
            </w:r>
            <w:r>
              <w:rPr>
                <w:rFonts w:ascii="Times New Roman"/>
                <w:b w:val="false"/>
                <w:i w:val="false"/>
                <w:color w:val="000000"/>
                <w:sz w:val="20"/>
              </w:rPr>
              <w:t xml:space="preserve">
гашского района Кызылординской области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r>
              <w:br/>
            </w:r>
            <w:r>
              <w:rPr>
                <w:rFonts w:ascii="Times New Roman"/>
                <w:b w:val="false"/>
                <w:i w:val="false"/>
                <w:color w:val="000000"/>
                <w:sz w:val="20"/>
              </w:rPr>
              <w:t xml:space="preserve">
аким </w:t>
            </w:r>
            <w:r>
              <w:br/>
            </w:r>
            <w:r>
              <w:rPr>
                <w:rFonts w:ascii="Times New Roman"/>
                <w:b w:val="false"/>
                <w:i w:val="false"/>
                <w:color w:val="000000"/>
                <w:sz w:val="20"/>
              </w:rPr>
              <w:t xml:space="preserve">
Кызылор- </w:t>
            </w:r>
            <w:r>
              <w:br/>
            </w:r>
            <w:r>
              <w:rPr>
                <w:rFonts w:ascii="Times New Roman"/>
                <w:b w:val="false"/>
                <w:i w:val="false"/>
                <w:color w:val="000000"/>
                <w:sz w:val="20"/>
              </w:rPr>
              <w:t xml:space="preserve">
динской </w:t>
            </w:r>
            <w:r>
              <w:br/>
            </w:r>
            <w:r>
              <w:rPr>
                <w:rFonts w:ascii="Times New Roman"/>
                <w:b w:val="false"/>
                <w:i w:val="false"/>
                <w:color w:val="000000"/>
                <w:sz w:val="20"/>
              </w:rPr>
              <w:t xml:space="preserve">
области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2004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год - </w:t>
            </w:r>
            <w:r>
              <w:br/>
            </w:r>
            <w:r>
              <w:rPr>
                <w:rFonts w:ascii="Times New Roman"/>
                <w:b w:val="false"/>
                <w:i w:val="false"/>
                <w:color w:val="000000"/>
                <w:sz w:val="20"/>
              </w:rPr>
              <w:t xml:space="preserve">
63,13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Реконструировать водохранилище Актобе Туркестанского </w:t>
            </w:r>
            <w:r>
              <w:br/>
            </w:r>
            <w:r>
              <w:rPr>
                <w:rFonts w:ascii="Times New Roman"/>
                <w:b w:val="false"/>
                <w:i w:val="false"/>
                <w:color w:val="000000"/>
                <w:sz w:val="20"/>
              </w:rPr>
              <w:t xml:space="preserve">
региона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2004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год - </w:t>
            </w:r>
            <w:r>
              <w:br/>
            </w:r>
            <w:r>
              <w:rPr>
                <w:rFonts w:ascii="Times New Roman"/>
                <w:b w:val="false"/>
                <w:i w:val="false"/>
                <w:color w:val="000000"/>
                <w:sz w:val="20"/>
              </w:rPr>
              <w:t xml:space="preserve">
6,2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w:t>
            </w:r>
            <w:r>
              <w:br/>
            </w:r>
            <w:r>
              <w:rPr>
                <w:rFonts w:ascii="Times New Roman"/>
                <w:b w:val="false"/>
                <w:i w:val="false"/>
                <w:color w:val="000000"/>
                <w:sz w:val="20"/>
              </w:rPr>
              <w:t xml:space="preserve">
предложения по </w:t>
            </w:r>
            <w:r>
              <w:br/>
            </w:r>
            <w:r>
              <w:rPr>
                <w:rFonts w:ascii="Times New Roman"/>
                <w:b w:val="false"/>
                <w:i w:val="false"/>
                <w:color w:val="000000"/>
                <w:sz w:val="20"/>
              </w:rPr>
              <w:t xml:space="preserve">
строительству </w:t>
            </w:r>
            <w:r>
              <w:br/>
            </w:r>
            <w:r>
              <w:rPr>
                <w:rFonts w:ascii="Times New Roman"/>
                <w:b w:val="false"/>
                <w:i w:val="false"/>
                <w:color w:val="000000"/>
                <w:sz w:val="20"/>
              </w:rPr>
              <w:t xml:space="preserve">
рыбоперерабаты- </w:t>
            </w:r>
            <w:r>
              <w:br/>
            </w:r>
            <w:r>
              <w:rPr>
                <w:rFonts w:ascii="Times New Roman"/>
                <w:b w:val="false"/>
                <w:i w:val="false"/>
                <w:color w:val="000000"/>
                <w:sz w:val="20"/>
              </w:rPr>
              <w:t xml:space="preserve">
вающего предприятия в </w:t>
            </w:r>
            <w:r>
              <w:br/>
            </w:r>
            <w:r>
              <w:rPr>
                <w:rFonts w:ascii="Times New Roman"/>
                <w:b w:val="false"/>
                <w:i w:val="false"/>
                <w:color w:val="000000"/>
                <w:sz w:val="20"/>
              </w:rPr>
              <w:t xml:space="preserve">
Аральском районе Кызылординской области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 </w:t>
            </w:r>
            <w:r>
              <w:br/>
            </w:r>
            <w:r>
              <w:rPr>
                <w:rFonts w:ascii="Times New Roman"/>
                <w:b w:val="false"/>
                <w:i w:val="false"/>
                <w:color w:val="000000"/>
                <w:sz w:val="20"/>
              </w:rPr>
              <w:t xml:space="preserve">
ния в Пра- </w:t>
            </w:r>
            <w:r>
              <w:br/>
            </w:r>
            <w:r>
              <w:rPr>
                <w:rFonts w:ascii="Times New Roman"/>
                <w:b w:val="false"/>
                <w:i w:val="false"/>
                <w:color w:val="000000"/>
                <w:sz w:val="20"/>
              </w:rPr>
              <w:t xml:space="preserve">
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r>
              <w:br/>
            </w:r>
            <w:r>
              <w:rPr>
                <w:rFonts w:ascii="Times New Roman"/>
                <w:b w:val="false"/>
                <w:i w:val="false"/>
                <w:color w:val="000000"/>
                <w:sz w:val="20"/>
              </w:rPr>
              <w:t xml:space="preserve">
аким </w:t>
            </w:r>
            <w:r>
              <w:br/>
            </w:r>
            <w:r>
              <w:rPr>
                <w:rFonts w:ascii="Times New Roman"/>
                <w:b w:val="false"/>
                <w:i w:val="false"/>
                <w:color w:val="000000"/>
                <w:sz w:val="20"/>
              </w:rPr>
              <w:t xml:space="preserve">
Кызылор- </w:t>
            </w:r>
            <w:r>
              <w:br/>
            </w:r>
            <w:r>
              <w:rPr>
                <w:rFonts w:ascii="Times New Roman"/>
                <w:b w:val="false"/>
                <w:i w:val="false"/>
                <w:color w:val="000000"/>
                <w:sz w:val="20"/>
              </w:rPr>
              <w:t xml:space="preserve">
динской </w:t>
            </w:r>
            <w:r>
              <w:br/>
            </w:r>
            <w:r>
              <w:rPr>
                <w:rFonts w:ascii="Times New Roman"/>
                <w:b w:val="false"/>
                <w:i w:val="false"/>
                <w:color w:val="000000"/>
                <w:sz w:val="20"/>
              </w:rPr>
              <w:t xml:space="preserve">
области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Проработать </w:t>
            </w:r>
            <w:r>
              <w:br/>
            </w:r>
            <w:r>
              <w:rPr>
                <w:rFonts w:ascii="Times New Roman"/>
                <w:b w:val="false"/>
                <w:i w:val="false"/>
                <w:color w:val="000000"/>
                <w:sz w:val="20"/>
              </w:rPr>
              <w:t xml:space="preserve">
вопросы кредитования проектов в сфере </w:t>
            </w:r>
            <w:r>
              <w:br/>
            </w:r>
            <w:r>
              <w:rPr>
                <w:rFonts w:ascii="Times New Roman"/>
                <w:b w:val="false"/>
                <w:i w:val="false"/>
                <w:color w:val="000000"/>
                <w:sz w:val="20"/>
              </w:rPr>
              <w:t xml:space="preserve">
малого предприни- </w:t>
            </w:r>
            <w:r>
              <w:br/>
            </w:r>
            <w:r>
              <w:rPr>
                <w:rFonts w:ascii="Times New Roman"/>
                <w:b w:val="false"/>
                <w:i w:val="false"/>
                <w:color w:val="000000"/>
                <w:sz w:val="20"/>
              </w:rPr>
              <w:t xml:space="preserve">
мательства в районах Приаралья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акцио- </w:t>
            </w:r>
            <w:r>
              <w:br/>
            </w:r>
            <w:r>
              <w:rPr>
                <w:rFonts w:ascii="Times New Roman"/>
                <w:b w:val="false"/>
                <w:i w:val="false"/>
                <w:color w:val="000000"/>
                <w:sz w:val="20"/>
              </w:rPr>
              <w:t xml:space="preserve">
нерное </w:t>
            </w:r>
            <w:r>
              <w:br/>
            </w:r>
            <w:r>
              <w:rPr>
                <w:rFonts w:ascii="Times New Roman"/>
                <w:b w:val="false"/>
                <w:i w:val="false"/>
                <w:color w:val="000000"/>
                <w:sz w:val="20"/>
              </w:rPr>
              <w:t xml:space="preserve">
общество </w:t>
            </w:r>
            <w:r>
              <w:br/>
            </w:r>
            <w:r>
              <w:rPr>
                <w:rFonts w:ascii="Times New Roman"/>
                <w:b w:val="false"/>
                <w:i w:val="false"/>
                <w:color w:val="000000"/>
                <w:sz w:val="20"/>
              </w:rPr>
              <w:t xml:space="preserve">
"Фонд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малого </w:t>
            </w:r>
            <w:r>
              <w:br/>
            </w:r>
            <w:r>
              <w:rPr>
                <w:rFonts w:ascii="Times New Roman"/>
                <w:b w:val="false"/>
                <w:i w:val="false"/>
                <w:color w:val="000000"/>
                <w:sz w:val="20"/>
              </w:rPr>
              <w:t xml:space="preserve">
предпри- </w:t>
            </w:r>
            <w:r>
              <w:br/>
            </w:r>
            <w:r>
              <w:rPr>
                <w:rFonts w:ascii="Times New Roman"/>
                <w:b w:val="false"/>
                <w:i w:val="false"/>
                <w:color w:val="000000"/>
                <w:sz w:val="20"/>
              </w:rPr>
              <w:t xml:space="preserve">
нимате- </w:t>
            </w:r>
            <w:r>
              <w:br/>
            </w:r>
            <w:r>
              <w:rPr>
                <w:rFonts w:ascii="Times New Roman"/>
                <w:b w:val="false"/>
                <w:i w:val="false"/>
                <w:color w:val="000000"/>
                <w:sz w:val="20"/>
              </w:rPr>
              <w:t xml:space="preserve">
льства" </w:t>
            </w:r>
            <w:r>
              <w:br/>
            </w:r>
            <w:r>
              <w:rPr>
                <w:rFonts w:ascii="Times New Roman"/>
                <w:b w:val="false"/>
                <w:i w:val="false"/>
                <w:color w:val="000000"/>
                <w:sz w:val="20"/>
              </w:rPr>
              <w:t xml:space="preserve">
(по сог- </w:t>
            </w:r>
            <w:r>
              <w:br/>
            </w:r>
            <w:r>
              <w:rPr>
                <w:rFonts w:ascii="Times New Roman"/>
                <w:b w:val="false"/>
                <w:i w:val="false"/>
                <w:color w:val="000000"/>
                <w:sz w:val="20"/>
              </w:rPr>
              <w:t xml:space="preserve">
ласова- </w:t>
            </w:r>
            <w:r>
              <w:br/>
            </w:r>
            <w:r>
              <w:rPr>
                <w:rFonts w:ascii="Times New Roman"/>
                <w:b w:val="false"/>
                <w:i w:val="false"/>
                <w:color w:val="000000"/>
                <w:sz w:val="20"/>
              </w:rPr>
              <w:t xml:space="preserve">
нию)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Проработать вопросы финанси- </w:t>
            </w:r>
            <w:r>
              <w:br/>
            </w:r>
            <w:r>
              <w:rPr>
                <w:rFonts w:ascii="Times New Roman"/>
                <w:b w:val="false"/>
                <w:i w:val="false"/>
                <w:color w:val="000000"/>
                <w:sz w:val="20"/>
              </w:rPr>
              <w:t xml:space="preserve">
рования инвести- </w:t>
            </w:r>
            <w:r>
              <w:br/>
            </w:r>
            <w:r>
              <w:rPr>
                <w:rFonts w:ascii="Times New Roman"/>
                <w:b w:val="false"/>
                <w:i w:val="false"/>
                <w:color w:val="000000"/>
                <w:sz w:val="20"/>
              </w:rPr>
              <w:t xml:space="preserve">
ционных проектов в реальном секто- </w:t>
            </w:r>
            <w:r>
              <w:br/>
            </w:r>
            <w:r>
              <w:rPr>
                <w:rFonts w:ascii="Times New Roman"/>
                <w:b w:val="false"/>
                <w:i w:val="false"/>
                <w:color w:val="000000"/>
                <w:sz w:val="20"/>
              </w:rPr>
              <w:t xml:space="preserve">
ре экономики </w:t>
            </w:r>
            <w:r>
              <w:br/>
            </w:r>
            <w:r>
              <w:rPr>
                <w:rFonts w:ascii="Times New Roman"/>
                <w:b w:val="false"/>
                <w:i w:val="false"/>
                <w:color w:val="000000"/>
                <w:sz w:val="20"/>
              </w:rPr>
              <w:t xml:space="preserve">
Приаралья в </w:t>
            </w:r>
            <w:r>
              <w:br/>
            </w:r>
            <w:r>
              <w:rPr>
                <w:rFonts w:ascii="Times New Roman"/>
                <w:b w:val="false"/>
                <w:i w:val="false"/>
                <w:color w:val="000000"/>
                <w:sz w:val="20"/>
              </w:rPr>
              <w:t xml:space="preserve">
рамках Стратегии индустриально- </w:t>
            </w:r>
            <w:r>
              <w:br/>
            </w:r>
            <w:r>
              <w:rPr>
                <w:rFonts w:ascii="Times New Roman"/>
                <w:b w:val="false"/>
                <w:i w:val="false"/>
                <w:color w:val="000000"/>
                <w:sz w:val="20"/>
              </w:rPr>
              <w:t xml:space="preserve">
инновационного развития Республики </w:t>
            </w:r>
            <w:r>
              <w:br/>
            </w:r>
            <w:r>
              <w:rPr>
                <w:rFonts w:ascii="Times New Roman"/>
                <w:b w:val="false"/>
                <w:i w:val="false"/>
                <w:color w:val="000000"/>
                <w:sz w:val="20"/>
              </w:rPr>
              <w:t xml:space="preserve">
Казахстан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 </w:t>
            </w:r>
            <w:r>
              <w:br/>
            </w:r>
            <w:r>
              <w:rPr>
                <w:rFonts w:ascii="Times New Roman"/>
                <w:b w:val="false"/>
                <w:i w:val="false"/>
                <w:color w:val="000000"/>
                <w:sz w:val="20"/>
              </w:rPr>
              <w:t xml:space="preserve">
ния в Пра- </w:t>
            </w:r>
            <w:r>
              <w:br/>
            </w:r>
            <w:r>
              <w:rPr>
                <w:rFonts w:ascii="Times New Roman"/>
                <w:b w:val="false"/>
                <w:i w:val="false"/>
                <w:color w:val="000000"/>
                <w:sz w:val="20"/>
              </w:rPr>
              <w:t xml:space="preserve">
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акцио- </w:t>
            </w:r>
            <w:r>
              <w:br/>
            </w:r>
            <w:r>
              <w:rPr>
                <w:rFonts w:ascii="Times New Roman"/>
                <w:b w:val="false"/>
                <w:i w:val="false"/>
                <w:color w:val="000000"/>
                <w:sz w:val="20"/>
              </w:rPr>
              <w:t xml:space="preserve">
нерное </w:t>
            </w:r>
            <w:r>
              <w:br/>
            </w:r>
            <w:r>
              <w:rPr>
                <w:rFonts w:ascii="Times New Roman"/>
                <w:b w:val="false"/>
                <w:i w:val="false"/>
                <w:color w:val="000000"/>
                <w:sz w:val="20"/>
              </w:rPr>
              <w:t xml:space="preserve">
общество </w:t>
            </w:r>
            <w:r>
              <w:br/>
            </w:r>
            <w:r>
              <w:rPr>
                <w:rFonts w:ascii="Times New Roman"/>
                <w:b w:val="false"/>
                <w:i w:val="false"/>
                <w:color w:val="000000"/>
                <w:sz w:val="20"/>
              </w:rPr>
              <w:t xml:space="preserve">
"Банк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стана" </w:t>
            </w:r>
            <w:r>
              <w:br/>
            </w:r>
            <w:r>
              <w:rPr>
                <w:rFonts w:ascii="Times New Roman"/>
                <w:b w:val="false"/>
                <w:i w:val="false"/>
                <w:color w:val="000000"/>
                <w:sz w:val="20"/>
              </w:rPr>
              <w:t xml:space="preserve">
(по сог- </w:t>
            </w:r>
            <w:r>
              <w:br/>
            </w:r>
            <w:r>
              <w:rPr>
                <w:rFonts w:ascii="Times New Roman"/>
                <w:b w:val="false"/>
                <w:i w:val="false"/>
                <w:color w:val="000000"/>
                <w:sz w:val="20"/>
              </w:rPr>
              <w:t xml:space="preserve">
ласова- </w:t>
            </w:r>
            <w:r>
              <w:br/>
            </w:r>
            <w:r>
              <w:rPr>
                <w:rFonts w:ascii="Times New Roman"/>
                <w:b w:val="false"/>
                <w:i w:val="false"/>
                <w:color w:val="000000"/>
                <w:sz w:val="20"/>
              </w:rPr>
              <w:t xml:space="preserve">
нию), </w:t>
            </w:r>
            <w:r>
              <w:br/>
            </w:r>
            <w:r>
              <w:rPr>
                <w:rFonts w:ascii="Times New Roman"/>
                <w:b w:val="false"/>
                <w:i w:val="false"/>
                <w:color w:val="000000"/>
                <w:sz w:val="20"/>
              </w:rPr>
              <w:t xml:space="preserve">
акцио- </w:t>
            </w:r>
            <w:r>
              <w:br/>
            </w:r>
            <w:r>
              <w:rPr>
                <w:rFonts w:ascii="Times New Roman"/>
                <w:b w:val="false"/>
                <w:i w:val="false"/>
                <w:color w:val="000000"/>
                <w:sz w:val="20"/>
              </w:rPr>
              <w:t xml:space="preserve">
нерное </w:t>
            </w:r>
            <w:r>
              <w:br/>
            </w:r>
            <w:r>
              <w:rPr>
                <w:rFonts w:ascii="Times New Roman"/>
                <w:b w:val="false"/>
                <w:i w:val="false"/>
                <w:color w:val="000000"/>
                <w:sz w:val="20"/>
              </w:rPr>
              <w:t xml:space="preserve">
общество </w:t>
            </w:r>
            <w:r>
              <w:br/>
            </w:r>
            <w:r>
              <w:rPr>
                <w:rFonts w:ascii="Times New Roman"/>
                <w:b w:val="false"/>
                <w:i w:val="false"/>
                <w:color w:val="000000"/>
                <w:sz w:val="20"/>
              </w:rPr>
              <w:t xml:space="preserve">
"Инвес- </w:t>
            </w:r>
            <w:r>
              <w:br/>
            </w:r>
            <w:r>
              <w:rPr>
                <w:rFonts w:ascii="Times New Roman"/>
                <w:b w:val="false"/>
                <w:i w:val="false"/>
                <w:color w:val="000000"/>
                <w:sz w:val="20"/>
              </w:rPr>
              <w:t xml:space="preserve">
тицион- </w:t>
            </w:r>
            <w:r>
              <w:br/>
            </w:r>
            <w:r>
              <w:rPr>
                <w:rFonts w:ascii="Times New Roman"/>
                <w:b w:val="false"/>
                <w:i w:val="false"/>
                <w:color w:val="000000"/>
                <w:sz w:val="20"/>
              </w:rPr>
              <w:t xml:space="preserve">
ная ком- </w:t>
            </w:r>
            <w:r>
              <w:br/>
            </w:r>
            <w:r>
              <w:rPr>
                <w:rFonts w:ascii="Times New Roman"/>
                <w:b w:val="false"/>
                <w:i w:val="false"/>
                <w:color w:val="000000"/>
                <w:sz w:val="20"/>
              </w:rPr>
              <w:t xml:space="preserve">
пания: </w:t>
            </w:r>
            <w:r>
              <w:br/>
            </w:r>
            <w:r>
              <w:rPr>
                <w:rFonts w:ascii="Times New Roman"/>
                <w:b w:val="false"/>
                <w:i w:val="false"/>
                <w:color w:val="000000"/>
                <w:sz w:val="20"/>
              </w:rPr>
              <w:t xml:space="preserve">
Инвести- </w:t>
            </w:r>
            <w:r>
              <w:br/>
            </w:r>
            <w:r>
              <w:rPr>
                <w:rFonts w:ascii="Times New Roman"/>
                <w:b w:val="false"/>
                <w:i w:val="false"/>
                <w:color w:val="000000"/>
                <w:sz w:val="20"/>
              </w:rPr>
              <w:t xml:space="preserve">
ционный </w:t>
            </w:r>
            <w:r>
              <w:br/>
            </w:r>
            <w:r>
              <w:rPr>
                <w:rFonts w:ascii="Times New Roman"/>
                <w:b w:val="false"/>
                <w:i w:val="false"/>
                <w:color w:val="000000"/>
                <w:sz w:val="20"/>
              </w:rPr>
              <w:t xml:space="preserve">
фонд Ка- </w:t>
            </w:r>
            <w:r>
              <w:br/>
            </w:r>
            <w:r>
              <w:rPr>
                <w:rFonts w:ascii="Times New Roman"/>
                <w:b w:val="false"/>
                <w:i w:val="false"/>
                <w:color w:val="000000"/>
                <w:sz w:val="20"/>
              </w:rPr>
              <w:t xml:space="preserve">
захста- </w:t>
            </w:r>
            <w:r>
              <w:br/>
            </w:r>
            <w:r>
              <w:rPr>
                <w:rFonts w:ascii="Times New Roman"/>
                <w:b w:val="false"/>
                <w:i w:val="false"/>
                <w:color w:val="000000"/>
                <w:sz w:val="20"/>
              </w:rPr>
              <w:t xml:space="preserve">
на" (по </w:t>
            </w:r>
            <w:r>
              <w:br/>
            </w:r>
            <w:r>
              <w:rPr>
                <w:rFonts w:ascii="Times New Roman"/>
                <w:b w:val="false"/>
                <w:i w:val="false"/>
                <w:color w:val="000000"/>
                <w:sz w:val="20"/>
              </w:rPr>
              <w:t xml:space="preserve">
согласо- </w:t>
            </w:r>
            <w:r>
              <w:br/>
            </w:r>
            <w:r>
              <w:rPr>
                <w:rFonts w:ascii="Times New Roman"/>
                <w:b w:val="false"/>
                <w:i w:val="false"/>
                <w:color w:val="000000"/>
                <w:sz w:val="20"/>
              </w:rPr>
              <w:t xml:space="preserve">
ванию), </w:t>
            </w:r>
            <w:r>
              <w:br/>
            </w:r>
            <w:r>
              <w:rPr>
                <w:rFonts w:ascii="Times New Roman"/>
                <w:b w:val="false"/>
                <w:i w:val="false"/>
                <w:color w:val="000000"/>
                <w:sz w:val="20"/>
              </w:rPr>
              <w:t xml:space="preserve">
акцио- </w:t>
            </w:r>
            <w:r>
              <w:br/>
            </w:r>
            <w:r>
              <w:rPr>
                <w:rFonts w:ascii="Times New Roman"/>
                <w:b w:val="false"/>
                <w:i w:val="false"/>
                <w:color w:val="000000"/>
                <w:sz w:val="20"/>
              </w:rPr>
              <w:t xml:space="preserve">
нерное </w:t>
            </w:r>
            <w:r>
              <w:br/>
            </w:r>
            <w:r>
              <w:rPr>
                <w:rFonts w:ascii="Times New Roman"/>
                <w:b w:val="false"/>
                <w:i w:val="false"/>
                <w:color w:val="000000"/>
                <w:sz w:val="20"/>
              </w:rPr>
              <w:t xml:space="preserve">
общество </w:t>
            </w:r>
            <w:r>
              <w:br/>
            </w:r>
            <w:r>
              <w:rPr>
                <w:rFonts w:ascii="Times New Roman"/>
                <w:b w:val="false"/>
                <w:i w:val="false"/>
                <w:color w:val="000000"/>
                <w:sz w:val="20"/>
              </w:rPr>
              <w:t xml:space="preserve">
"Нацио- </w:t>
            </w:r>
            <w:r>
              <w:br/>
            </w:r>
            <w:r>
              <w:rPr>
                <w:rFonts w:ascii="Times New Roman"/>
                <w:b w:val="false"/>
                <w:i w:val="false"/>
                <w:color w:val="000000"/>
                <w:sz w:val="20"/>
              </w:rPr>
              <w:t xml:space="preserve">
нальный </w:t>
            </w:r>
            <w:r>
              <w:br/>
            </w:r>
            <w:r>
              <w:rPr>
                <w:rFonts w:ascii="Times New Roman"/>
                <w:b w:val="false"/>
                <w:i w:val="false"/>
                <w:color w:val="000000"/>
                <w:sz w:val="20"/>
              </w:rPr>
              <w:t xml:space="preserve">
иннова- </w:t>
            </w:r>
            <w:r>
              <w:br/>
            </w:r>
            <w:r>
              <w:rPr>
                <w:rFonts w:ascii="Times New Roman"/>
                <w:b w:val="false"/>
                <w:i w:val="false"/>
                <w:color w:val="000000"/>
                <w:sz w:val="20"/>
              </w:rPr>
              <w:t xml:space="preserve">
ционный </w:t>
            </w:r>
            <w:r>
              <w:br/>
            </w:r>
            <w:r>
              <w:rPr>
                <w:rFonts w:ascii="Times New Roman"/>
                <w:b w:val="false"/>
                <w:i w:val="false"/>
                <w:color w:val="000000"/>
                <w:sz w:val="20"/>
              </w:rPr>
              <w:t xml:space="preserve">
фонд" </w:t>
            </w:r>
            <w:r>
              <w:br/>
            </w:r>
            <w:r>
              <w:rPr>
                <w:rFonts w:ascii="Times New Roman"/>
                <w:b w:val="false"/>
                <w:i w:val="false"/>
                <w:color w:val="000000"/>
                <w:sz w:val="20"/>
              </w:rPr>
              <w:t xml:space="preserve">
(по сог- </w:t>
            </w:r>
            <w:r>
              <w:br/>
            </w:r>
            <w:r>
              <w:rPr>
                <w:rFonts w:ascii="Times New Roman"/>
                <w:b w:val="false"/>
                <w:i w:val="false"/>
                <w:color w:val="000000"/>
                <w:sz w:val="20"/>
              </w:rPr>
              <w:t xml:space="preserve">
ласова- </w:t>
            </w:r>
            <w:r>
              <w:br/>
            </w:r>
            <w:r>
              <w:rPr>
                <w:rFonts w:ascii="Times New Roman"/>
                <w:b w:val="false"/>
                <w:i w:val="false"/>
                <w:color w:val="000000"/>
                <w:sz w:val="20"/>
              </w:rPr>
              <w:t xml:space="preserve">
нию),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Актюбин- </w:t>
            </w:r>
            <w:r>
              <w:br/>
            </w:r>
            <w:r>
              <w:rPr>
                <w:rFonts w:ascii="Times New Roman"/>
                <w:b w:val="false"/>
                <w:i w:val="false"/>
                <w:color w:val="000000"/>
                <w:sz w:val="20"/>
              </w:rPr>
              <w:t xml:space="preserve">
ской, </w:t>
            </w:r>
            <w:r>
              <w:br/>
            </w:r>
            <w:r>
              <w:rPr>
                <w:rFonts w:ascii="Times New Roman"/>
                <w:b w:val="false"/>
                <w:i w:val="false"/>
                <w:color w:val="000000"/>
                <w:sz w:val="20"/>
              </w:rPr>
              <w:t xml:space="preserve">
Караган- </w:t>
            </w:r>
            <w:r>
              <w:br/>
            </w:r>
            <w:r>
              <w:rPr>
                <w:rFonts w:ascii="Times New Roman"/>
                <w:b w:val="false"/>
                <w:i w:val="false"/>
                <w:color w:val="000000"/>
                <w:sz w:val="20"/>
              </w:rPr>
              <w:t xml:space="preserve">
динской, </w:t>
            </w:r>
            <w:r>
              <w:br/>
            </w:r>
            <w:r>
              <w:rPr>
                <w:rFonts w:ascii="Times New Roman"/>
                <w:b w:val="false"/>
                <w:i w:val="false"/>
                <w:color w:val="000000"/>
                <w:sz w:val="20"/>
              </w:rPr>
              <w:t xml:space="preserve">
Кызылор- </w:t>
            </w:r>
            <w:r>
              <w:br/>
            </w:r>
            <w:r>
              <w:rPr>
                <w:rFonts w:ascii="Times New Roman"/>
                <w:b w:val="false"/>
                <w:i w:val="false"/>
                <w:color w:val="000000"/>
                <w:sz w:val="20"/>
              </w:rPr>
              <w:t xml:space="preserve">
динской, </w:t>
            </w:r>
            <w:r>
              <w:br/>
            </w:r>
            <w:r>
              <w:rPr>
                <w:rFonts w:ascii="Times New Roman"/>
                <w:b w:val="false"/>
                <w:i w:val="false"/>
                <w:color w:val="000000"/>
                <w:sz w:val="20"/>
              </w:rPr>
              <w:t xml:space="preserve">
Южно-Ка- </w:t>
            </w:r>
            <w:r>
              <w:br/>
            </w:r>
            <w:r>
              <w:rPr>
                <w:rFonts w:ascii="Times New Roman"/>
                <w:b w:val="false"/>
                <w:i w:val="false"/>
                <w:color w:val="000000"/>
                <w:sz w:val="20"/>
              </w:rPr>
              <w:t xml:space="preserve">
захстан- </w:t>
            </w:r>
            <w:r>
              <w:br/>
            </w:r>
            <w:r>
              <w:rPr>
                <w:rFonts w:ascii="Times New Roman"/>
                <w:b w:val="false"/>
                <w:i w:val="false"/>
                <w:color w:val="000000"/>
                <w:sz w:val="20"/>
              </w:rPr>
              <w:t xml:space="preserve">
ской об- </w:t>
            </w:r>
            <w:r>
              <w:br/>
            </w:r>
            <w:r>
              <w:rPr>
                <w:rFonts w:ascii="Times New Roman"/>
                <w:b w:val="false"/>
                <w:i w:val="false"/>
                <w:color w:val="000000"/>
                <w:sz w:val="20"/>
              </w:rPr>
              <w:t xml:space="preserve">
ластей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2004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Социальная помощь населению Приаралья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Рассмотреть </w:t>
            </w:r>
            <w:r>
              <w:br/>
            </w:r>
            <w:r>
              <w:rPr>
                <w:rFonts w:ascii="Times New Roman"/>
                <w:b w:val="false"/>
                <w:i w:val="false"/>
                <w:color w:val="000000"/>
                <w:sz w:val="20"/>
              </w:rPr>
              <w:t xml:space="preserve">
возможность выде- </w:t>
            </w:r>
            <w:r>
              <w:br/>
            </w:r>
            <w:r>
              <w:rPr>
                <w:rFonts w:ascii="Times New Roman"/>
                <w:b w:val="false"/>
                <w:i w:val="false"/>
                <w:color w:val="000000"/>
                <w:sz w:val="20"/>
              </w:rPr>
              <w:t xml:space="preserve">
ления целевых текущих трансфертов </w:t>
            </w:r>
            <w:r>
              <w:br/>
            </w:r>
            <w:r>
              <w:rPr>
                <w:rFonts w:ascii="Times New Roman"/>
                <w:b w:val="false"/>
                <w:i w:val="false"/>
                <w:color w:val="000000"/>
                <w:sz w:val="20"/>
              </w:rPr>
              <w:t xml:space="preserve">
областному </w:t>
            </w:r>
            <w:r>
              <w:br/>
            </w:r>
            <w:r>
              <w:rPr>
                <w:rFonts w:ascii="Times New Roman"/>
                <w:b w:val="false"/>
                <w:i w:val="false"/>
                <w:color w:val="000000"/>
                <w:sz w:val="20"/>
              </w:rPr>
              <w:t xml:space="preserve">
бюджету Кызылор- </w:t>
            </w:r>
            <w:r>
              <w:br/>
            </w:r>
            <w:r>
              <w:rPr>
                <w:rFonts w:ascii="Times New Roman"/>
                <w:b w:val="false"/>
                <w:i w:val="false"/>
                <w:color w:val="000000"/>
                <w:sz w:val="20"/>
              </w:rPr>
              <w:t xml:space="preserve">
динской области для оказания государственной адресной социаль- </w:t>
            </w:r>
            <w:r>
              <w:br/>
            </w:r>
            <w:r>
              <w:rPr>
                <w:rFonts w:ascii="Times New Roman"/>
                <w:b w:val="false"/>
                <w:i w:val="false"/>
                <w:color w:val="000000"/>
                <w:sz w:val="20"/>
              </w:rPr>
              <w:t xml:space="preserve">
ной помощи </w:t>
            </w:r>
            <w:r>
              <w:br/>
            </w:r>
            <w:r>
              <w:rPr>
                <w:rFonts w:ascii="Times New Roman"/>
                <w:b w:val="false"/>
                <w:i w:val="false"/>
                <w:color w:val="000000"/>
                <w:sz w:val="20"/>
              </w:rPr>
              <w:t xml:space="preserve">
населению Араль- </w:t>
            </w:r>
            <w:r>
              <w:br/>
            </w:r>
            <w:r>
              <w:rPr>
                <w:rFonts w:ascii="Times New Roman"/>
                <w:b w:val="false"/>
                <w:i w:val="false"/>
                <w:color w:val="000000"/>
                <w:sz w:val="20"/>
              </w:rPr>
              <w:t xml:space="preserve">
ского и Казалин- </w:t>
            </w:r>
            <w:r>
              <w:br/>
            </w:r>
            <w:r>
              <w:rPr>
                <w:rFonts w:ascii="Times New Roman"/>
                <w:b w:val="false"/>
                <w:i w:val="false"/>
                <w:color w:val="000000"/>
                <w:sz w:val="20"/>
              </w:rPr>
              <w:t xml:space="preserve">
ского районов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Мини- </w:t>
            </w:r>
            <w:r>
              <w:br/>
            </w:r>
            <w:r>
              <w:rPr>
                <w:rFonts w:ascii="Times New Roman"/>
                <w:b w:val="false"/>
                <w:i w:val="false"/>
                <w:color w:val="000000"/>
                <w:sz w:val="20"/>
              </w:rPr>
              <w:t xml:space="preserve">
стерство </w:t>
            </w:r>
            <w:r>
              <w:br/>
            </w:r>
            <w:r>
              <w:rPr>
                <w:rFonts w:ascii="Times New Roman"/>
                <w:b w:val="false"/>
                <w:i w:val="false"/>
                <w:color w:val="000000"/>
                <w:sz w:val="20"/>
              </w:rPr>
              <w:t xml:space="preserve">
экономики и бюджет- </w:t>
            </w:r>
            <w:r>
              <w:br/>
            </w:r>
            <w:r>
              <w:rPr>
                <w:rFonts w:ascii="Times New Roman"/>
                <w:b w:val="false"/>
                <w:i w:val="false"/>
                <w:color w:val="000000"/>
                <w:sz w:val="20"/>
              </w:rPr>
              <w:t xml:space="preserve">
ного пла- </w:t>
            </w:r>
            <w:r>
              <w:br/>
            </w:r>
            <w:r>
              <w:rPr>
                <w:rFonts w:ascii="Times New Roman"/>
                <w:b w:val="false"/>
                <w:i w:val="false"/>
                <w:color w:val="000000"/>
                <w:sz w:val="20"/>
              </w:rPr>
              <w:t xml:space="preserve">
нирования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МТСЗН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год - </w:t>
            </w:r>
            <w:r>
              <w:br/>
            </w:r>
            <w:r>
              <w:rPr>
                <w:rFonts w:ascii="Times New Roman"/>
                <w:b w:val="false"/>
                <w:i w:val="false"/>
                <w:color w:val="000000"/>
                <w:sz w:val="20"/>
              </w:rPr>
              <w:t xml:space="preserve">
40,0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Рассмотреть </w:t>
            </w:r>
            <w:r>
              <w:br/>
            </w:r>
            <w:r>
              <w:rPr>
                <w:rFonts w:ascii="Times New Roman"/>
                <w:b w:val="false"/>
                <w:i w:val="false"/>
                <w:color w:val="000000"/>
                <w:sz w:val="20"/>
              </w:rPr>
              <w:t xml:space="preserve">
возможность выделения целевых </w:t>
            </w:r>
            <w:r>
              <w:br/>
            </w:r>
            <w:r>
              <w:rPr>
                <w:rFonts w:ascii="Times New Roman"/>
                <w:b w:val="false"/>
                <w:i w:val="false"/>
                <w:color w:val="000000"/>
                <w:sz w:val="20"/>
              </w:rPr>
              <w:t xml:space="preserve">
текущих трансфертов </w:t>
            </w:r>
            <w:r>
              <w:br/>
            </w:r>
            <w:r>
              <w:rPr>
                <w:rFonts w:ascii="Times New Roman"/>
                <w:b w:val="false"/>
                <w:i w:val="false"/>
                <w:color w:val="000000"/>
                <w:sz w:val="20"/>
              </w:rPr>
              <w:t xml:space="preserve">
областному бюджету Актю- </w:t>
            </w:r>
            <w:r>
              <w:br/>
            </w:r>
            <w:r>
              <w:rPr>
                <w:rFonts w:ascii="Times New Roman"/>
                <w:b w:val="false"/>
                <w:i w:val="false"/>
                <w:color w:val="000000"/>
                <w:sz w:val="20"/>
              </w:rPr>
              <w:t xml:space="preserve">
бинской области для оказания государственной адресной социальной </w:t>
            </w:r>
            <w:r>
              <w:br/>
            </w:r>
            <w:r>
              <w:rPr>
                <w:rFonts w:ascii="Times New Roman"/>
                <w:b w:val="false"/>
                <w:i w:val="false"/>
                <w:color w:val="000000"/>
                <w:sz w:val="20"/>
              </w:rPr>
              <w:t xml:space="preserve">
помощи населению Шалкарского района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Мини- </w:t>
            </w:r>
            <w:r>
              <w:br/>
            </w:r>
            <w:r>
              <w:rPr>
                <w:rFonts w:ascii="Times New Roman"/>
                <w:b w:val="false"/>
                <w:i w:val="false"/>
                <w:color w:val="000000"/>
                <w:sz w:val="20"/>
              </w:rPr>
              <w:t xml:space="preserve">
стерство </w:t>
            </w:r>
            <w:r>
              <w:br/>
            </w:r>
            <w:r>
              <w:rPr>
                <w:rFonts w:ascii="Times New Roman"/>
                <w:b w:val="false"/>
                <w:i w:val="false"/>
                <w:color w:val="000000"/>
                <w:sz w:val="20"/>
              </w:rPr>
              <w:t xml:space="preserve">
экономики и бюджет- </w:t>
            </w:r>
            <w:r>
              <w:br/>
            </w:r>
            <w:r>
              <w:rPr>
                <w:rFonts w:ascii="Times New Roman"/>
                <w:b w:val="false"/>
                <w:i w:val="false"/>
                <w:color w:val="000000"/>
                <w:sz w:val="20"/>
              </w:rPr>
              <w:t xml:space="preserve">
ного пла- </w:t>
            </w:r>
            <w:r>
              <w:br/>
            </w:r>
            <w:r>
              <w:rPr>
                <w:rFonts w:ascii="Times New Roman"/>
                <w:b w:val="false"/>
                <w:i w:val="false"/>
                <w:color w:val="000000"/>
                <w:sz w:val="20"/>
              </w:rPr>
              <w:t xml:space="preserve">
нирования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МТСЗН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год - </w:t>
            </w:r>
            <w:r>
              <w:br/>
            </w:r>
            <w:r>
              <w:rPr>
                <w:rFonts w:ascii="Times New Roman"/>
                <w:b w:val="false"/>
                <w:i w:val="false"/>
                <w:color w:val="000000"/>
                <w:sz w:val="20"/>
              </w:rPr>
              <w:t xml:space="preserve">
20,0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Рассмотреть </w:t>
            </w:r>
            <w:r>
              <w:br/>
            </w:r>
            <w:r>
              <w:rPr>
                <w:rFonts w:ascii="Times New Roman"/>
                <w:b w:val="false"/>
                <w:i w:val="false"/>
                <w:color w:val="000000"/>
                <w:sz w:val="20"/>
              </w:rPr>
              <w:t xml:space="preserve">
возможность </w:t>
            </w:r>
            <w:r>
              <w:br/>
            </w:r>
            <w:r>
              <w:rPr>
                <w:rFonts w:ascii="Times New Roman"/>
                <w:b w:val="false"/>
                <w:i w:val="false"/>
                <w:color w:val="000000"/>
                <w:sz w:val="20"/>
              </w:rPr>
              <w:t xml:space="preserve">
выделения целевых </w:t>
            </w:r>
            <w:r>
              <w:br/>
            </w:r>
            <w:r>
              <w:rPr>
                <w:rFonts w:ascii="Times New Roman"/>
                <w:b w:val="false"/>
                <w:i w:val="false"/>
                <w:color w:val="000000"/>
                <w:sz w:val="20"/>
              </w:rPr>
              <w:t xml:space="preserve">
трансфертов для </w:t>
            </w:r>
            <w:r>
              <w:br/>
            </w:r>
            <w:r>
              <w:rPr>
                <w:rFonts w:ascii="Times New Roman"/>
                <w:b w:val="false"/>
                <w:i w:val="false"/>
                <w:color w:val="000000"/>
                <w:sz w:val="20"/>
              </w:rPr>
              <w:t xml:space="preserve">
субсидирования </w:t>
            </w:r>
            <w:r>
              <w:br/>
            </w:r>
            <w:r>
              <w:rPr>
                <w:rFonts w:ascii="Times New Roman"/>
                <w:b w:val="false"/>
                <w:i w:val="false"/>
                <w:color w:val="000000"/>
                <w:sz w:val="20"/>
              </w:rPr>
              <w:t xml:space="preserve">
социально значи- </w:t>
            </w:r>
            <w:r>
              <w:br/>
            </w:r>
            <w:r>
              <w:rPr>
                <w:rFonts w:ascii="Times New Roman"/>
                <w:b w:val="false"/>
                <w:i w:val="false"/>
                <w:color w:val="000000"/>
                <w:sz w:val="20"/>
              </w:rPr>
              <w:t xml:space="preserve">
мых внутриобласт- </w:t>
            </w:r>
            <w:r>
              <w:br/>
            </w:r>
            <w:r>
              <w:rPr>
                <w:rFonts w:ascii="Times New Roman"/>
                <w:b w:val="false"/>
                <w:i w:val="false"/>
                <w:color w:val="000000"/>
                <w:sz w:val="20"/>
              </w:rPr>
              <w:t xml:space="preserve">
ных пригородных поездов Кызылор- </w:t>
            </w:r>
            <w:r>
              <w:br/>
            </w:r>
            <w:r>
              <w:rPr>
                <w:rFonts w:ascii="Times New Roman"/>
                <w:b w:val="false"/>
                <w:i w:val="false"/>
                <w:color w:val="000000"/>
                <w:sz w:val="20"/>
              </w:rPr>
              <w:t xml:space="preserve">
динской области по маршрутам "Казалинск- </w:t>
            </w:r>
            <w:r>
              <w:br/>
            </w:r>
            <w:r>
              <w:rPr>
                <w:rFonts w:ascii="Times New Roman"/>
                <w:b w:val="false"/>
                <w:i w:val="false"/>
                <w:color w:val="000000"/>
                <w:sz w:val="20"/>
              </w:rPr>
              <w:t xml:space="preserve">
Саксаульская", "Казалинск- </w:t>
            </w:r>
            <w:r>
              <w:br/>
            </w:r>
            <w:r>
              <w:rPr>
                <w:rFonts w:ascii="Times New Roman"/>
                <w:b w:val="false"/>
                <w:i w:val="false"/>
                <w:color w:val="000000"/>
                <w:sz w:val="20"/>
              </w:rPr>
              <w:t xml:space="preserve">
Жосалы",« </w:t>
            </w:r>
            <w:r>
              <w:br/>
            </w:r>
            <w:r>
              <w:rPr>
                <w:rFonts w:ascii="Times New Roman"/>
                <w:b w:val="false"/>
                <w:i w:val="false"/>
                <w:color w:val="000000"/>
                <w:sz w:val="20"/>
              </w:rPr>
              <w:t xml:space="preserve">
"Кызылорда- </w:t>
            </w:r>
            <w:r>
              <w:br/>
            </w:r>
            <w:r>
              <w:rPr>
                <w:rFonts w:ascii="Times New Roman"/>
                <w:b w:val="false"/>
                <w:i w:val="false"/>
                <w:color w:val="000000"/>
                <w:sz w:val="20"/>
              </w:rPr>
              <w:t xml:space="preserve">
Жосалы"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Мини- </w:t>
            </w:r>
            <w:r>
              <w:br/>
            </w:r>
            <w:r>
              <w:rPr>
                <w:rFonts w:ascii="Times New Roman"/>
                <w:b w:val="false"/>
                <w:i w:val="false"/>
                <w:color w:val="000000"/>
                <w:sz w:val="20"/>
              </w:rPr>
              <w:t xml:space="preserve">
стерство </w:t>
            </w:r>
            <w:r>
              <w:br/>
            </w:r>
            <w:r>
              <w:rPr>
                <w:rFonts w:ascii="Times New Roman"/>
                <w:b w:val="false"/>
                <w:i w:val="false"/>
                <w:color w:val="000000"/>
                <w:sz w:val="20"/>
              </w:rPr>
              <w:t xml:space="preserve">
экономики и бюджет- </w:t>
            </w:r>
            <w:r>
              <w:br/>
            </w:r>
            <w:r>
              <w:rPr>
                <w:rFonts w:ascii="Times New Roman"/>
                <w:b w:val="false"/>
                <w:i w:val="false"/>
                <w:color w:val="000000"/>
                <w:sz w:val="20"/>
              </w:rPr>
              <w:t xml:space="preserve">
ного пла- </w:t>
            </w:r>
            <w:r>
              <w:br/>
            </w:r>
            <w:r>
              <w:rPr>
                <w:rFonts w:ascii="Times New Roman"/>
                <w:b w:val="false"/>
                <w:i w:val="false"/>
                <w:color w:val="000000"/>
                <w:sz w:val="20"/>
              </w:rPr>
              <w:t xml:space="preserve">
нирования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год - </w:t>
            </w:r>
            <w:r>
              <w:br/>
            </w:r>
            <w:r>
              <w:rPr>
                <w:rFonts w:ascii="Times New Roman"/>
                <w:b w:val="false"/>
                <w:i w:val="false"/>
                <w:color w:val="000000"/>
                <w:sz w:val="20"/>
              </w:rPr>
              <w:t xml:space="preserve">
153,1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(объемы </w:t>
            </w:r>
            <w:r>
              <w:br/>
            </w:r>
            <w:r>
              <w:rPr>
                <w:rFonts w:ascii="Times New Roman"/>
                <w:b w:val="false"/>
                <w:i w:val="false"/>
                <w:color w:val="000000"/>
                <w:sz w:val="20"/>
              </w:rPr>
              <w:t xml:space="preserve">
финансирования </w:t>
            </w:r>
            <w:r>
              <w:br/>
            </w:r>
            <w:r>
              <w:rPr>
                <w:rFonts w:ascii="Times New Roman"/>
                <w:b w:val="false"/>
                <w:i w:val="false"/>
                <w:color w:val="000000"/>
                <w:sz w:val="20"/>
              </w:rPr>
              <w:t xml:space="preserve">
по годам)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год - </w:t>
            </w:r>
            <w:r>
              <w:br/>
            </w:r>
            <w:r>
              <w:rPr>
                <w:rFonts w:ascii="Times New Roman"/>
                <w:b w:val="false"/>
                <w:i w:val="false"/>
                <w:color w:val="000000"/>
                <w:sz w:val="20"/>
              </w:rPr>
              <w:t xml:space="preserve">
11120,9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 - </w:t>
            </w:r>
            <w:r>
              <w:br/>
            </w:r>
            <w:r>
              <w:rPr>
                <w:rFonts w:ascii="Times New Roman"/>
                <w:b w:val="false"/>
                <w:i w:val="false"/>
                <w:color w:val="000000"/>
                <w:sz w:val="20"/>
              </w:rPr>
              <w:t xml:space="preserve">
13073,2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 - </w:t>
            </w:r>
            <w:r>
              <w:br/>
            </w:r>
            <w:r>
              <w:rPr>
                <w:rFonts w:ascii="Times New Roman"/>
                <w:b w:val="false"/>
                <w:i w:val="false"/>
                <w:color w:val="000000"/>
                <w:sz w:val="20"/>
              </w:rPr>
              <w:t xml:space="preserve">
7734,3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bl>
    <w:bookmarkEnd w:id="28"/>
    <w:p>
      <w:pPr>
        <w:spacing w:after="0"/>
        <w:ind w:left="0"/>
        <w:jc w:val="both"/>
      </w:pPr>
      <w:r>
        <w:rPr>
          <w:rFonts w:ascii="Times New Roman"/>
          <w:b w:val="false"/>
          <w:i w:val="false"/>
          <w:color w:val="000000"/>
          <w:sz w:val="28"/>
        </w:rPr>
        <w:t xml:space="preserve">      Примечание. Расшифровка аббревиатур: </w:t>
      </w:r>
      <w:r>
        <w:br/>
      </w:r>
      <w:r>
        <w:rPr>
          <w:rFonts w:ascii="Times New Roman"/>
          <w:b w:val="false"/>
          <w:i w:val="false"/>
          <w:color w:val="000000"/>
          <w:sz w:val="28"/>
        </w:rPr>
        <w:t xml:space="preserve">
      МООС - Министерство охраны окружающей среды </w:t>
      </w:r>
      <w:r>
        <w:br/>
      </w:r>
      <w:r>
        <w:rPr>
          <w:rFonts w:ascii="Times New Roman"/>
          <w:b w:val="false"/>
          <w:i w:val="false"/>
          <w:color w:val="000000"/>
          <w:sz w:val="28"/>
        </w:rPr>
        <w:t xml:space="preserve">
      МСХ - Министерство сельского хозяйства </w:t>
      </w:r>
      <w:r>
        <w:br/>
      </w:r>
      <w:r>
        <w:rPr>
          <w:rFonts w:ascii="Times New Roman"/>
          <w:b w:val="false"/>
          <w:i w:val="false"/>
          <w:color w:val="000000"/>
          <w:sz w:val="28"/>
        </w:rPr>
        <w:t xml:space="preserve">
      МЗ - Министерство здравоохранения </w:t>
      </w:r>
      <w:r>
        <w:br/>
      </w:r>
      <w:r>
        <w:rPr>
          <w:rFonts w:ascii="Times New Roman"/>
          <w:b w:val="false"/>
          <w:i w:val="false"/>
          <w:color w:val="000000"/>
          <w:sz w:val="28"/>
        </w:rPr>
        <w:t xml:space="preserve">
      МОН - Министерство образования и науки </w:t>
      </w:r>
      <w:r>
        <w:br/>
      </w:r>
      <w:r>
        <w:rPr>
          <w:rFonts w:ascii="Times New Roman"/>
          <w:b w:val="false"/>
          <w:i w:val="false"/>
          <w:color w:val="000000"/>
          <w:sz w:val="28"/>
        </w:rPr>
        <w:t xml:space="preserve">
      МЭМР - Министерство энергетики и минеральных ресурсов </w:t>
      </w:r>
      <w:r>
        <w:br/>
      </w:r>
      <w:r>
        <w:rPr>
          <w:rFonts w:ascii="Times New Roman"/>
          <w:b w:val="false"/>
          <w:i w:val="false"/>
          <w:color w:val="000000"/>
          <w:sz w:val="28"/>
        </w:rPr>
        <w:t xml:space="preserve">
      МТК - Министерство транспорта и коммуникаций </w:t>
      </w:r>
      <w:r>
        <w:br/>
      </w:r>
      <w:r>
        <w:rPr>
          <w:rFonts w:ascii="Times New Roman"/>
          <w:b w:val="false"/>
          <w:i w:val="false"/>
          <w:color w:val="000000"/>
          <w:sz w:val="28"/>
        </w:rPr>
        <w:t xml:space="preserve">
      МИТ - Министерство индустрии и торговли </w:t>
      </w:r>
      <w:r>
        <w:br/>
      </w:r>
      <w:r>
        <w:rPr>
          <w:rFonts w:ascii="Times New Roman"/>
          <w:b w:val="false"/>
          <w:i w:val="false"/>
          <w:color w:val="000000"/>
          <w:sz w:val="28"/>
        </w:rPr>
        <w:t xml:space="preserve">
      МЭБП - Министерство экономики и бюджетного планирования </w:t>
      </w:r>
      <w:r>
        <w:br/>
      </w:r>
      <w:r>
        <w:rPr>
          <w:rFonts w:ascii="Times New Roman"/>
          <w:b w:val="false"/>
          <w:i w:val="false"/>
          <w:color w:val="000000"/>
          <w:sz w:val="28"/>
        </w:rPr>
        <w:t xml:space="preserve">
      МТСЗН - Министерство труда и социальной защиты населения </w:t>
      </w:r>
      <w:r>
        <w:br/>
      </w:r>
      <w:r>
        <w:rPr>
          <w:rFonts w:ascii="Times New Roman"/>
          <w:b w:val="false"/>
          <w:i w:val="false"/>
          <w:color w:val="000000"/>
          <w:sz w:val="28"/>
        </w:rPr>
        <w:t xml:space="preserve">
      АЗР - Агентство по управлению земельными ресурсами.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