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da6a" w14:textId="16dd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сентября 2003 года N 926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2004 года N 514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сентября 2003 года N 926 "Об Индикативном плане социально-экономического развития Республики Казахстан на 2004-2006 годы"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разделе 1 "Доклад о состоянии и перспективах социально-экономического развития Республики Казахстан на 2004-2006 годы", в главе 3 пункт 3.3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раздел 4 указанного постановления изложить в новой редакции согласно приложению 1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раздел 5 указанного постановления изложить в новой редакции согласно приложению 2 к настоящему постановлению.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мая 2004 года N 514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2003 года N 926       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4. Государственные регуляторы социально-экономического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развития Республики Казахстан на 2004-2006 годы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 Наименование         ! 2004 год  !       Прогноз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 ! оценка    !-----------------------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 !           !  2005 год  !  2006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   2               !     3     !     4      !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 Минимальный размер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заработной платы, тенге      6600         6930         7277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 Минимальный размер пенсий,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тенге                        5800         6200         6479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 Прожиточный минимум, тенге   5405         5675         5931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 Минимальный расчетный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показатель, тенге             919          965         1008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 Квота на импорт рабочей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силы (без учета трудящихся-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мигрантов, привлекаемых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осуществления трудовой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на сельско-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хозяйственных работах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приграничных областях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%*                         0,21         0,21         0,21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прогноз квоты на привлечение иностранной рабочей силы рассчитывается как 0,21% от численности экономически активного населения Республики Казахстан, с учетом трудящихся мигрантов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Расчетные постоянные </w:t>
      </w:r>
      <w:r>
        <w:br/>
      </w:r>
      <w:r>
        <w:rPr>
          <w:rFonts w:ascii="Times New Roman"/>
          <w:b/>
          <w:i w:val="false"/>
          <w:color w:val="000000"/>
        </w:rPr>
        <w:t xml:space="preserve">
мировые цены на сырьевые товары на 2004-2006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Наименование  !Удельный вес! Единица   ! Средняя  ! Расчетные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 товара        !в структуре ! измерения ! мировая  ! постоянные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 !экспорта в  !           ! цена в   ! мировые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 !2003 году   !           ! 2004 году! цены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 !            !           !          ! 2004-2006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 !            !           !          !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 2        !     3      !     4     !    5     !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 Нефть сырая                  Долл.США/     25-28        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(смесь BRENT)       54,4     баррель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 Медь                         Долл.США/    2100-2300    2100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рафинированная       4,8     тонна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 Цинк                         Долл.США/     850-1000     850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необработанный       1,1     тонна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 Свинец                       Долл.США/      420-500     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рафинированный       0,4     тонна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Прогноз предельного роста цен и тарифов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продукцию и услуги предприятий - естественных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монополистов на 2004-2006 годы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N!Государствен- !Декабрь!Cредне- !Декабрь!Средне- !Декабрь!Cредне-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!ные регуляторы!2004г.,!годовой,!2005г.,!годовой,!2006г.,!годовой,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!к де-  !2004/   !к де-  !2005/   !к де-  !2006/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!кабрю  !2003, в !кабрю  !2004, в !кабрю  !2005,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!2003г.,!%,оценка!2004г.,!%, прог-!2005г.,!%, 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!% оцен-!        !% прог-!ноз     !%, прог!ноз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!ка     !        !ноз    !        !ноз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 2       !   3   !   4    !   5   !   6    !   7   !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Передача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электрической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энергии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электрическим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сетям регио-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нального уровня 139,9*   111,9   115,2*   139,2   108,7   110,2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 Передача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электрической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энергии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электрическим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сетям меж-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регионального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уровня           97,0     98,6   108,0    106,0   103,4    104,5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 Техническая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диспетчеризация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отпуска в сеть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потребление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электрической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энергии          99,0     99,0   106,7    105,0   105,1    105,5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 Транспортировка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газа и (или)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газового кон-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денсата: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магистраль-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ным трубо-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проводам        100,0    100,0   100,0    100,0   100,0    100,0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распреде-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трубопроводам   117,9*   131,9   105,2    108,0   104,6    104,7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 Транспортировка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нефти по маги-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стральным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трубопроводам    99,9     99,9   100,0    100,0   100,0    100,0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 Производство,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передача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(или) распре-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деление тепло-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вой энергии     104,2    105,7   107,1    108,7   104,2    104,7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 Услуги водо-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(с учетом суб-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сидирования):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подача воды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магистральным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трубопроводам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(или) каналам  98,2    98,6   100,0     99,5    100,0    100,0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подача воды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распределитель-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ным трубо-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проводам        109,3   108,7   109,0    114,2    109,3    109,2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 Отведение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сточных вод     107,9   107,2   108,4    106,0    109,4    106,3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магистральной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железнодорожной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сети            100,0           100,0    100,0    100,0    100,0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Услуги портов    97,5    98,1   100,0     99,3    100,0    100,0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аэропортов: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услуги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обеспечению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взлета и посадки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(приема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выпуска)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воздушного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судна           101,4   100,4   100,0    101,0    100,4    100,3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услуги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обеспечению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авиационной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безопасности    102,5    87,9   103,1    102,1    101,3    120,5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Абонентская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плата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основной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телефонный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аппарат: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для хозяйствую-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щих субъектов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для населения в 101,4  101,1      100    100,3     95,3     98,8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городской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местности       107,8  102,1     115,6   109,8    112,8    114,8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сельской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местности       100,0  100,0     100,0   100,0    100,0    100,0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Общедоступные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услуги почто-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вой связи: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пересылка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простого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письма          102,0  106,5     105,5   102,9    106,5    105,8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пересылка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простой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карточки        102,0  106,5     105,5   102,9    106,5    105,8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пересылка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простой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бандероли       102,0  106,5     105,5   102,9    106,5    105,8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*) в связи с изменением методологии расчета тарифов, при этом тариф для конечных потребителей (на электроэнергию и газоснабжение) увеличится по оценке на 5,6 % и 3 %,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мая 2004 года N 514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2003 года N 926      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 Раздел 5. Основные показатели социально-экономического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развития Республики Казахстан на 2004-2006 годы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Показатели  ! 2003 г.! 2004 г.!   Прогноз      ! 2004 г.! 2006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! отчет  ! оценка !----------------! в % к  ! в %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!        !        !2005 г.! 2006 г.! 2003 г.!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        !   2    !    3   !   4   !   5    !    6 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Социально-демографические показатели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тыс.чел.          14953,9  15197,9 15479,9  15875,9   101,6   104,5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Численность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занятых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тыс.чел           6975,2   7126,6  7267,2   7400,9   102,2   103,8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Численность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(среднегодовая),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тыс.чел.          1672,8   1634,6  1591,3    1549,1   97,7    94,8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Среднемесячный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 пенсий,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тенге             7277,0   8696,0  9252,0    9668,3  119,5   111,2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заработная плата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 учетом малых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предприятий),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% к преды-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дущему году        106,7    107,1   104,3     104,1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Показатели  ! 2003 г.! 2004 г.!   Прогноз      ! 2005 г.! 2006г.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! отчет  ! оценка !----------------! в % к  ! в %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!        !        !2005 г.! 2006 г.! 2004 г.!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        !   2    !    3   !   4   !   5    !    6 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Важнейшие макро-экономические показатели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Валовой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млрд. тенге     4449,8    5083     5700    6494      112      128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%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предыдущему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году             109,2   108,1    106,9   108,2             115,7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ВВП на душу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долл. США       1997,2  2450,0   2840,9  3243,8      116      132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Отраслевая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структура ВВП,    100     100      100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            43    40,3     39,6    38,9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промышленность   29,5    27,8     26,9    26,1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сельское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хозяйство         7,3     7,0      6,8     6,4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строительство     6,2     5,5      5,9     6,4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            51,5    54,2     55,0    55,5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Чистые налоги     6,9     6,9        7     7,2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ВВП методом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доходов, %        100     100      100 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Оплата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работников       33,9      34     34,2    34,5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Чистые налоги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импорт          8,9       9      9,2      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импорт          6,9     7,1      7,3 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другие налоги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производство     2       2      1,9 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Валовая прибыль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валовые,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смешанные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доходы           57,2      57     56,6    56,6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Потребление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капитала         15,8    15,9       16      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Чистая прибыль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чистые,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смешанные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доходы           41,4    41,1     40,6    40,5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ВВП методом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конечного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%                 100     100      100 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Расходы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конечное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потребление      68,1    71,7       72    73,1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         55,2      59     59,6    58,9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       11,5    11,7     11,3     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некоммерческие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         1,4     1,4      1,1     1,2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Валовое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накопление       26,6    26,1     25,3    25,9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накопление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капитала         23,9      23     22,3    23,5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изменение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запасов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оборотных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           2,7     3,1        3     2,4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Чистый экспорт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 и услуг   6,2     5,9      3,7     2,3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Денежная база,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млрд. тенге       317   406,9    486,2   559,5     119     138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Денежная масса,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млрд. тенге     969,9  1198,4   1439,2  1692,5     120     141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Уровень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монетизации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экономики, %     21,8    23,6     25,3    26,1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Официальная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ставка рефинан-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конец года     7,5       7      6,5      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Золотовалютные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резервы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млн. долл. США   4962    6216     6871    7290     111     117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Индекс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потребительских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цен, в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среднем за год  6,4     5-7      4-6     4-6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Инвестиции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основной капитал,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%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предыдущему году 110,6    110      112     115            128,8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Экспорт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(ФОБ),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млн. долл. США 13201,4  13655    13702 14714,8     100    107,8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Импорт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(ФОБ),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млн. долл. США  9030,7 10401,0 11457,4 12956,4     110    124,6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Торговый баланс,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млн.долл.США    4170,7  3254,0  2244,6  1758,4      69     54,0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(работ, услуг),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млрд.тенге      2794,4  2958,3  3186,0  3602,5     108    121,8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% к 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дыдущему году    108,8   107,8   105,5   108,5            114,5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Валовая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млрд. тенге      606,7   648,6   701,9   757,2     108    116,7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%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предыдущему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году             101,4   102,8   103,3   103,4            106,8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Строительство,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млрд. тенге      446,9   570,0   689,7   849,7     121    149,1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% к предыдущему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году             109,3   116,4   110,0  112,0             123,2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Транспорт,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млрд. тенге      880,0   969,4  1063,0 1181,8      110    121,9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%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предыдущему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году             107,8   108,0   107,5  109,0             117,2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Связь,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млрд. тенге      144,0   184,5   222,7  269,0      121    145,8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%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предыдущему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году             125,0   127,5   115,0  115,0             132,3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Торговля,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млрд. тенге     1191,8  1417,8  1622,7 1901,2      114    134,1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предыдущему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году             109,4   109,0   109,0  109,5             119,4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на конец периода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Показатели  ! 2003 г.! 2004 г.!   Прогноз      ! 2005 г.! 2006г.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! отчет  ! оценка !----------------! в % к  ! в %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!        !        !2005 г.! 2006 г.! 2004 г.!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        !   2    !    3   !   4   !   5    !    6 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Финансовый сектор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Депозиты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резидентов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млрд. тенге      731,2     881     1059    1252     120,2   142,1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Кредиты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млрд.тенге       978,1   1224,6  1503,8   1815,4    122,8   148,2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Средневзвешенная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ставка воз-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срочным тенговым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депозитам физи-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ческих лиц, %    10,9   9,0-10,5  8,0-10   7,5-9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Средневзвешенная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ставка воз-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тенговым кредитам,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выданным юриди-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ческим лицам, %  14,9   13-15    12-14   11,5-13,5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