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adf1c" w14:textId="caadf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дополнений и изменения в некоторые законодательные акты Республики Казахстан по вопросам оперативно-розыскной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мая 2004 года N 507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дополнений и изменения в некоторые законодательные акты Республики Казахстан по вопросам оперативно-розыскной деятельности".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Проект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Закон Республики Казахстан  О внесении дополнений и изменения в некоторые законодательные </w:t>
      </w:r>
      <w:r>
        <w:br/>
      </w:r>
      <w:r>
        <w:rPr>
          <w:rFonts w:ascii="Times New Roman"/>
          <w:b/>
          <w:i w:val="false"/>
          <w:color w:val="000000"/>
        </w:rPr>
        <w:t xml:space="preserve">
акты Республики Казахстан по вопросам оперативно-розыскной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Внести дополнения и изменение в следующие законодательные акты Республики Казахстан: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Таможенный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апреля 2003 г. (Ведомости Парламента Республики Казахстан, 2003 г., N 7-8, ст. 40; N 15, ст. 139):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статье 16 после слов "в Республике Казахстан," дополнить словами "оперативно-розыскную деятельность в соответствии с законодательством об оперативно-розыскной деятельности,";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статью 23 дополнить подпунктом 10)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"10) осуществлять оперативно-розыскную деятельность в соответствии с законодательством Республики Казахстан об оперативно-розыскной деятельности.".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сентября 1994 г. "Об оперативно-розыскной деятельности" (Ведомости Верховного Совета Республики Казахстан, 1994 г., N 13-14, ст. 199; 1995 г., N 24, ст. 167; Ведомости Парламента Республики Казахстан, 1996 г., N 14, ст. 275; 1998 г., N 24, ст. 436; 2000 г., N 3-4, ст. 66; 2001 г., N 8, ст. 53; N 17-18, ст. 245; 2002 г., N 4, ст. 32; 2002 г., N 17, ст. 155):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первую статьи 6 дополнить подпунктом к)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"к) таможенные органы.";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2 статьи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после слов "финансовой полиции," дополнить словами "таможенные органы,";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2 статьи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а) части второй слова "и финансовой полиции" заменить словами ", финансовой полиции и таможенными органами";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третьей после слов "финансовой полиции," дополнить словами "таможенные органы,".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