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169" w14:textId="3cb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3 июня 1993 года N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2004 года N 505. Утратило силу постановлением Правительства Республики Казахстан от 13 сентября 2010 года N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13.09.2010 </w:t>
      </w:r>
      <w:r>
        <w:rPr>
          <w:rFonts w:ascii="Times New Roman"/>
          <w:b w:val="false"/>
          <w:i w:val="false"/>
          <w:color w:val="ff0000"/>
          <w:sz w:val="28"/>
        </w:rPr>
        <w:t>N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июня 1993 года N 455 "Об утверждении Перечня категорий работников, которым предоставляются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служебные жилые помещения" (САПП Республики Казахстан, 1993 г., N 21, ст. 262)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категорий работников, которым предоставляются служебные жилые помещения, утвержденный указанным постановлением, дополнить пунктом 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Акимы областей, городов республиканского значения и столицы, районов и городов областного значения.".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