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fbb1" w14:textId="05bf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30 июля 2002 года N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2004 года N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1431 "Вопросы отдельных организаций, подведомственных Министерству сельского хозяйства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2002 года N 850 "О республиканской коллекции микроорганизмов" (САПП Республики Казахстан, 2002 г., N 25, ст. 267)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после слов "Министерства здравоохранения Республики Казахстан" дополнить словами "Государственное учреждение "Национальный центр мониторинга, референции, лабораторной диагностики и методологии в ветеринарии" Министерства сельского хозяйства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