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f5de9" w14:textId="b7f5d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призыве офицеров запаса на военную службу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мая 2004 года N 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17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19 января 1993 года "О всеобщей воинской обязанности и военной службе"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Призвать в установленном законодательством порядке в 2004 году на военную службу сроком на три года офицеров запаса, годных к военной службе и не прошедших ее, для прохождения военной службы на должностях офицерского состава согласно приложению.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мая 2004 года N 500            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Количество офицеров запаса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военно-учетным специальностям, подлежащих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призыву на военную службу в 2004 году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    Военно-учетная специальность            !  Количество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        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Офицер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  мотострелковых войск                             43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  артиллерист                                      54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3  радиотехнических войск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противовоздушной обороны                      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4  военно-воздушных сил                 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5  автомобильных войск                          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6  связи                                            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7  медицинской службы                               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8  тыл                                      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9  по воспитательной и правовой работе              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 журналист                              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 химических войск                       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 юрист для военной полиции Вооруженных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Сил Республики Казахстан                      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 юрист для Военной прокуратуры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                          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 юрист для Военно-следственного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Министерства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                          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 внутренних войск Министерства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                   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 пограничной службы Комитета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безопасности Республики Казахстан               150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  Агентства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чрезвычайным ситуациям                   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Всего                                           462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