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22c1" w14:textId="3cb2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присвоения классных чинов, воинских и специальных званий, права ношения форменной одежды военнослужащими и сотрудниками иных государственных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2004 года N 491. Проект Закона РК отозван из Парламента РК - постановлением Правительства Республики Казахстан от 28 июня 2004 года N 710 (P040710)</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присвоения классных чинов, воинских и специальных званий, права ношения форменной одежды военнослужащими и сотрудниками иных государственных органов".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1"/>
    <w:p>
      <w:pPr>
        <w:spacing w:after="0"/>
        <w:ind w:left="0"/>
        <w:jc w:val="left"/>
      </w:pPr>
      <w:r>
        <w:rPr>
          <w:rFonts w:ascii="Times New Roman"/>
          <w:b/>
          <w:i w:val="false"/>
          <w:color w:val="000000"/>
        </w:rPr>
        <w:t xml:space="preserve">        Закон Республики Казахстан  О внесении дополнений и изменений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присвоения классных чинов, воинских и специальных званий, </w:t>
      </w:r>
      <w:r>
        <w:br/>
      </w:r>
      <w:r>
        <w:rPr>
          <w:rFonts w:ascii="Times New Roman"/>
          <w:b/>
          <w:i w:val="false"/>
          <w:color w:val="000000"/>
        </w:rPr>
        <w:t xml:space="preserve">
права ношения форменной одежды военнослужащими и </w:t>
      </w:r>
      <w:r>
        <w:br/>
      </w:r>
      <w:r>
        <w:rPr>
          <w:rFonts w:ascii="Times New Roman"/>
          <w:b/>
          <w:i w:val="false"/>
          <w:color w:val="000000"/>
        </w:rPr>
        <w:t xml:space="preserve">
сотрудниками иных государственных органов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2004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опубликованный в газетах "Егемен Казахстан" 24 марта 2004 года N 69-70 и "Казахстанская правда" 20 марта 2004 года N 57-58): </w:t>
      </w:r>
      <w:r>
        <w:br/>
      </w:r>
      <w:r>
        <w:rPr>
          <w:rFonts w:ascii="Times New Roman"/>
          <w:b w:val="false"/>
          <w:i w:val="false"/>
          <w:color w:val="000000"/>
          <w:sz w:val="28"/>
        </w:rPr>
        <w:t xml:space="preserve">
      1) статью 144 дополнить подпунктом 6-1) следующего содержания: </w:t>
      </w:r>
      <w:r>
        <w:br/>
      </w:r>
      <w:r>
        <w:rPr>
          <w:rFonts w:ascii="Times New Roman"/>
          <w:b w:val="false"/>
          <w:i w:val="false"/>
          <w:color w:val="000000"/>
          <w:sz w:val="28"/>
        </w:rPr>
        <w:t xml:space="preserve">
      "6-1) все виды выплат, получаемых в связи с исполнением служебных обязанностей в Вооруженных Силах, других войсках и воинских формированиях, органах внутренних дел, национальной безопасности, органах и учреждениях уголовно-исполнительной системы и государственной противопожарной службы, лицам, право которых иметь воинские и специальные звания, носить форменную одежду упразднено с 1 мая 2004 года, ранее не подлежавших налогообложению в соответствии с подпунктом 6) настоящей статьи;"; </w:t>
      </w:r>
      <w:r>
        <w:br/>
      </w:r>
      <w:r>
        <w:rPr>
          <w:rFonts w:ascii="Times New Roman"/>
          <w:b w:val="false"/>
          <w:i w:val="false"/>
          <w:color w:val="000000"/>
          <w:sz w:val="28"/>
        </w:rPr>
        <w:t xml:space="preserve">
      2) абзац первый пункта 1 статьи 316 после цифры "6)," дополнить цифрой "6-1)". </w:t>
      </w:r>
    </w:p>
    <w:bookmarkEnd w:id="3"/>
    <w:bookmarkStart w:name="z5" w:id="4"/>
    <w:p>
      <w:pPr>
        <w:spacing w:after="0"/>
        <w:ind w:left="0"/>
        <w:jc w:val="both"/>
      </w:pPr>
      <w:r>
        <w:rPr>
          <w:rFonts w:ascii="Times New Roman"/>
          <w:b w:val="false"/>
          <w:i w:val="false"/>
          <w:color w:val="000000"/>
          <w:sz w:val="28"/>
        </w:rPr>
        <w:t>
      2. В Таможенный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5 апреля 2003 г. (Ведомости Парламента Республики Казахстан, 2003 г., N 7-8, ст. 40; N 15, ст. 139): </w:t>
      </w:r>
      <w:r>
        <w:br/>
      </w:r>
      <w:r>
        <w:rPr>
          <w:rFonts w:ascii="Times New Roman"/>
          <w:b w:val="false"/>
          <w:i w:val="false"/>
          <w:color w:val="000000"/>
          <w:sz w:val="28"/>
        </w:rPr>
        <w:t xml:space="preserve">
      1) пункт 2 статьи 505 после слова "труде" дополнить словами ", иными нормативными правовыми актами"; </w:t>
      </w:r>
      <w:r>
        <w:br/>
      </w:r>
      <w:r>
        <w:rPr>
          <w:rFonts w:ascii="Times New Roman"/>
          <w:b w:val="false"/>
          <w:i w:val="false"/>
          <w:color w:val="000000"/>
          <w:sz w:val="28"/>
        </w:rPr>
        <w:t xml:space="preserve">
      2) в заголовках и в текстах статей 506, 510, 522, слова "специального звания", "специальное звание", "Специальные звания", "специальных званиях", "специальных званий", "специальном звании" заменить словами "классного чина", "классный чин", "Классные чины", "классных чинах", "классных чинов", "классном чине"; </w:t>
      </w:r>
      <w:r>
        <w:br/>
      </w:r>
      <w:r>
        <w:rPr>
          <w:rFonts w:ascii="Times New Roman"/>
          <w:b w:val="false"/>
          <w:i w:val="false"/>
          <w:color w:val="000000"/>
          <w:sz w:val="28"/>
        </w:rPr>
        <w:t xml:space="preserve">
      3) в статье 510: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Должностному лицу таможенного органа в соответствии с занимаемой должностью и выслугой лет в установленном порядке присваиваются следующие классные чины: </w:t>
      </w:r>
      <w:r>
        <w:br/>
      </w:r>
      <w:r>
        <w:rPr>
          <w:rFonts w:ascii="Times New Roman"/>
          <w:b w:val="false"/>
          <w:i w:val="false"/>
          <w:color w:val="000000"/>
          <w:sz w:val="28"/>
        </w:rPr>
        <w:t xml:space="preserve">
      1) младший начальствующий состав: </w:t>
      </w:r>
      <w:r>
        <w:br/>
      </w:r>
      <w:r>
        <w:rPr>
          <w:rFonts w:ascii="Times New Roman"/>
          <w:b w:val="false"/>
          <w:i w:val="false"/>
          <w:color w:val="000000"/>
          <w:sz w:val="28"/>
        </w:rPr>
        <w:t xml:space="preserve">
      младший инспектор таможенной службы; </w:t>
      </w:r>
      <w:r>
        <w:br/>
      </w:r>
      <w:r>
        <w:rPr>
          <w:rFonts w:ascii="Times New Roman"/>
          <w:b w:val="false"/>
          <w:i w:val="false"/>
          <w:color w:val="000000"/>
          <w:sz w:val="28"/>
        </w:rPr>
        <w:t xml:space="preserve">
      2) средний начальствующий состав: </w:t>
      </w:r>
      <w:r>
        <w:br/>
      </w:r>
      <w:r>
        <w:rPr>
          <w:rFonts w:ascii="Times New Roman"/>
          <w:b w:val="false"/>
          <w:i w:val="false"/>
          <w:color w:val="000000"/>
          <w:sz w:val="28"/>
        </w:rPr>
        <w:t xml:space="preserve">
      инспектор таможенной службы III класса; </w:t>
      </w:r>
      <w:r>
        <w:br/>
      </w:r>
      <w:r>
        <w:rPr>
          <w:rFonts w:ascii="Times New Roman"/>
          <w:b w:val="false"/>
          <w:i w:val="false"/>
          <w:color w:val="000000"/>
          <w:sz w:val="28"/>
        </w:rPr>
        <w:t xml:space="preserve">
      инспектор таможенной службы II класса; </w:t>
      </w:r>
      <w:r>
        <w:br/>
      </w:r>
      <w:r>
        <w:rPr>
          <w:rFonts w:ascii="Times New Roman"/>
          <w:b w:val="false"/>
          <w:i w:val="false"/>
          <w:color w:val="000000"/>
          <w:sz w:val="28"/>
        </w:rPr>
        <w:t xml:space="preserve">
      инспектор таможенной службы I класса; </w:t>
      </w:r>
      <w:r>
        <w:br/>
      </w:r>
      <w:r>
        <w:rPr>
          <w:rFonts w:ascii="Times New Roman"/>
          <w:b w:val="false"/>
          <w:i w:val="false"/>
          <w:color w:val="000000"/>
          <w:sz w:val="28"/>
        </w:rPr>
        <w:t xml:space="preserve">
      3) старший начальствующий состав: </w:t>
      </w:r>
      <w:r>
        <w:br/>
      </w:r>
      <w:r>
        <w:rPr>
          <w:rFonts w:ascii="Times New Roman"/>
          <w:b w:val="false"/>
          <w:i w:val="false"/>
          <w:color w:val="000000"/>
          <w:sz w:val="28"/>
        </w:rPr>
        <w:t xml:space="preserve">
      советник таможенной службы III класса; </w:t>
      </w:r>
      <w:r>
        <w:br/>
      </w:r>
      <w:r>
        <w:rPr>
          <w:rFonts w:ascii="Times New Roman"/>
          <w:b w:val="false"/>
          <w:i w:val="false"/>
          <w:color w:val="000000"/>
          <w:sz w:val="28"/>
        </w:rPr>
        <w:t xml:space="preserve">
      советник таможенной службы II класса; </w:t>
      </w:r>
      <w:r>
        <w:br/>
      </w:r>
      <w:r>
        <w:rPr>
          <w:rFonts w:ascii="Times New Roman"/>
          <w:b w:val="false"/>
          <w:i w:val="false"/>
          <w:color w:val="000000"/>
          <w:sz w:val="28"/>
        </w:rPr>
        <w:t xml:space="preserve">
      советник таможенной службы I класса.";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Классные чины присваиваются должностным лицам таможенных органов, непосредственно выполняющим основные задачи и функции, поставленные перед таможенными органами. </w:t>
      </w:r>
      <w:r>
        <w:br/>
      </w:r>
      <w:r>
        <w:rPr>
          <w:rFonts w:ascii="Times New Roman"/>
          <w:b w:val="false"/>
          <w:i w:val="false"/>
          <w:color w:val="000000"/>
          <w:sz w:val="28"/>
        </w:rPr>
        <w:t xml:space="preserve">
      Порядок присвоения (лишения) классных чинов должностным лицам таможенных органов определяется Положением о прохождении службы в таможенных органах Республики Казахстан, утверждаемым Правительством Республики Казахстан. </w:t>
      </w:r>
      <w:r>
        <w:br/>
      </w:r>
      <w:r>
        <w:rPr>
          <w:rFonts w:ascii="Times New Roman"/>
          <w:b w:val="false"/>
          <w:i w:val="false"/>
          <w:color w:val="000000"/>
          <w:sz w:val="28"/>
        </w:rPr>
        <w:t xml:space="preserve">
      Перечень должностей должностных лиц таможенных органов, которым будут присваиваться классные чины, утверждается Правительством Республики Казахстан."; </w:t>
      </w:r>
      <w:r>
        <w:br/>
      </w:r>
      <w:r>
        <w:rPr>
          <w:rFonts w:ascii="Times New Roman"/>
          <w:b w:val="false"/>
          <w:i w:val="false"/>
          <w:color w:val="000000"/>
          <w:sz w:val="28"/>
        </w:rPr>
        <w:t xml:space="preserve">
      4) статьи 511, 512, 513, 514 исключить; </w:t>
      </w:r>
      <w:r>
        <w:br/>
      </w:r>
      <w:r>
        <w:rPr>
          <w:rFonts w:ascii="Times New Roman"/>
          <w:b w:val="false"/>
          <w:i w:val="false"/>
          <w:color w:val="000000"/>
          <w:sz w:val="28"/>
        </w:rPr>
        <w:t xml:space="preserve">
      в подпунктах 7), 8) пункта 1 статьи 523 слова "специального звания", "звания" заменить словами "классного чина", "чина". </w:t>
      </w:r>
    </w:p>
    <w:bookmarkEnd w:id="4"/>
    <w:bookmarkStart w:name="z6" w:id="5"/>
    <w:p>
      <w:pPr>
        <w:spacing w:after="0"/>
        <w:ind w:left="0"/>
        <w:jc w:val="both"/>
      </w:pPr>
      <w:r>
        <w:rPr>
          <w:rFonts w:ascii="Times New Roman"/>
          <w:b w:val="false"/>
          <w:i w:val="false"/>
          <w:color w:val="000000"/>
          <w:sz w:val="28"/>
        </w:rPr>
        <w:t>
      3. В Лесной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8 июля 2003 г. (Ведомости Парламента Республики Казахстан, 2003 г., N 16, ст. 140): </w:t>
      </w:r>
      <w:r>
        <w:br/>
      </w:r>
      <w:r>
        <w:rPr>
          <w:rFonts w:ascii="Times New Roman"/>
          <w:b w:val="false"/>
          <w:i w:val="false"/>
          <w:color w:val="000000"/>
          <w:sz w:val="28"/>
        </w:rPr>
        <w:t xml:space="preserve">
      в пункте 4 статьи 21: </w:t>
      </w:r>
      <w:r>
        <w:br/>
      </w:r>
      <w:r>
        <w:rPr>
          <w:rFonts w:ascii="Times New Roman"/>
          <w:b w:val="false"/>
          <w:i w:val="false"/>
          <w:color w:val="000000"/>
          <w:sz w:val="28"/>
        </w:rPr>
        <w:t xml:space="preserve">
      слова "форменным обмундированием" заменить словами "форменной одеждой (без погон)";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"Перечень сотрудников, имеющих право на ношение форменной одежды (без погон), определяется Правительством Республики Казахстан. Образцы форменной одежды (без погон), порядок ношения и нормы обеспечения ею утверждаются уполномоченным органом.". </w:t>
      </w:r>
    </w:p>
    <w:bookmarkEnd w:id="5"/>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N 2, ст. 32; N 18, ст. 429, 1995 г., N 20, ст. 120; N 22, ст. 133; Ведомости Парламента Республики Казахстан, 1997 г., N 7, ст. 79; 1999 г., N 8, ст. 247; N 23, ст. 920; 2001 г., N 20, ст. 257; 2003 г., N 15, ст. 135): </w:t>
      </w:r>
      <w:r>
        <w:br/>
      </w:r>
      <w:r>
        <w:rPr>
          <w:rFonts w:ascii="Times New Roman"/>
          <w:b w:val="false"/>
          <w:i w:val="false"/>
          <w:color w:val="000000"/>
          <w:sz w:val="28"/>
        </w:rPr>
        <w:t xml:space="preserve">
      дополнить статьей 17-1 следующего содержания: </w:t>
      </w:r>
      <w:r>
        <w:br/>
      </w:r>
      <w:r>
        <w:rPr>
          <w:rFonts w:ascii="Times New Roman"/>
          <w:b w:val="false"/>
          <w:i w:val="false"/>
          <w:color w:val="000000"/>
          <w:sz w:val="28"/>
        </w:rPr>
        <w:t xml:space="preserve">
      "Статья 17-1. Права и гарантии лиц, право которых иметь воинские звания, носить форменную одежду упразднено с 1 мая 2004 года </w:t>
      </w:r>
    </w:p>
    <w:bookmarkEnd w:id="6"/>
    <w:p>
      <w:pPr>
        <w:spacing w:after="0"/>
        <w:ind w:left="0"/>
        <w:jc w:val="both"/>
      </w:pPr>
      <w:r>
        <w:rPr>
          <w:rFonts w:ascii="Times New Roman"/>
          <w:b w:val="false"/>
          <w:i w:val="false"/>
          <w:color w:val="000000"/>
          <w:sz w:val="28"/>
        </w:rPr>
        <w:t xml:space="preserve">      На лиц, право которых иметь воинские звания, носить форменную одежду упразднено с 1 мая 2004 года в период их службы в Вооруженных Силах, других войсках и воинских формированиях, распространяется действие раздела II настоящего Закона.". </w:t>
      </w:r>
    </w:p>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октября 1993 г. "Об охране, воспроизводстве и использовании животного мира" (Ведомости Верховного Совета Республики Казахстан, 1993 года, N 18, ст. 439; Ведомости Парламента Республики Казахстан, 1999 г., N 11, ст. 357; 2001 г., N 3, ст. 20; 2001 г., N 24, ст. 338): </w:t>
      </w:r>
      <w:r>
        <w:br/>
      </w:r>
      <w:r>
        <w:rPr>
          <w:rFonts w:ascii="Times New Roman"/>
          <w:b w:val="false"/>
          <w:i w:val="false"/>
          <w:color w:val="000000"/>
          <w:sz w:val="28"/>
        </w:rPr>
        <w:t xml:space="preserve">
      статью 58 дополнить частью восьмой следующего содержания: </w:t>
      </w:r>
      <w:r>
        <w:br/>
      </w:r>
      <w:r>
        <w:rPr>
          <w:rFonts w:ascii="Times New Roman"/>
          <w:b w:val="false"/>
          <w:i w:val="false"/>
          <w:color w:val="000000"/>
          <w:sz w:val="28"/>
        </w:rPr>
        <w:t xml:space="preserve">
      "Должностные лица территориального уполномоченного государственного органа по охране рыбных запасов и регулированию рыболовства, территориального органа лесного и охотничьего хозяйства, осуществляющие государственный контроль в области охраны, воспроизводства и использования животного мира, работники организаций, осуществляющие непосредственную охрану ресурсов животного мира, в том числе рыбных ресурсов (егеря, охотоведы, главные охотоведы), а также работники государственных учреждений по охране рыбных ресурсов и регулированию рыболовства обеспечиваются форменной одеждой (без погон). Перечень работников, имеющих право на ношение форменной одежды (без погон), определяется Правительством Республики Казахстан. Образцы форменной одежды (без погон), порядок ношения и нормы обеспечения ею утверждаются уполномоченным органом.". </w:t>
      </w:r>
    </w:p>
    <w:bookmarkEnd w:id="7"/>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октября 1995 г. "О Службе охраны Президента Республики Казахстан" (Ведомости Верховного Совета Республики Казахстан, 1995 г., N 19, ст. 118; N 23, ст. 142; Ведомости Парламента Республики Казахстан, 1997 г., N 10, ст. 108; N 12, ст. 184, 190; 2001 г., N 20, ст. 257; 2002 г., N 13-14, ст. 144): </w:t>
      </w:r>
      <w:r>
        <w:br/>
      </w:r>
      <w:r>
        <w:rPr>
          <w:rFonts w:ascii="Times New Roman"/>
          <w:b w:val="false"/>
          <w:i w:val="false"/>
          <w:color w:val="000000"/>
          <w:sz w:val="28"/>
        </w:rPr>
        <w:t xml:space="preserve">
      в части первой статьи 16: </w:t>
      </w:r>
      <w:r>
        <w:br/>
      </w:r>
      <w:r>
        <w:rPr>
          <w:rFonts w:ascii="Times New Roman"/>
          <w:b w:val="false"/>
          <w:i w:val="false"/>
          <w:color w:val="000000"/>
          <w:sz w:val="28"/>
        </w:rPr>
        <w:t xml:space="preserve">
      слово "трудовым" исключить; </w:t>
      </w:r>
      <w:r>
        <w:br/>
      </w:r>
      <w:r>
        <w:rPr>
          <w:rFonts w:ascii="Times New Roman"/>
          <w:b w:val="false"/>
          <w:i w:val="false"/>
          <w:color w:val="000000"/>
          <w:sz w:val="28"/>
        </w:rPr>
        <w:t xml:space="preserve">
      дополнить словами "о государственной службе и о труде.". </w:t>
      </w:r>
    </w:p>
    <w:bookmarkEnd w:id="8"/>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1995 г. "О Республиканской гвардии" (Ведомости Верховного Совета Республики Казахстан, 1995 г., N 22, ст. 139; Ведомости Парламента Республики Казахстан, 1997 г., N 12, ст. 184, 190; 1998 г., N 11-12, ст. 174; </w:t>
      </w:r>
      <w:r>
        <w:br/>
      </w:r>
      <w:r>
        <w:rPr>
          <w:rFonts w:ascii="Times New Roman"/>
          <w:b w:val="false"/>
          <w:i w:val="false"/>
          <w:color w:val="000000"/>
          <w:sz w:val="28"/>
        </w:rPr>
        <w:t xml:space="preserve">
N 24, ст. 436; 2001 г., N 20, ст. 257; 2004 г., N 1, ст. 2): </w:t>
      </w:r>
      <w:r>
        <w:br/>
      </w:r>
      <w:r>
        <w:rPr>
          <w:rFonts w:ascii="Times New Roman"/>
          <w:b w:val="false"/>
          <w:i w:val="false"/>
          <w:color w:val="000000"/>
          <w:sz w:val="28"/>
        </w:rPr>
        <w:t xml:space="preserve">
      пункт 4 статьи 6 после слова "законодательства" дополнить словами "Республики Казахстан о государственной службе и". </w:t>
      </w:r>
    </w:p>
    <w:bookmarkEnd w:id="9"/>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20 декабря 1995 г. N 2697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w:t>
      </w:r>
      <w:r>
        <w:br/>
      </w:r>
      <w:r>
        <w:rPr>
          <w:rFonts w:ascii="Times New Roman"/>
          <w:b w:val="false"/>
          <w:i w:val="false"/>
          <w:color w:val="000000"/>
          <w:sz w:val="28"/>
        </w:rPr>
        <w:t xml:space="preserve">
      статью 7 дополнить частями следующего содержания: </w:t>
      </w:r>
      <w:r>
        <w:br/>
      </w:r>
      <w:r>
        <w:rPr>
          <w:rFonts w:ascii="Times New Roman"/>
          <w:b w:val="false"/>
          <w:i w:val="false"/>
          <w:color w:val="000000"/>
          <w:sz w:val="28"/>
        </w:rPr>
        <w:t xml:space="preserve">
      "Сотрудники уполномоченного органа, осуществляющие государственный контроль за деятельностью гражданской и экспериментальной авиации, при исполнении служебных обязанностей должны быть в форменной одежде (без погон) со знаками различия, образцы которых и порядок выдачи утверждаются уполномоченным органом. </w:t>
      </w:r>
      <w:r>
        <w:br/>
      </w:r>
      <w:r>
        <w:rPr>
          <w:rFonts w:ascii="Times New Roman"/>
          <w:b w:val="false"/>
          <w:i w:val="false"/>
          <w:color w:val="000000"/>
          <w:sz w:val="28"/>
        </w:rPr>
        <w:t xml:space="preserve">
      Перечень сотрудников уполномоченного органа, имеющих право на ношение форменной одежды (без погон), утверждается Правительством Республики Казахстан.".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"Об органах национальной безопасности Республики Казахстан" (Ведомости Верховного Совета Республики Казахстан, 1995 г., N 24, ст. 157; Ведомости Парламента Республики Казахстан, 1997 г., N 10, ст. 108; N 12, ст. 184; 1998 г., N 23, ст. 416; N 24, ст. 436; 1999 г., N 8, ст. 233; N 23, ст. 920; 2000 г., N 3-4, ст. 66; 2001 г., N 20, ст. 257; 2002 г., N 6, ст. 72; N 17, ст. 155): </w:t>
      </w:r>
      <w:r>
        <w:br/>
      </w:r>
      <w:r>
        <w:rPr>
          <w:rFonts w:ascii="Times New Roman"/>
          <w:b w:val="false"/>
          <w:i w:val="false"/>
          <w:color w:val="000000"/>
          <w:sz w:val="28"/>
        </w:rPr>
        <w:t xml:space="preserve">
      в пункте 1 статьи 21 после слова "Казахстан" дополнить словами "о государственной службе и".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w:t>
      </w:r>
      <w:r>
        <w:br/>
      </w:r>
      <w:r>
        <w:rPr>
          <w:rFonts w:ascii="Times New Roman"/>
          <w:b w:val="false"/>
          <w:i w:val="false"/>
          <w:color w:val="000000"/>
          <w:sz w:val="28"/>
        </w:rPr>
        <w:t xml:space="preserve">
      1) в подпунктах 6) и 9) статьи 11 слова "классных чинов и", "классные чины и" исключить; </w:t>
      </w:r>
      <w:r>
        <w:br/>
      </w:r>
      <w:r>
        <w:rPr>
          <w:rFonts w:ascii="Times New Roman"/>
          <w:b w:val="false"/>
          <w:i w:val="false"/>
          <w:color w:val="000000"/>
          <w:sz w:val="28"/>
        </w:rPr>
        <w:t xml:space="preserve">
      2) статью 49 изложить в следующей редакции: </w:t>
      </w:r>
      <w:r>
        <w:br/>
      </w:r>
      <w:r>
        <w:rPr>
          <w:rFonts w:ascii="Times New Roman"/>
          <w:b w:val="false"/>
          <w:i w:val="false"/>
          <w:color w:val="000000"/>
          <w:sz w:val="28"/>
        </w:rPr>
        <w:t xml:space="preserve">
      "Статья 49. Воинские звания, форменная одежда и специальные мантии сотрудников органов прокуратуры </w:t>
      </w:r>
    </w:p>
    <w:bookmarkEnd w:id="12"/>
    <w:p>
      <w:pPr>
        <w:spacing w:after="0"/>
        <w:ind w:left="0"/>
        <w:jc w:val="both"/>
      </w:pPr>
      <w:r>
        <w:rPr>
          <w:rFonts w:ascii="Times New Roman"/>
          <w:b w:val="false"/>
          <w:i w:val="false"/>
          <w:color w:val="000000"/>
          <w:sz w:val="28"/>
        </w:rPr>
        <w:t xml:space="preserve">      1. Сотрудникам военных прокуратур, непосредственно выполняющим основные задачи и функции, поставленные перед военной прокуратурой, в соответствии с занимаемой должностью и стажем специальной службы присваиваются воинские звания: </w:t>
      </w:r>
      <w:r>
        <w:br/>
      </w:r>
      <w:r>
        <w:rPr>
          <w:rFonts w:ascii="Times New Roman"/>
          <w:b w:val="false"/>
          <w:i w:val="false"/>
          <w:color w:val="000000"/>
          <w:sz w:val="28"/>
        </w:rPr>
        <w:t xml:space="preserve">
      генерал-лейтенант юстиции; </w:t>
      </w:r>
      <w:r>
        <w:br/>
      </w:r>
      <w:r>
        <w:rPr>
          <w:rFonts w:ascii="Times New Roman"/>
          <w:b w:val="false"/>
          <w:i w:val="false"/>
          <w:color w:val="000000"/>
          <w:sz w:val="28"/>
        </w:rPr>
        <w:t xml:space="preserve">
      генерал-майор юстиции; </w:t>
      </w:r>
      <w:r>
        <w:br/>
      </w:r>
      <w:r>
        <w:rPr>
          <w:rFonts w:ascii="Times New Roman"/>
          <w:b w:val="false"/>
          <w:i w:val="false"/>
          <w:color w:val="000000"/>
          <w:sz w:val="28"/>
        </w:rPr>
        <w:t xml:space="preserve">
      полковник юстиции; </w:t>
      </w:r>
      <w:r>
        <w:br/>
      </w:r>
      <w:r>
        <w:rPr>
          <w:rFonts w:ascii="Times New Roman"/>
          <w:b w:val="false"/>
          <w:i w:val="false"/>
          <w:color w:val="000000"/>
          <w:sz w:val="28"/>
        </w:rPr>
        <w:t xml:space="preserve">
      подполковник юстиции; </w:t>
      </w:r>
      <w:r>
        <w:br/>
      </w:r>
      <w:r>
        <w:rPr>
          <w:rFonts w:ascii="Times New Roman"/>
          <w:b w:val="false"/>
          <w:i w:val="false"/>
          <w:color w:val="000000"/>
          <w:sz w:val="28"/>
        </w:rPr>
        <w:t xml:space="preserve">
      майор юстиции; </w:t>
      </w:r>
      <w:r>
        <w:br/>
      </w:r>
      <w:r>
        <w:rPr>
          <w:rFonts w:ascii="Times New Roman"/>
          <w:b w:val="false"/>
          <w:i w:val="false"/>
          <w:color w:val="000000"/>
          <w:sz w:val="28"/>
        </w:rPr>
        <w:t xml:space="preserve">
      капитан юстиции; </w:t>
      </w:r>
      <w:r>
        <w:br/>
      </w:r>
      <w:r>
        <w:rPr>
          <w:rFonts w:ascii="Times New Roman"/>
          <w:b w:val="false"/>
          <w:i w:val="false"/>
          <w:color w:val="000000"/>
          <w:sz w:val="28"/>
        </w:rPr>
        <w:t xml:space="preserve">
      старший лейтенант юстиции; </w:t>
      </w:r>
      <w:r>
        <w:br/>
      </w:r>
      <w:r>
        <w:rPr>
          <w:rFonts w:ascii="Times New Roman"/>
          <w:b w:val="false"/>
          <w:i w:val="false"/>
          <w:color w:val="000000"/>
          <w:sz w:val="28"/>
        </w:rPr>
        <w:t xml:space="preserve">
      лейтенант юстиции; </w:t>
      </w:r>
      <w:r>
        <w:br/>
      </w:r>
      <w:r>
        <w:rPr>
          <w:rFonts w:ascii="Times New Roman"/>
          <w:b w:val="false"/>
          <w:i w:val="false"/>
          <w:color w:val="000000"/>
          <w:sz w:val="28"/>
        </w:rPr>
        <w:t xml:space="preserve">
      старший прапорщик; </w:t>
      </w:r>
      <w:r>
        <w:br/>
      </w:r>
      <w:r>
        <w:rPr>
          <w:rFonts w:ascii="Times New Roman"/>
          <w:b w:val="false"/>
          <w:i w:val="false"/>
          <w:color w:val="000000"/>
          <w:sz w:val="28"/>
        </w:rPr>
        <w:t xml:space="preserve">
      прапорщик. </w:t>
      </w:r>
      <w:r>
        <w:br/>
      </w:r>
      <w:r>
        <w:rPr>
          <w:rFonts w:ascii="Times New Roman"/>
          <w:b w:val="false"/>
          <w:i w:val="false"/>
          <w:color w:val="000000"/>
          <w:sz w:val="28"/>
        </w:rPr>
        <w:t xml:space="preserve">
      2. Воинские звания генералов юстиции присваиваются Президентом Республики Казахстан. </w:t>
      </w:r>
      <w:r>
        <w:br/>
      </w:r>
      <w:r>
        <w:rPr>
          <w:rFonts w:ascii="Times New Roman"/>
          <w:b w:val="false"/>
          <w:i w:val="false"/>
          <w:color w:val="000000"/>
          <w:sz w:val="28"/>
        </w:rPr>
        <w:t xml:space="preserve">
      3. Сотрудники военных прокуратур, которым присвоены воинские звания, бесплатно обеспечиваются форменной одеждой. </w:t>
      </w:r>
      <w:r>
        <w:br/>
      </w:r>
      <w:r>
        <w:rPr>
          <w:rFonts w:ascii="Times New Roman"/>
          <w:b w:val="false"/>
          <w:i w:val="false"/>
          <w:color w:val="000000"/>
          <w:sz w:val="28"/>
        </w:rPr>
        <w:t xml:space="preserve">
      4. Сотрудники органов прокуратуры, принимающие участие в судебных заседаниях, бесплатно обеспечиваются специальными мантиями. </w:t>
      </w:r>
      <w:r>
        <w:br/>
      </w:r>
      <w:r>
        <w:rPr>
          <w:rFonts w:ascii="Times New Roman"/>
          <w:b w:val="false"/>
          <w:i w:val="false"/>
          <w:color w:val="000000"/>
          <w:sz w:val="28"/>
        </w:rPr>
        <w:t>
      5. Образцы форменной одежды, специальных мантий и знаков различия, порядок ношения форменной одежды, специальных мантий и норма обеспечения, а также порядок присвоения и лишения воинских званий определяются </w:t>
      </w:r>
      <w:r>
        <w:rPr>
          <w:rFonts w:ascii="Times New Roman"/>
          <w:b w:val="false"/>
          <w:i w:val="false"/>
          <w:color w:val="000000"/>
          <w:sz w:val="28"/>
        </w:rPr>
        <w:t xml:space="preserve">Положением </w:t>
      </w:r>
      <w:r>
        <w:rPr>
          <w:rFonts w:ascii="Times New Roman"/>
          <w:b w:val="false"/>
          <w:i w:val="false"/>
          <w:color w:val="000000"/>
          <w:sz w:val="28"/>
        </w:rPr>
        <w:t xml:space="preserve"> о прохождении службы в органах прокуратуры, утверждаемым Президентом Республики Казахстан. </w:t>
      </w:r>
      <w:r>
        <w:br/>
      </w:r>
      <w:r>
        <w:rPr>
          <w:rFonts w:ascii="Times New Roman"/>
          <w:b w:val="false"/>
          <w:i w:val="false"/>
          <w:color w:val="000000"/>
          <w:sz w:val="28"/>
        </w:rPr>
        <w:t xml:space="preserve">
      6. Лицам, имеющим воинские звания, в соответствии с законодательством Республики Казахстан устанавливаются оклады по воинским званиям."; </w:t>
      </w:r>
      <w:r>
        <w:br/>
      </w:r>
      <w:r>
        <w:rPr>
          <w:rFonts w:ascii="Times New Roman"/>
          <w:b w:val="false"/>
          <w:i w:val="false"/>
          <w:color w:val="000000"/>
          <w:sz w:val="28"/>
        </w:rPr>
        <w:t xml:space="preserve">
      3) в статье 53: </w:t>
      </w:r>
      <w:r>
        <w:br/>
      </w:r>
      <w:r>
        <w:rPr>
          <w:rFonts w:ascii="Times New Roman"/>
          <w:b w:val="false"/>
          <w:i w:val="false"/>
          <w:color w:val="000000"/>
          <w:sz w:val="28"/>
        </w:rPr>
        <w:t xml:space="preserve">
      пункт 1 дополнить словами "с сохранением социального обеспечения, всех льгот и преимуществ при выходе на пенсию для лиц, право которых иметь классные чины, носить форменную одежду упразднено с 1 мая 2004 года."; </w:t>
      </w:r>
      <w:r>
        <w:br/>
      </w:r>
      <w:r>
        <w:rPr>
          <w:rFonts w:ascii="Times New Roman"/>
          <w:b w:val="false"/>
          <w:i w:val="false"/>
          <w:color w:val="000000"/>
          <w:sz w:val="28"/>
        </w:rPr>
        <w:t xml:space="preserve">
      часть вторую пункта 8 изложить в следующей редакции: </w:t>
      </w:r>
      <w:r>
        <w:br/>
      </w:r>
      <w:r>
        <w:rPr>
          <w:rFonts w:ascii="Times New Roman"/>
          <w:b w:val="false"/>
          <w:i w:val="false"/>
          <w:color w:val="000000"/>
          <w:sz w:val="28"/>
        </w:rPr>
        <w:t xml:space="preserve">
      "Денежное содержание, применяемое для расчета единовременной компенсации, предусмотренной настоящей статьей, состоит из должностного оклада и доплаты (оклада) за классный чин (по воинскому званию), определенного для лиц, право которых иметь воинские и специальные звания, носить форменную одежду упразднено с 1 мая 2004 года.". </w:t>
      </w:r>
    </w:p>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 N 2707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24, ст. 436; N 17-18, ст. 225; 1999 г., N 8, ст. 233; N 23, ст. 920; 2000 г., N 3-4, ст. 66; 2001 г., N 13-14, ст. 174; N 17-18, ст. 245; N 20, ст. 257; N 23, ст. 309; 2002 г., N 17, ст. 155; 2003 г., N 12, ст. 82): </w:t>
      </w:r>
      <w:r>
        <w:br/>
      </w:r>
      <w:r>
        <w:rPr>
          <w:rFonts w:ascii="Times New Roman"/>
          <w:b w:val="false"/>
          <w:i w:val="false"/>
          <w:color w:val="000000"/>
          <w:sz w:val="28"/>
        </w:rPr>
        <w:t xml:space="preserve">
      1) статью 20 дополнить пунктом 2-1 следующего содержания: </w:t>
      </w:r>
      <w:r>
        <w:br/>
      </w:r>
      <w:r>
        <w:rPr>
          <w:rFonts w:ascii="Times New Roman"/>
          <w:b w:val="false"/>
          <w:i w:val="false"/>
          <w:color w:val="000000"/>
          <w:sz w:val="28"/>
        </w:rPr>
        <w:t xml:space="preserve">
      "2-1. Специальные звания присваиваются, и право ношения форменной одежды предоставляется сотрудникам органов внутренних дел, непосредственно выполняющим основные задачи и функции, поставленные перед органами внутренних дел. </w:t>
      </w:r>
      <w:r>
        <w:br/>
      </w:r>
      <w:r>
        <w:rPr>
          <w:rFonts w:ascii="Times New Roman"/>
          <w:b w:val="false"/>
          <w:i w:val="false"/>
          <w:color w:val="000000"/>
          <w:sz w:val="28"/>
        </w:rPr>
        <w:t xml:space="preserve">
      Перечень должностей сотрудников органов внутренних дел, которым будут присваиваться специальные звания, утверждается Правительством Республики Казахстан."; </w:t>
      </w:r>
      <w:r>
        <w:br/>
      </w:r>
      <w:r>
        <w:rPr>
          <w:rFonts w:ascii="Times New Roman"/>
          <w:b w:val="false"/>
          <w:i w:val="false"/>
          <w:color w:val="000000"/>
          <w:sz w:val="28"/>
        </w:rPr>
        <w:t xml:space="preserve">
      2) дополнить статьей 32-1 следующего содержания: </w:t>
      </w:r>
      <w:r>
        <w:br/>
      </w:r>
      <w:r>
        <w:rPr>
          <w:rFonts w:ascii="Times New Roman"/>
          <w:b w:val="false"/>
          <w:i w:val="false"/>
          <w:color w:val="000000"/>
          <w:sz w:val="28"/>
        </w:rPr>
        <w:t xml:space="preserve">
      "Статья 32-1. Права лиц, право которых иметь специальные звания, носить форменную одежду упразднено с 1 мая 2004 года </w:t>
      </w:r>
    </w:p>
    <w:bookmarkEnd w:id="13"/>
    <w:p>
      <w:pPr>
        <w:spacing w:after="0"/>
        <w:ind w:left="0"/>
        <w:jc w:val="both"/>
      </w:pPr>
      <w:r>
        <w:rPr>
          <w:rFonts w:ascii="Times New Roman"/>
          <w:b w:val="false"/>
          <w:i w:val="false"/>
          <w:color w:val="000000"/>
          <w:sz w:val="28"/>
        </w:rPr>
        <w:t xml:space="preserve">      На лиц, право которых иметь специальные звания, носить форменную одежду упразднено с 1 мая 2004 года в период их службы в органах внутренних дел, распространяется действие главы 6 настоящего Указа, за исключением пункта 4 статьи 26 настоящего Указа.". </w:t>
      </w:r>
    </w:p>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2003 г., N 24, ст. 177): </w:t>
      </w:r>
      <w:r>
        <w:br/>
      </w:r>
      <w:r>
        <w:rPr>
          <w:rFonts w:ascii="Times New Roman"/>
          <w:b w:val="false"/>
          <w:i w:val="false"/>
          <w:color w:val="000000"/>
          <w:sz w:val="28"/>
        </w:rPr>
        <w:t xml:space="preserve">
      1) в статье 10-5: </w:t>
      </w:r>
      <w:r>
        <w:br/>
      </w:r>
      <w:r>
        <w:rPr>
          <w:rFonts w:ascii="Times New Roman"/>
          <w:b w:val="false"/>
          <w:i w:val="false"/>
          <w:color w:val="000000"/>
          <w:sz w:val="28"/>
        </w:rPr>
        <w:t xml:space="preserve">
      в части первой после слов "противопожарной службы" дополнить словами ", непосредственно выполняющим основные задачи и функции, поставленные перед этими органами,";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"Перечень должностей сотрудников органов государственной противопожарной службы, которым будут присваиваться специальные звания, утверждается Правительством Республики Казахстан."; </w:t>
      </w:r>
      <w:r>
        <w:br/>
      </w:r>
      <w:r>
        <w:rPr>
          <w:rFonts w:ascii="Times New Roman"/>
          <w:b w:val="false"/>
          <w:i w:val="false"/>
          <w:color w:val="000000"/>
          <w:sz w:val="28"/>
        </w:rPr>
        <w:t xml:space="preserve">
      2) дополнить статьей 10-12 следующего содержания: </w:t>
      </w:r>
      <w:r>
        <w:br/>
      </w:r>
      <w:r>
        <w:rPr>
          <w:rFonts w:ascii="Times New Roman"/>
          <w:b w:val="false"/>
          <w:i w:val="false"/>
          <w:color w:val="000000"/>
          <w:sz w:val="28"/>
        </w:rPr>
        <w:t xml:space="preserve">
      "Статья 10-12. Права лиц, право которых иметь специальные звания, носить форменную одежду упразднено с 1 мая 2004 года </w:t>
      </w:r>
    </w:p>
    <w:bookmarkEnd w:id="14"/>
    <w:p>
      <w:pPr>
        <w:spacing w:after="0"/>
        <w:ind w:left="0"/>
        <w:jc w:val="both"/>
      </w:pPr>
      <w:r>
        <w:rPr>
          <w:rFonts w:ascii="Times New Roman"/>
          <w:b w:val="false"/>
          <w:i w:val="false"/>
          <w:color w:val="000000"/>
          <w:sz w:val="28"/>
        </w:rPr>
        <w:t xml:space="preserve">      На лиц, право которых иметь специальные звания, носить форменную одежду упразднено с 1 мая 2004 года, в период их службы в органах государственной противопожарной службы распространяются порядок оплаты труда, медицинского и санаторно-курортного, пенсионного обеспечения, а также условия социальной защиты и гарантии, установленные законодательством Республики Казахстан для сотрудников органов внутренних дел.". </w:t>
      </w:r>
    </w:p>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 "Об охране здоровья граждан в Республике Казахстан" (Ведомости Парламента Республики Казахстан, 1997 г., N 10, ст. 109; 1998 г., N 14, ст. 201; N 24, ст. 434; 1999 г., N 8, ст. 247; N 23, ст. 927; 2002 г., N 6, ст. 71; 2004 г., N 2, ст. 9): </w:t>
      </w:r>
      <w:r>
        <w:br/>
      </w:r>
      <w:r>
        <w:rPr>
          <w:rFonts w:ascii="Times New Roman"/>
          <w:b w:val="false"/>
          <w:i w:val="false"/>
          <w:color w:val="000000"/>
          <w:sz w:val="28"/>
        </w:rPr>
        <w:t xml:space="preserve">
      статью 24 дополнить частью второй следующего содержания: </w:t>
      </w:r>
      <w:r>
        <w:br/>
      </w:r>
      <w:r>
        <w:rPr>
          <w:rFonts w:ascii="Times New Roman"/>
          <w:b w:val="false"/>
          <w:i w:val="false"/>
          <w:color w:val="000000"/>
          <w:sz w:val="28"/>
        </w:rPr>
        <w:t xml:space="preserve">
      "2. На лиц, право которых иметь воинские и специальные звания, носить форменную одежду упразднено с 1 мая 2004 года, в период их военной службы, службы в органах внутренних дел, национальной безопасности, внутренних войск Республики Казахстан распространяется действие пункта 1 настоящей статьи.". </w:t>
      </w:r>
    </w:p>
    <w:bookmarkEnd w:id="15"/>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июня 1997 г.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N 11, ст. 154; 1999 г., N 8, ст. 239; N 23, ст. 925; 2002 г., N 6, ст. 71; 2003 г., N 1-2, ст. 13): </w:t>
      </w:r>
      <w:r>
        <w:br/>
      </w:r>
      <w:r>
        <w:rPr>
          <w:rFonts w:ascii="Times New Roman"/>
          <w:b w:val="false"/>
          <w:i w:val="false"/>
          <w:color w:val="000000"/>
          <w:sz w:val="28"/>
        </w:rPr>
        <w:t xml:space="preserve">
      подпункты 3) и 4) статьи 11, пункт 4 статьи 16 после слов "Государственного следственного комитета Республики Казахстан" дополнить словами ", органов уголовно-исполнительной системы, финансовой полиции,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 лиц, право которых иметь воинские и специальные звания, носить форменную одежду упразднено с 1 мая 2004 года". </w:t>
      </w:r>
    </w:p>
    <w:bookmarkEnd w:id="16"/>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2003 г., N 15, ст. 139; N 21-22, ст. 160): </w:t>
      </w:r>
      <w:r>
        <w:br/>
      </w:r>
      <w:r>
        <w:rPr>
          <w:rFonts w:ascii="Times New Roman"/>
          <w:b w:val="false"/>
          <w:i w:val="false"/>
          <w:color w:val="000000"/>
          <w:sz w:val="28"/>
        </w:rPr>
        <w:t xml:space="preserve">
      дополнить статьей 66-1 следующего содержания: </w:t>
      </w:r>
      <w:r>
        <w:br/>
      </w:r>
      <w:r>
        <w:rPr>
          <w:rFonts w:ascii="Times New Roman"/>
          <w:b w:val="false"/>
          <w:i w:val="false"/>
          <w:color w:val="000000"/>
          <w:sz w:val="28"/>
        </w:rPr>
        <w:t xml:space="preserve">
      "Статья 66-1. Пенсионное обеспечение лиц, права которых иметь воинские и специальные звания, носить форменную одежду упразднено с 1 мая 2004 года </w:t>
      </w:r>
    </w:p>
    <w:bookmarkEnd w:id="17"/>
    <w:p>
      <w:pPr>
        <w:spacing w:after="0"/>
        <w:ind w:left="0"/>
        <w:jc w:val="both"/>
      </w:pPr>
      <w:r>
        <w:rPr>
          <w:rFonts w:ascii="Times New Roman"/>
          <w:b w:val="false"/>
          <w:i w:val="false"/>
          <w:color w:val="000000"/>
          <w:sz w:val="28"/>
        </w:rPr>
        <w:t xml:space="preserve">      На лиц, право которых иметь воинские и специальные звания, носить форменную одежду упразднено с 1 мая 2004 года, в период их военной службы, службы в органах внутренних дел, финансовой полиции, государственной противопожарной службы, уголовно-исполнительной системы распространяется действие раздела 4 настоящего Закона.". </w:t>
      </w:r>
    </w:p>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июля 1997 г. "О судебных приставах" (Ведомости Парламента Республики Казахстан, 1997 г., N 13-14, ст. 201; 2003 г., N 10, ст. 49): </w:t>
      </w:r>
      <w:r>
        <w:br/>
      </w:r>
      <w:r>
        <w:rPr>
          <w:rFonts w:ascii="Times New Roman"/>
          <w:b w:val="false"/>
          <w:i w:val="false"/>
          <w:color w:val="000000"/>
          <w:sz w:val="28"/>
        </w:rPr>
        <w:t xml:space="preserve">
      пункт 2 статьи 1 изложить в следующей редакции: </w:t>
      </w:r>
      <w:r>
        <w:br/>
      </w:r>
      <w:r>
        <w:rPr>
          <w:rFonts w:ascii="Times New Roman"/>
          <w:b w:val="false"/>
          <w:i w:val="false"/>
          <w:color w:val="000000"/>
          <w:sz w:val="28"/>
        </w:rPr>
        <w:t xml:space="preserve">
      "2. Судебному приставу выдается форменная одежда (без погон), удостоверение и жетон, образцы которых утверждаются уполномоченным государственным органом по обеспечению исполнения исполнительных документов.". </w:t>
      </w:r>
    </w:p>
    <w:bookmarkEnd w:id="18"/>
    <w:bookmarkStart w:name="z20"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w:t>
      </w:r>
      <w:r>
        <w:br/>
      </w:r>
      <w:r>
        <w:rPr>
          <w:rFonts w:ascii="Times New Roman"/>
          <w:b w:val="false"/>
          <w:i w:val="false"/>
          <w:color w:val="000000"/>
          <w:sz w:val="28"/>
        </w:rPr>
        <w:t xml:space="preserve">
      в пункте 3 статьи 27-2: </w:t>
      </w:r>
      <w:r>
        <w:br/>
      </w:r>
      <w:r>
        <w:rPr>
          <w:rFonts w:ascii="Times New Roman"/>
          <w:b w:val="false"/>
          <w:i w:val="false"/>
          <w:color w:val="000000"/>
          <w:sz w:val="28"/>
        </w:rPr>
        <w:t xml:space="preserve">
      после слов "обеспечиваются" дополнить словами "форменной одеждой (без погон)";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"Перечень должностей таких сотрудников определяется Правительством Республики Казахстан. Образцы форменной одежды (без погон), порядок ношения и нормы обеспечения ею утверждаются уполномоченным органом.". </w:t>
      </w:r>
    </w:p>
    <w:bookmarkEnd w:id="19"/>
    <w:bookmarkStart w:name="z21"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ноября 1997 г. "О судебной экспертизе" (Ведомости Парламента Республики Казахстан, 1997 г., N 21, ст. 276; 2000 г., N 6, ст. 141; 2001 г., N 21-22, ст. 281): </w:t>
      </w:r>
      <w:r>
        <w:br/>
      </w:r>
      <w:r>
        <w:rPr>
          <w:rFonts w:ascii="Times New Roman"/>
          <w:b w:val="false"/>
          <w:i w:val="false"/>
          <w:color w:val="000000"/>
          <w:sz w:val="28"/>
        </w:rPr>
        <w:t xml:space="preserve">
      1) дополнить статьей 15-1 следующего содержания: </w:t>
      </w:r>
      <w:r>
        <w:br/>
      </w:r>
      <w:r>
        <w:rPr>
          <w:rFonts w:ascii="Times New Roman"/>
          <w:b w:val="false"/>
          <w:i w:val="false"/>
          <w:color w:val="000000"/>
          <w:sz w:val="28"/>
        </w:rPr>
        <w:t xml:space="preserve">
      "Статья 15-1. Квалификационные категории судебных экспертов </w:t>
      </w:r>
    </w:p>
    <w:bookmarkEnd w:id="20"/>
    <w:p>
      <w:pPr>
        <w:spacing w:after="0"/>
        <w:ind w:left="0"/>
        <w:jc w:val="both"/>
      </w:pPr>
      <w:r>
        <w:rPr>
          <w:rFonts w:ascii="Times New Roman"/>
          <w:b w:val="false"/>
          <w:i w:val="false"/>
          <w:color w:val="000000"/>
          <w:sz w:val="28"/>
        </w:rPr>
        <w:t xml:space="preserve">      Судебным экспертам на основе утвержденных квалификационных характеристик должностей судебных экспертов с учетом требований к квалификации (уровень образования и стаж работы по специальности) присваиваются квалификационные категории в порядке, определяемом законодательством Республики Казахстан."; </w:t>
      </w:r>
      <w:r>
        <w:br/>
      </w:r>
      <w:r>
        <w:rPr>
          <w:rFonts w:ascii="Times New Roman"/>
          <w:b w:val="false"/>
          <w:i w:val="false"/>
          <w:color w:val="000000"/>
          <w:sz w:val="28"/>
        </w:rPr>
        <w:t xml:space="preserve">
      2) в пункте 2 статьи 24 слова "доплат за классный чин, выслугу лет" заменить словами "доплат за квалификационную категорию, за условия труда". </w:t>
      </w:r>
    </w:p>
    <w:bookmarkStart w:name="z22" w:id="21"/>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1998 г.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2003 г., N 10, ст. 49; N 11, ст. 67): </w:t>
      </w:r>
      <w:r>
        <w:br/>
      </w:r>
      <w:r>
        <w:rPr>
          <w:rFonts w:ascii="Times New Roman"/>
          <w:b w:val="false"/>
          <w:i w:val="false"/>
          <w:color w:val="000000"/>
          <w:sz w:val="28"/>
        </w:rPr>
        <w:t xml:space="preserve">
      пункт 3 статьи 83 изложить в следующей редакции: </w:t>
      </w:r>
      <w:r>
        <w:br/>
      </w:r>
      <w:r>
        <w:rPr>
          <w:rFonts w:ascii="Times New Roman"/>
          <w:b w:val="false"/>
          <w:i w:val="false"/>
          <w:color w:val="000000"/>
          <w:sz w:val="28"/>
        </w:rPr>
        <w:t xml:space="preserve">
      "3. Судебному исполнителю выдается служебное удостоверение, он обеспечивается жетоном и форменной одеждой (без погон), образцы которых утверждаются уполномоченным органом.". </w:t>
      </w:r>
    </w:p>
    <w:bookmarkEnd w:id="21"/>
    <w:bookmarkStart w:name="z23" w:id="22"/>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февраля 1999 г. "О карантине растений" (Ведомости Парламента Республики Казахстан, 1999 г., N 2-3, ст. 34; N 23, ст. 931; 2002 г., N 4, ст. 30; 2003 г., N 15, ст. 121): </w:t>
      </w:r>
      <w:r>
        <w:br/>
      </w:r>
      <w:r>
        <w:rPr>
          <w:rFonts w:ascii="Times New Roman"/>
          <w:b w:val="false"/>
          <w:i w:val="false"/>
          <w:color w:val="000000"/>
          <w:sz w:val="28"/>
        </w:rPr>
        <w:t xml:space="preserve">
      в части первой пункта 3 статьи 5: </w:t>
      </w:r>
      <w:r>
        <w:br/>
      </w:r>
      <w:r>
        <w:rPr>
          <w:rFonts w:ascii="Times New Roman"/>
          <w:b w:val="false"/>
          <w:i w:val="false"/>
          <w:color w:val="000000"/>
          <w:sz w:val="28"/>
        </w:rPr>
        <w:t xml:space="preserve">
      слова "и обеспечиваются форменной одеждой в порядке, установленном законодательством Республики Казахстан" исключить;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"Главные государственные инспекторы по карантину растений областей, городов республиканского значения, столицы, государственные инспекторы по карантину растений областных, городских, районных территориальных органов уполномоченного органа, государственные инспектора по карантину растений пограничных пунктов и постов на границе при непосредственном осуществлении контроля по карантину растений вправе носить форменную одежду (без погон), знаки различия, жетоны.";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"Перечень должностей таких сотрудников определяется Правительством Республики Казахстан. Образцы форменной одежды (без погон), порядок ношения и нормы обеспечения ею утверждаются уполномоченным органом.". </w:t>
      </w:r>
    </w:p>
    <w:bookmarkEnd w:id="22"/>
    <w:bookmarkStart w:name="z24" w:id="23"/>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апреля 1999 г. "О специальном государственном пособии в Республике Казахстан" (Ведомости Парламента Республики Казахстан, 1999 г., N 8, ст. 238; N 23, ст. 925; 2000 г., N 23, ст. 411; 2001 г., N 2, ст. 14; 2002 г., N 6, ст. 71): </w:t>
      </w:r>
      <w:r>
        <w:br/>
      </w:r>
      <w:r>
        <w:rPr>
          <w:rFonts w:ascii="Times New Roman"/>
          <w:b w:val="false"/>
          <w:i w:val="false"/>
          <w:color w:val="000000"/>
          <w:sz w:val="28"/>
        </w:rPr>
        <w:t xml:space="preserve">
      1) подпункт 3) статьи 4 после слов "семьи сотрудников органов внутренних дел" дополнить словами ", бывшего Государственного следственного комитета Республики Казахстан, органов уголовно-исполнительной системы, финансовой полиции, государственной противопожарной службы и лиц, право которых иметь воинские и специальные звания, носить форменную одежду упразднено с 1 мая 2004 года"; </w:t>
      </w:r>
      <w:r>
        <w:br/>
      </w:r>
      <w:r>
        <w:rPr>
          <w:rFonts w:ascii="Times New Roman"/>
          <w:b w:val="false"/>
          <w:i w:val="false"/>
          <w:color w:val="000000"/>
          <w:sz w:val="28"/>
        </w:rPr>
        <w:t xml:space="preserve">
      2) подпункт 6) статьи 7 после слов "военнослужащих" дополнить словами ", сотрудников органов внутренних дел, бывшего Государственного следственного комитета Республики Казахстан, органов уголовно-исполнительной системы, финансовой полиции, государственной противопожарной службы и лиц, право которых иметь воинские и специальные звания, носить форменную одежду упразднено с 1 мая 2004 года". </w:t>
      </w:r>
    </w:p>
    <w:bookmarkEnd w:id="23"/>
    <w:bookmarkStart w:name="z25" w:id="24"/>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2001 г. "О железнодорожном транспорте" (Ведомости Парламента Республики Казахстан, 2001 г., N 23, ст. 315; 2003 г., N 10, ст. 54): </w:t>
      </w:r>
      <w:r>
        <w:br/>
      </w:r>
      <w:r>
        <w:rPr>
          <w:rFonts w:ascii="Times New Roman"/>
          <w:b w:val="false"/>
          <w:i w:val="false"/>
          <w:color w:val="000000"/>
          <w:sz w:val="28"/>
        </w:rPr>
        <w:t xml:space="preserve">
      1) в статье 14: </w:t>
      </w:r>
      <w:r>
        <w:br/>
      </w:r>
      <w:r>
        <w:rPr>
          <w:rFonts w:ascii="Times New Roman"/>
          <w:b w:val="false"/>
          <w:i w:val="false"/>
          <w:color w:val="000000"/>
          <w:sz w:val="28"/>
        </w:rPr>
        <w:t xml:space="preserve">
      пункт 1 дополнить подпунктом 15-1) следующего содержания: </w:t>
      </w:r>
      <w:r>
        <w:br/>
      </w:r>
      <w:r>
        <w:rPr>
          <w:rFonts w:ascii="Times New Roman"/>
          <w:b w:val="false"/>
          <w:i w:val="false"/>
          <w:color w:val="000000"/>
          <w:sz w:val="28"/>
        </w:rPr>
        <w:t xml:space="preserve">
      "15-1)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w:t>
      </w:r>
      <w:r>
        <w:br/>
      </w:r>
      <w:r>
        <w:rPr>
          <w:rFonts w:ascii="Times New Roman"/>
          <w:b w:val="false"/>
          <w:i w:val="false"/>
          <w:color w:val="000000"/>
          <w:sz w:val="28"/>
        </w:rPr>
        <w:t xml:space="preserve">
      в подпункте 5) пункта 2 слова "и перечня должностей (профессий) работников железнодорожного транспорта, имеющих право ее ношения" исключить; </w:t>
      </w:r>
      <w:r>
        <w:br/>
      </w:r>
      <w:r>
        <w:rPr>
          <w:rFonts w:ascii="Times New Roman"/>
          <w:b w:val="false"/>
          <w:i w:val="false"/>
          <w:color w:val="000000"/>
          <w:sz w:val="28"/>
        </w:rPr>
        <w:t xml:space="preserve">
      2) пункт 1 статьи 32 дополнить частью второй следующего содержания: </w:t>
      </w:r>
      <w:r>
        <w:br/>
      </w:r>
      <w:r>
        <w:rPr>
          <w:rFonts w:ascii="Times New Roman"/>
          <w:b w:val="false"/>
          <w:i w:val="false"/>
          <w:color w:val="000000"/>
          <w:sz w:val="28"/>
        </w:rPr>
        <w:t xml:space="preserve">
      "При осуществлении проверки должностные лица уполномоченного органа должны быть в форменной одежде (без погон) установленного образца, иметь служебные удостоверения.". </w:t>
      </w:r>
    </w:p>
    <w:bookmarkEnd w:id="24"/>
    <w:bookmarkStart w:name="z26" w:id="25"/>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января 2002 г. "О торговом мореплавании" (Ведомости Парламента Республики Казахстан, 2002 г., N 2, ст. 16): </w:t>
      </w:r>
      <w:r>
        <w:br/>
      </w:r>
      <w:r>
        <w:rPr>
          <w:rFonts w:ascii="Times New Roman"/>
          <w:b w:val="false"/>
          <w:i w:val="false"/>
          <w:color w:val="000000"/>
          <w:sz w:val="28"/>
        </w:rPr>
        <w:t xml:space="preserve">
      в статье 4: </w:t>
      </w:r>
      <w:r>
        <w:br/>
      </w:r>
      <w:r>
        <w:rPr>
          <w:rFonts w:ascii="Times New Roman"/>
          <w:b w:val="false"/>
          <w:i w:val="false"/>
          <w:color w:val="000000"/>
          <w:sz w:val="28"/>
        </w:rPr>
        <w:t xml:space="preserve">
      в подпункте 11) пункта 2: </w:t>
      </w:r>
      <w:r>
        <w:br/>
      </w:r>
      <w:r>
        <w:rPr>
          <w:rFonts w:ascii="Times New Roman"/>
          <w:b w:val="false"/>
          <w:i w:val="false"/>
          <w:color w:val="000000"/>
          <w:sz w:val="28"/>
        </w:rPr>
        <w:t xml:space="preserve">
      после слов "форменная одежда" дополнить словами "(без погон)"; </w:t>
      </w:r>
      <w:r>
        <w:br/>
      </w:r>
      <w:r>
        <w:rPr>
          <w:rFonts w:ascii="Times New Roman"/>
          <w:b w:val="false"/>
          <w:i w:val="false"/>
          <w:color w:val="000000"/>
          <w:sz w:val="28"/>
        </w:rPr>
        <w:t xml:space="preserve">
      слова ", образцов формы и знаков различия, порядка ношения форменной одежды и норм обеспечения" исключить; </w:t>
      </w:r>
      <w:r>
        <w:br/>
      </w:r>
      <w:r>
        <w:rPr>
          <w:rFonts w:ascii="Times New Roman"/>
          <w:b w:val="false"/>
          <w:i w:val="false"/>
          <w:color w:val="000000"/>
          <w:sz w:val="28"/>
        </w:rPr>
        <w:t xml:space="preserve">
      подпункт 12) пункта 3 изложить в следующей редакции: </w:t>
      </w:r>
      <w:r>
        <w:br/>
      </w:r>
      <w:r>
        <w:rPr>
          <w:rFonts w:ascii="Times New Roman"/>
          <w:b w:val="false"/>
          <w:i w:val="false"/>
          <w:color w:val="000000"/>
          <w:sz w:val="28"/>
        </w:rPr>
        <w:t xml:space="preserve">
      "12) утверждение образцов форменной одежды (без погон) и знаков различия, порядка ношения форменной одежды (без погон) и норм обеспечения ею;". </w:t>
      </w:r>
    </w:p>
    <w:bookmarkEnd w:id="25"/>
    <w:bookmarkStart w:name="z27" w:id="26"/>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 "Об органах юстиции" (Ведомости Парламента Республики Казахстан, 2002 г., N 6, ст. 67): </w:t>
      </w:r>
      <w:r>
        <w:br/>
      </w:r>
      <w:r>
        <w:rPr>
          <w:rFonts w:ascii="Times New Roman"/>
          <w:b w:val="false"/>
          <w:i w:val="false"/>
          <w:color w:val="000000"/>
          <w:sz w:val="28"/>
        </w:rPr>
        <w:t xml:space="preserve">
      1) подпункт 5) пункта 2 статьи 7 дополнить словами "и квалификационные категории"; </w:t>
      </w:r>
      <w:r>
        <w:br/>
      </w:r>
      <w:r>
        <w:rPr>
          <w:rFonts w:ascii="Times New Roman"/>
          <w:b w:val="false"/>
          <w:i w:val="false"/>
          <w:color w:val="000000"/>
          <w:sz w:val="28"/>
        </w:rPr>
        <w:t xml:space="preserve">
      2) в статье 27: </w:t>
      </w:r>
      <w:r>
        <w:br/>
      </w:r>
      <w:r>
        <w:rPr>
          <w:rFonts w:ascii="Times New Roman"/>
          <w:b w:val="false"/>
          <w:i w:val="false"/>
          <w:color w:val="000000"/>
          <w:sz w:val="28"/>
        </w:rPr>
        <w:t xml:space="preserve">
      пункт 1 после слов "Министерства юстиции" дополнить словами ", непосредственно выполняющим основные задачи и функции, поставленные перед органами юстиции в этой области,"; </w:t>
      </w:r>
      <w:r>
        <w:br/>
      </w: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"Перечень должностей таких сотрудников определяется Правительством Республики Казахстан.". </w:t>
      </w:r>
    </w:p>
    <w:bookmarkEnd w:id="26"/>
    <w:bookmarkStart w:name="z28" w:id="27"/>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2002 г. "Об органах финансовой полиции Республики Казахстан" (Ведомости Парламента Республики Казахстан, 2002 г., N 13-14, ст. 145): </w:t>
      </w:r>
      <w:r>
        <w:br/>
      </w:r>
      <w:r>
        <w:rPr>
          <w:rFonts w:ascii="Times New Roman"/>
          <w:b w:val="false"/>
          <w:i w:val="false"/>
          <w:color w:val="000000"/>
          <w:sz w:val="28"/>
        </w:rPr>
        <w:t xml:space="preserve">
      1) в пункте 1 статьи 17: </w:t>
      </w:r>
      <w:r>
        <w:br/>
      </w:r>
      <w:r>
        <w:rPr>
          <w:rFonts w:ascii="Times New Roman"/>
          <w:b w:val="false"/>
          <w:i w:val="false"/>
          <w:color w:val="000000"/>
          <w:sz w:val="28"/>
        </w:rPr>
        <w:t xml:space="preserve">
      после слов "финансовой полиции" дополнить словами ", непосредственно выполняющим основные задачи и функции, поставленные перед органами финансовой полиции,"; </w:t>
      </w:r>
      <w:r>
        <w:br/>
      </w:r>
      <w:r>
        <w:rPr>
          <w:rFonts w:ascii="Times New Roman"/>
          <w:b w:val="false"/>
          <w:i w:val="false"/>
          <w:color w:val="000000"/>
          <w:sz w:val="28"/>
        </w:rPr>
        <w:t xml:space="preserve">
      абзац третий подпункта 5) исключить;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Перечень должностей сотрудников органов финансовой полиции, которым будут присваиваться специальные звания, утверждается Правительством Республики Казахстан."; </w:t>
      </w:r>
      <w:r>
        <w:br/>
      </w:r>
      <w:r>
        <w:rPr>
          <w:rFonts w:ascii="Times New Roman"/>
          <w:b w:val="false"/>
          <w:i w:val="false"/>
          <w:color w:val="000000"/>
          <w:sz w:val="28"/>
        </w:rPr>
        <w:t xml:space="preserve">
      2) дополнить статьей 22-1 следующего содержания: </w:t>
      </w:r>
      <w:r>
        <w:br/>
      </w:r>
      <w:r>
        <w:rPr>
          <w:rFonts w:ascii="Times New Roman"/>
          <w:b w:val="false"/>
          <w:i w:val="false"/>
          <w:color w:val="000000"/>
          <w:sz w:val="28"/>
        </w:rPr>
        <w:t xml:space="preserve">
      "Статья 22-1. Права лиц, право которых иметь специальные звания, носить форменную одежду упразднено с 1 мая 2004 года </w:t>
      </w:r>
    </w:p>
    <w:bookmarkEnd w:id="27"/>
    <w:p>
      <w:pPr>
        <w:spacing w:after="0"/>
        <w:ind w:left="0"/>
        <w:jc w:val="both"/>
      </w:pPr>
      <w:r>
        <w:rPr>
          <w:rFonts w:ascii="Times New Roman"/>
          <w:b w:val="false"/>
          <w:i w:val="false"/>
          <w:color w:val="000000"/>
          <w:sz w:val="28"/>
        </w:rPr>
        <w:t xml:space="preserve">      На лиц, право которых иметь специальные звания, носить форменную одежду упразднено с 1 мая 2004 года, в период их службы в органах финансовой полиции распространяется действие главы 6 настоящего Закона, за исключением пункта 4 статьи 18 настоящего Закона.". </w:t>
      </w:r>
    </w:p>
    <w:bookmarkStart w:name="z29" w:id="28"/>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2002 г. "О ветеринарии" (Ведомости Парламента Республики Казахстан, 2002 г., N 16, ст. 148): </w:t>
      </w:r>
      <w:r>
        <w:br/>
      </w:r>
      <w:r>
        <w:rPr>
          <w:rFonts w:ascii="Times New Roman"/>
          <w:b w:val="false"/>
          <w:i w:val="false"/>
          <w:color w:val="000000"/>
          <w:sz w:val="28"/>
        </w:rPr>
        <w:t xml:space="preserve">
      в пункте 6 статьи 20: </w:t>
      </w:r>
      <w:r>
        <w:br/>
      </w:r>
      <w:r>
        <w:rPr>
          <w:rFonts w:ascii="Times New Roman"/>
          <w:b w:val="false"/>
          <w:i w:val="false"/>
          <w:color w:val="000000"/>
          <w:sz w:val="28"/>
        </w:rPr>
        <w:t xml:space="preserve">
      слова "специальную одежду с ветеринарной символикой" заменить словами "форменную одежду (без погон)";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"Перечень сотрудников, имеющих право на ношение форменной одежды (без погон), определяется Правительством Республики Казахстан. Образцы форменной одежды (без погон), порядок ношения и нормы обеспечения ею утверждаются уполномоченным органом.".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Лица, право которых иметь воинские и специальные звания, носить форменную одежду упразднено с 1 мая 2004 года, прослужившие не менее 20 лет, имеют право завершить прохождение военной службы и службы в органах внутренних дел, уголовно-исполнительной системы, финансовой полиции, государственной противопожарной службы на аттестованных должностях.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 Настоящий Закон вводится в действие с 1 мая 2004 года. </w:t>
      </w:r>
    </w:p>
    <w:bookmarkEnd w:id="3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