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4e09" w14:textId="4244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 ноября 1996 года N 1342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2004 года N 485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1996 года N 1342 "О создании Республиканского государственного предприятия "Казахстанский институт метрологии (КазИнМетр)"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", осуществляющим по отношению к государственному предприятию функции субъекта права государственной собственности"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"Определить государственное предприятие государственным научным метрологическим центром.";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", реализации и прокату"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"аккредитации по метрологии" заменить словами "аккредитации в области обеспечения единства измерений и сертификации";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"выполнение прикладных научно-исследовательских работ в области метрологии;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размеров единиц величин от государственных эталонов эталонам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обеспечение физических и юридических лиц по вопросам обеспечения единства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работ, связанных с деятельностью государственных служб времени и частоты, стандартных образцов состава и свойств веществ и материалов, стандартных справочных данных о физических константах и свойствах веществ и материалов.".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индустрии и торговли Республики Казахстан принять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