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b289" w14:textId="066b2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Выборове А.Н.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2004 года N 482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Выборова Анатолия Николаевича вице-министром - председателем Комитета по борьбе с наркобизнесом и контролю за оборотом наркотиков Министерства внутренних дел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