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2919ee" w14:textId="82919e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переименовании Республиканского государственного казенного предприятия "Республиканский дворец школьников" Министерства образования и науки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28 апреля 2004 года N 481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постановляет: 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Переименовать Республиканское государственное казенное предприятие "Республиканский дворец школьников" Министерства образования и науки Республики Казахстан в Республиканское государственное казенное предприятие "Республиканский учебно-методический центр дополнительного образования" Министерства образования и науки Республики Казахстан.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Министерству образования и науки Республики Казахстан принять меры, вытекающие из настоящего постановления.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Внести в некоторые решения Правительства Республики Казахстан следующие изменения: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ff0000"/>
          <w:sz w:val="28"/>
        </w:rPr>
        <w:t xml:space="preserve">Утратил силу постановлением Правительства РК от 05.08.2013 </w:t>
      </w:r>
      <w:r>
        <w:rPr>
          <w:rFonts w:ascii="Times New Roman"/>
          <w:b w:val="false"/>
          <w:i w:val="false"/>
          <w:color w:val="000000"/>
          <w:sz w:val="28"/>
        </w:rPr>
        <w:t>№ 796</w:t>
      </w:r>
      <w:r>
        <w:rPr>
          <w:rFonts w:ascii="Times New Roman"/>
          <w:b w:val="false"/>
          <w:i w:val="false"/>
          <w:color w:val="ff0000"/>
          <w:sz w:val="28"/>
        </w:rPr>
        <w:t>;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ff0000"/>
          <w:sz w:val="28"/>
        </w:rPr>
        <w:t xml:space="preserve">(Подпункт 2) утратил силу - постановлением Правительства РК от 28 октября 2004 г. </w:t>
      </w:r>
      <w:r>
        <w:rPr>
          <w:rFonts w:ascii="Times New Roman"/>
          <w:b w:val="false"/>
          <w:i w:val="false"/>
          <w:color w:val="000000"/>
          <w:sz w:val="28"/>
        </w:rPr>
        <w:t xml:space="preserve">N 1111 </w:t>
      </w:r>
      <w:r>
        <w:rPr>
          <w:rFonts w:ascii="Times New Roman"/>
          <w:b w:val="false"/>
          <w:i w:val="false"/>
          <w:color w:val="ff0000"/>
          <w:sz w:val="28"/>
        </w:rPr>
        <w:t xml:space="preserve"> 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постановлении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26 декабря 2003 года N 1327 "Об утверждении паспортов республиканских бюджетных программ на 2004 год":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приложении 197 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таблице пункта 6 "План мероприятий по реализации бюджетной программы":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графе 7 слова "Республиканский дворец школьников" заменить словами "Республиканский учебно-методический центр дополнительного образования". 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Настоящее постановление вступает в силу со дня подписания. 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